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be77" w14:textId="becb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Республикасындағы бастауыш, негізгі орта, жалпы орта білім берудің үлгілік оқу жоспарларын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2012 жылғы 8 қарашадағы № 500 Бұйрығы. Қазақстан Республикасының Әділет министрлігінде 2012 жылы 10 желтоқсанда № 8170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Оқу-ағарту министрінің 03.07.2023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сыныптарға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сыныптарға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ұйғыр/өзбек/тәжік тілінде жүргізілетін сыныптарға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ерекше білім беруге қажеттілігі бар білім алушыларға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ерекше білім беруге қажеттілігі бар білім алушыларға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сыныптарға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сыныптарға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ұйғыр/өзбек/тәжік тілінде жүргізілетін сыныптарға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ерекше білім беруге қажеттілігі бар білім алушыларға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ерекше білім беруге қажеттілігі бар білім алушыларға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сыныптарға арналған бастауыш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сыныптарға арналған бастауыш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ұйғыр/өзбек/тәжік тілінде жүргізілетін сыныптарға арналған бастауыш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гимназия сыныптарына арналған бастауыш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гимназия сыныптарына арналған бастауыш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негізгі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негізгі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ұйғыр/өзбек/тәжік тілінде жүргізілетін негізгі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гимназия/лицей сыныптарына арналған негізгі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гимназия/лицей сыныптарына арналған негізгі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қоғамдық-гуманитарлық бағыт бойынша жалпы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жаратылыстану-математикалық бағыт бойынша жалпы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қоғамдық-гуманитарлық бағыт бойынша жалпы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жаратылыстану-математикалық бағыт бойынша жалпы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ұйғыр/өзбек/тәжік тілінде жүргізілетін қоғамдық-гуманитарлық бағыт бойынша жалпы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ұйғыр/өзбек/тәжік тілінде жүргізілетін жаратылыстану-математикалық бағыт бойынша жалпы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гимназия/лицей сыныптарына арналған жаратылыстану-математикалық бағыт бойынша жалпы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гимназия/лицей сыныптарына арналған жаратылыстану-математикалық бағыт бойынша жалпы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гимназия/лицей сыныптарына арналған қоғамдық-гуманитарлық бағыт бойынша жалпы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гимназия/лицей сыныптарына арналған қоғамдық-гуманитарлық бағыт бойынша жалпы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кешкі мектептерге арналған негізгі орта, жалпы орта білім берудің (күндізгі оқу бөлімі)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кешкі мектептерге арналған негізгі орта, жалпы орта білім берудің (күндізгі оқу бөлімі)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кешкі мектептерге арналған негізгі орта, жалпы орта білім берудің (сырттай оқу бөлімі)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кешкі мектептерге арналған негізгі орта, жалпы орта білім берудің (сырттай оқу бөлімі)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кешкі мектептер үшін бастауыш, негізгі орта білім берудің жеке сабақтарының (сырттай оқу бөлімі)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кешкі мектептер үшін бастауыш, негізгі орта білім берудің жеке сабақтарының (сырттай оқу бөлімі)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білім беру ұйымдарынан тыс уақытша білім алушыларға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білім беру ұйымдарынан тыс уақытша білім алушыларға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білім беру ұйымдарынан тыс уақытша білім алушыларға арналған бастауыш білім берудің жеке сабақтарының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білім беру ұйымдарынан тыс уақытша білім алушыларға арналған бастауыш білім берудің жеке сабақтарының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білім беру ұйымдарынан тыс уақытша білім алушыларға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білім беру ұйымдарынан тыс уақытша білім алушыларға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білім беру ұйымдарынан тыс уақытша білім алушыларға арналған негізгі орта білім берудің жеке сабақтарының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білім беру ұйымдарынан тыс уақытша білім алушыларға арналған негізгі орта білім берудің жеке сабақтарының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жаратылыстану-математикалық бағыт бойынша білім беру ұйымдарынан тыс уақытша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жаратылыстану-математикалық бағыт бойынша білім беру ұйымдарынан тыс уақытша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жаратылыстану-математикалық бағыт бойынша білім беру ұйымдарынан тыс уақытша білім алушыларға арналған жалпы орта білім берудің жеке сабақтарының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жаратылыстану-математикалық бағыт бойынша білім беру ұйымдарынан тыс уақытша білім алушыларға арналған жалпы орта білім берудің жеке сабақтарының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қоғамдық-гуманитарлық бағыт бойынша білім беру ұйымдарынан тыс уақытша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қоғамдық-гуманитарлық бағыт бойынша білім беру ұйымдарынан тыс уақытша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қоғамдық-гуманитарлық бағыт бойынша білім беру ұйымдарынан тыс уақытша білім алушыларға арналған жалпы орта білім берудің жеке сабақтарының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қоғамдық-гуманитарлық бағыт бойынша білім беру ұйымдарынан тыс уақытша білім алушыларға арналған жалпы орта білім берудің жеке сабақтарының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үйде оқитын білім алушыларға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үйде оқитын білім алушыларға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үйде оқитын білім алушыларға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үйде оқитын білім алушыларға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жаратылыстану-математикалық бағыт бойынша үйде оқитын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жаратылыстану-математикалық бағыт бойынша үйде оқитын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қоғамдық-гуманитарлық бағыт бойынша үйде оқытылатын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қоғамдық-гуманитарлық бағыт бойынша үйде оқитын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білім беру ұйымдарына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білім беру ұйымдарына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білім беру ұйымдарына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білім беру ұйымдарына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үш тілде оқытатын мамандандырылған білім беру ұйымдарына арналған (оқыту қазақ тілінде жүргізілетін мектептер үшін)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үш тілде оқытатын мамандандырылған білім беру ұйымдарына арналған (оқыту орыс тілінде жүргізілетін мектептер үшін)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білім беру ұйымдарына арналған жаратылыстану-математикалық бағыт бойынша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білім беру ұйымдарына арналған жаратылыстану-математикалық бағыт бойынша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білім беру ұйымдарына арналған қоғамдық-гуманитарлық бағыт бойынша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білім беру ұйымдарына арналған қоғамдық-гуманитарлық бағыт бойынша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білім беру ұйымдарына (оның ішінде "Білім инновация-лицейі")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білім беру ұйымдарына (оның ішінде "Білім инновация- лицейі")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 мен өнер саласында мамандандырылған музыкалық мектептерге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73-1)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73-1-қосымшаға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"Аспаптық орындаушылық" мамандығының "Клавиштік аспаптар"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73-2)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73-2-қосымшаға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"Аспаптық орындаушылық" мамандығының "Сым ішекті аспаптар: скрипка және альт"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73-3)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73-3-қосымшаға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73-4)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73-4-қосымшаға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73-5)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73-5-қосымшаға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"Аспаптық орындаушылық" мамандығының "Виолончель, контрабас және арфа"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73-6)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73-6-қосымшаға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хореографиялық мектеп-интернаттарына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 мен өнер саласында мамандандырылған мектептерге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74-1)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74-1-қосымшаға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"Аспаптық орындаушылық" мамандығының "Клавиштік аспаптар"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74-2)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74-2-қосымшаға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"Аспаптық орындаушылық" мамандығының "Сым ішекті аспаптар. Скрипка және альт"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74-3)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74-3-қосымшаға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74-4)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74-4-қосымшаға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74-5)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74-5-қосымшаға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"Аспаптық орындаушылық" мамандығының "Виолончель, контрабас және арфа"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74-6)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74-6-қосымшаға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хореографиялық мектеп-интернаттарына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 мен өнер саласында мамандандырылған музыкалық мектептерге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75-1-қосымшаға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"Аспаптық орындаушылық" мамандығының "Клавиштік аспаптар"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75-2-қосымшаға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"Аспаптық орындаушылық" мамандығының "Сым ішекті аспаптар. Скрипка және альт"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75-3-қосымшаға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75-4-қосымшаға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75-5-қосымшаға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"Аспаптық орындаушылық" мамандығының "Виолончель, контрабас және арфа"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75-6-қосымшаға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"Аспаптық орындаушылық" мамандығының "Эстрада музыкасын орындау шеберлігі"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75-7-қосымшаға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"Хорды дирижерлеу" мамандығының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75-8-қосымшаға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өнер саласындағы "Хореография өнері" мамандығы "Балет әртісі" біліктілігі бойынша мамандандырылған хореографиялық мектеп-интернаттарына (мамандандырылған хореографиялық мектеп-интернат-училище) арналған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 мен өнер саласында мамандандырылған музыкалық мектептерге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76-1-қосымшаға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"Аспаптық орындаушылық" мамандығының "Клавиштік аспаптар"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76-2-қосымшаға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"Аспаптық орындаушылық" мамандығының "Сым ішекті аспаптар: скрипка және альт"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76-3-қосымшаға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76-4-қосымшаға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76-5-қосымшаға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"Аспаптық орындаушылық" мамандығының "Виолончель, контрабас және арфа"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76-6-қосымшаға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"Аспаптық орындаушылық" мамандығының "Эстрада музыкасын орындау шеберлігі"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76-7-қосымшаға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"Хорды дирижерлеу" мамандығының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76-8-қосымшаға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өнер саласындағы "Хореография өнері" мамандығы "Балет әртісі" біліктілігі бойынша мамандандырылған хореографиялық мектеп-интернаттарына (мамандандырылған хореографиялық мектеп-интернат-училище) арналған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 мен өнер саласында мамандандырылған мектептерге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77-1-қосымшаға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"Аспаптық орындаушылық" мамандығының "Клавиштік аспаптар. Арнайы фортепиано"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77-2-қосымшаға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"Аспаптық орындаушылық" мамандығының "Сым ішекті аспаптар: скрипка және альт"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77-3-қосымшаға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77-4-қосымшаға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77-5-қосымшаға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"Аспаптық орындаушылық" мамандығының "Сым ішекті аспаптар. Виолончель, контрабас және арфа"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77-6-қосымшаға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"Аспаптық орындаушылық" мамандығының "Эстрада музыкасын орындау шеберлігі"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77-7-қосымшаға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"Хорды дирижерлеу" мамандығының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77-8-қосымшаға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"Музыка теориясы және тарихы" мамандығының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77-9-қосымшаға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"Композиция" мамандығының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 мен өнер саласында мамандырылған мектептерге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78-1-қосымшаға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"Аспаптық орындаушылық" мамандығының "Клавиштік аспаптар. Арнайы фортепиано"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78-2-қосымшаға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"Аспаптық орындаушылық" мамандығының "Сым ішекті аспаптар. Скрипка және альт"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78-3-қосымшаға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78-4-қосымшаға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78-5-қосымшаға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"Аспаптық орындаушылық" мамандығының "Сым ішекті аспаптар. Виолончель, контрабас және арфа"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78-6-қосымшаға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"Аспаптық орындаушылық" мамандығының "Эстраданың музыкалық орындауы"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78-7-қосымшаға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"Хор дирижерлығы" мамандығының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78-8-қосымшаға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"Музыка теориясы және тарихы" мамандығының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78-9-қосымшаға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"Композиция" мамандығының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физика-математикалық мектептерге (оның ішінде "Республикалық физика-математика мектебі")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80) осы бұйрыққа </w:t>
      </w:r>
      <w:r>
        <w:rPr>
          <w:rFonts w:ascii="Times New Roman"/>
          <w:b w:val="false"/>
          <w:i w:val="false"/>
          <w:color w:val="000000"/>
          <w:sz w:val="28"/>
        </w:rPr>
        <w:t>80-қосымшаға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физика-математикалық мектептерге (оның ішінде "Республикалық физика-математика мектебі")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81-қосымшаға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физика-математикалық мектептерге (оның ішінде "Республикалық физика-математика мектебі")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82-қосымшаға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физика-математикалық мектептерге (оның ішінде "Республикалық физика-математика мектебі")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83-қосымшаға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физика-математикалық мектептерге (оның ішінде "Республикалық физика-математика мектебі")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84-қосымшаға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физика-математикалық мектептерге (оның ішінде "Республикалық физика-математика мектебі")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85-қосымшаға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қоғамдық-гуманитарлық бағыт бойынша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86-қосымшаға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жаратылыстану-математика бағыты бойынша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87-қосымшаға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қоғамдық-гуманитарлық бағыт бойынша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88-қосымшаға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жаратылыстану-математика бағыты бойынша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89-қосымшаға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ұйғыр, өзбек, тәжік тілдерінде жүргізілетін қоғамдық-гуманитарлық бағыт бойынша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90) осы бұйрыққа </w:t>
      </w:r>
      <w:r>
        <w:rPr>
          <w:rFonts w:ascii="Times New Roman"/>
          <w:b w:val="false"/>
          <w:i w:val="false"/>
          <w:color w:val="000000"/>
          <w:sz w:val="28"/>
        </w:rPr>
        <w:t>90-қосымшаға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ұйғыр, өзбек, тәжік тілдерінде жүргізілетін жаратылыстану-математикалық бағыт бойынша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91-қосымшаға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олимпиада резервінің республикалық және облыстық мамандандырылған мектеп-интернат-колледжі, спортта дарынды балаларға арналған мамандандырылған мектеп-интернаттары үшін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92-қосымшаға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олимпиада резервінің республикалық және облыстық мамандандырылған мектеп-интернат-колледжі, спортта дарынды балаларға арналған мамандандырылған мектеп-интернаттары үшін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93-қосымшаға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олимпиада резервінің республикалық және облыстық мамандандырылған мектеп-интернат-колледжі, спортта дарынды балаларға арналған мамандандырылған мектеп-интернаттары үшін қоғамдық-гуманитарлық бағыт бойынша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94-қосымшаға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олимпиада резервінің республикалық және облыстық мамандандырылған мектеп-интернат-колледжі, спортта дарынды балаларға арналған мамандандырылған мектеп-интернаттары үшін қоғамдық-гуманитарлық бағыт бойынша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95-қосымшаға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"Қазақ тілі" және "Қазақ әдебиеті" оқу пәндерін тереңдете оқытатын ("Абай мектептері" білім беру ұйымдарының желісін қоса алғанда) қоғамдық-гуманитарлық бағыт бойынша негізгі орта білім беретін мамандандырылған ұйымдарға арналған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96-қосымшаға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"Қазақ тілі" және "Қазақ әдебиеті" пәндерін тереңдете оқытатын ("Абай мектептері" білім беру ұйымдарының желісін қоса алғанда) қоғамдық-гуманитарлық бағыт бойынша жалпы орта білім беретін мамандандырылған ұйымдарға арналған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97-қосымшаға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жүзгізілетін қоғамдық-гуманитарлық бағыт бойынша ерекше білім беруге қажеттілігі бар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98-қосымшаға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жүзгізілетін жаратылыстану-математикалық бағыт бойынша ерекше білім беруге қажеттілігі бар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99-қосымшаға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жүзгізілетін қоғамдық-гуманитарлық бағыт бойынша ерекше білім беруге қажеттілігі бар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100-қосымшаға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жүзгізілетін жаратылыстану-математикалық бағыт бойынша ерекше білім беруге қажеттілігі бар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101-қосымшаға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ұйғыр, өзбек, тәжік тілдерінде жүзгізілетін қоғамдық-гуманитарлық бағыт бойынша ерекше білім беруге қажеттілігі бар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102-қосымшаға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ұйғыр, өзбек, тәжік тілдерінде жүзгізілетін жаратылыстану-математикалық бағыт бойынша ерекше білім беруге қажеттілігі бар білім алушыларға арналған жалпы орта білім берудің үлгілік оқу жоспары бекітілсін;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103-қосымшаға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ұйғыр/өзбек/тәжік тілдерінде жүргізілетін гимназия сыныптарына арналған бастауыш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104-қосымшаға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ұйғыр/өзбек/тәжік тілдерінде жүргізілетін гимназия/лицей сыныптарына арналған негізгі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105-қосымшаға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ұйғыр/өзбек/тәжік тілдерінде жүргізілетін гимназия/лицей сыныптарына арналған жаратылыстану-математикалық бағыт бойынша жалпы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106-қосымшаға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ұйғыр/өзбек/тәжік тілдерінде жүргізілетін гимназия/лицей сыныптарына арналған қоғамдық-гуманитарлық бағыт бойынша жалпы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107-қосымшаға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"Білім инновация-лицейі" мамандандырылған білім беру ұйымдарына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108-қосымшаға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"Білім инновация-лицейі" мамандандырылған білім беру ұйымдарына арналған жалпы орта білім берудің үлгілік оқу жоспары.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– ҚР Білім және ғылым министрінің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- ҚР Оқу-ағарту министрінің 12.08.2022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18.08.2023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Мектепке дейінгі және орта білім департаменті (Ж. Жонтаева):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белгіленген тәртіппен мемлекеттік тіркелуін қамтамасыз етсін;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осы бұйрықты бұқаралық ақпарат құралдарында жарияласын.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вице-министр М.Н. Сарыбековке жүктелсін.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2013 жылғы 1 қыркүйектен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Үлгілік оқу жоспары жаңа редакцияда көзделген – ҚР Оқу-ағарту министрінің м.а.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(01.09.2025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сыныптарға арналған бастауыш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(01.09.2024 бастап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Белсенді-қозғалмалы сипаттағы жеке және топтық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Үлгілік оқу жоспары жаңа редакцияда көзделген – ҚР Оқу-ағарту министрінің м.а.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(01.09.2025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бұйрығымен.</w:t>
      </w:r>
    </w:p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сыныптарға арналған бастауыш білім берудің үлгілік оқу жоспары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(01.09.2024 бастап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Белсенді-қозғалмалы сипаттағы жеке және топтық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Үлгілік оқу жоспары жаңа редакцияда көзделген – ҚР Оқу-ағарту министрінің м.а.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(01.09.2025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бұйрығымен.</w:t>
      </w:r>
    </w:p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тілінде жүргізілетін сыныптарға арналған бастауыш білім берудің үлгілік оқу жоспары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(01.09.2024 бастап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Сауат ашу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Белсенді-қозғалмалы сипаттағы жеке және топтық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Үлгілік оқу жоспары жаңа редакцияда көзделген – ҚР Оқу-ағарту министрінің м.а.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(01.09.2025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бұйрығымен.</w:t>
      </w:r>
    </w:p>
    <w:bookmarkStart w:name="z5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ерекше білім беруге қажеттілігі бар білім алушыларға арналған бастауыш білім берудің үлгілік оқу жоспары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(01.09.2024 бастап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Оқыту қазақ тілінде жүргізілетін естімейтін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(дактильді сөйлеу тілі, ауызша сөйлеу тілі, жазу, оқу)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 (тіл дамыту, жазу, оқу)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Заттық-тәжірибелік оқыту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Ауызекі және тұрмыстық сөйлеу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Ым-ишараттық сөйлеу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тілді оқытқанда білім алушылардың сөйлеу тілінің даму деңгейі ескеріледі.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Оқыту қазақ тілінде жүргізілетін нашар еститін, кейіннен естімей қалған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тілі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тілді оқытқанда білім алушылардың сөйлеу тілінің даму деңгейі ескеріледі.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Оқыту қазақ тілінде жүргізілетін көрмейтін және нашар көретін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тілі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көру қабілетін сақтау және дамыту (топтық, кіші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Кеңістікте бағдарлау (кіші топтық, жеке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Мимика және пантомимиканы дамыту (топтық, кіші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қозғалтуға бағытталған жеке және топтық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Оқыту қазақ тілінде жүргізілетін тірек-қозғалыс аппараты бұзылған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 және тіл дамыту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дене шынықтыру (жеке,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Білімдерінде жетіспеушілігін жетілдіруге арналған жеке түзету сабақтары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Оқыту қазақ тілінде жүргізілетін сөйлеу тілінің күрделі бұзылыстары бар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тілі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 және тіл дамыту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тілді оқытқанда білім алушылардың сөйлеу тілінің даму деңгейі ескеріледі.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6-тарау. Оқыту қазақ тілінде жүргізілетін психикалық дамуы тежелген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тілі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 және тіл дамыту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Білімдерінде жетіспеушілігін жетілдіруге арналған жеке түзету сабақтары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7-тарау. Оқыту қазақ тілінде жүргізілетін жеңіл ақыл-ой кемістігі бар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даярлау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ән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дамыту сабақтары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қозғалтуға бағытталған жеке және топтық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бар білім алушыларға Қазақстан Республикасының Мемлекеттік жалпыға міндетті білім стандартын (бұдан әрі - МЖМБС) орындау талап етілмейді.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8-тарау. Оқыту қазақ тілінде жүргізілетін орташа ақыл-ой кемістігі бар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 және коммуникацияны дамыту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дағдылар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Өзіне-өзі қызмет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Заттық-тәжірибелік әрекет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Сенсорлық даму (жеке және кіші топтық сабақтар)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қозғалтуға бағытталған жеке және топтық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Ақыл-ойы кемістігі бар білім алушылар МЖМБС талаптарынан мазмұны бойынша ерекшеленетін білім алады.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бұзылыстары бар (көру қабілетінің бұзылыстарымен ақыл-ой кемістігі, есту қабілетінің бұзылыстарымен ақыл-ой кемістігі, тірек-қозғалыс аппараты бұзылыстарымен ақыл-ой кемістігі) білім алушыларды оқыту ақыл-ой кемістігі бар білім алушыларға арналған типтік оқу жоспарлары негізінде, білім алушылар дамуының екінші бұзылыс түріне сәйкес келетін түзету компоненті енгізіліп, жүзеге асырылады.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 тарау. Оқыту қазақ тілінде жүргізілетін үйде жеке тегін (арнайы оқу бағдарламалар бойынша) оқытатын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тілі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Түзету сабақтары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10-тарау. Оқыту қазақ тілінде жүргізілетін үйде жеке тегін оқытатын жеңіл ақыл-ой кемістігі бар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тілі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даярлау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дамыту сабақтары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11-тарау. Оқыту қазақ тілінде жүргізілетін үйде жеке тегін оқытатын орташа ақыл-ой кемістігі бар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және коммуникацияны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дағдылар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Заттық-практикалық әрекет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Сенсорлы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Үлгілік оқу жоспары жаңа редакцияда көзделген – ҚР Оқу-ағарту министрінің м.а.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(01.09.2025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бұйрығымен.</w:t>
      </w:r>
    </w:p>
    <w:bookmarkStart w:name="z5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ерекше білім беруге қажеттілігі бар білім алушыларға арналған бастауыш білім берудің үлгілік оқу жоспары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(01.09.2024 бастап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Оқыту орыс тілінде жүргізілетін естімейтін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 (дактильді сөйлеу тілі, ауызша сөйлеу тілі, жазу, оқу)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 (тіл дамыту, жазу, оқу)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Заттық-тәжірибелік оқыту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Ауызекі және тұрмыстық сөйлеу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Ым-ишараттық тіл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алушылардың тілдік даму деңгейін ескере отырып, екінші тілрді оқыту.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Оқыту орыс тілінде жүргізілетін нашар еститін, кейіннен естімей қалған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тілді оқытқанда білім алушылардың сөйлеу тілінің даму деңгейі ескеріледі.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Оқыту орыс тілінде жүргізілетін көрмейтін және нашар көретін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көру қабілетін сақтау және дамыту (топтық, кіші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Кеңістікте бағдарлау (жеке,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Мимика және пантомимиканы дамыту (топтық, кіші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қозғалтуға бағытталған жеке және топтық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Оқыту орыс тілінде жүргізілетін тірек-қозғалыс аппараты бұзылған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Жалпты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Айналамен таныстыру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дене шынықтыру (жеке,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Білімдегі олқылықтарды толықтыру бойынша жеке түзету-дамыту сабақтары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 тілінің даму кемшіліктерін түзету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тілді оқытқанда білім алушылардың сөйлеу тілінің даму деңгейі ескеріледі.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Оқыту орыс тілінде жүргізілетін сөйлеу тілінің күрделі бұзылыстары бар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Жалпты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 және тіл дамыту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тілді оқытқанда білім алушылардың сөйлеу тілінің даму деңгейі ескеріледі.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6-тарау. Оқыту орыс тілінде жүргізілетін психикалық дамуы тежелген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Айналамен таныстыру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Білімдерінде жетіспеушілігін жетілдіруге арналған жеке түзету сабақтары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тілді оқытқанда білім алушылардың сөйлеу тілінің даму деңгейі ескеріледі.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7-тарау. Оқыту орыс тілінде жүргізілетін жеңіл ақыл-ой кемістігі бар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даярлау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ән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 тілінің даму кемшіліктерін түзету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дамыту сабақтары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қозғалтуға бағытталған жеке және топтық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бар білім алушыларға МЖМБС орындау талап етілмейді.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8-тарау. Оқыту орыс тілінде жүргізілетін орташа ақыл-ой кемістігі бар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және коммуникацияны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дағдылар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Өзіне-өзі қызмет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Заттық-тәжірибелік әрекет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Сенсорлық даму (жеке және кіші топтық сабақтар)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 тілінің даму кемшіліктерін түзету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қозғалтуға бағытталған жеке және топтық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Ақыл-ойы кемістігі бар білім алушылар МЖМБС талаптарынан мазмұны бойынша ерекшеленетін білім алады.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бұзылыстары бар (көру қабілетінің бұзылыстарымен ақыл-ой кемістігі, есту қабілетінің бұзылыстарымен ақыл-ой кемістігі, тірек-қозғалыс аппаратымен бұзылыстарымен ақыл-ой кемістігі) білім алушыларды оқыту ақыл-ой кемістігі бар білім алушыларға арналған типтік оқу жоспарлары негізінде, білім алушылар дамуының екінші бұзылыc түріне сәйкес келетін түзету компоненті енгізіліп, жүзеге асырылады.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9-тарау. Оқыту орыс тілінде жүргізілетін үйде жеке тегін (арнайы оқу бағдарламалар бойынша) оқытатын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Түзету сабақтары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10-тарау. Оқыту орыс тілінде жүргізілетін үйде жеке тегін оқытатын жеңіл ақыл-ой кемістігі бар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даярлау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дамыту сабақтары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11-тарау. Оқыту орыс тілінде жүргізілетін үйде жеке тегін оқытатын орташа ақыл-ой кемістігі бар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және коммуникацияны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дағдылар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Заттық-практикалық әрекет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Сенсорлы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7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сыныптарға арналған негізгі орта білім берудің үлгілік оқу жоспары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7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сыныптарға арналған негізгі орта білім берудің үлгілік оқу жоспары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 тілі мен қазақ әдебиеті" пәні бойынша аптасына жүктеме 4 сағат болған жағдайда, сынып екі топқа бөлініп оқытылады, аптасына 5 сағат жүктеме болған жағдайда, топтарға бөлінбей оқытылады.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7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тілінде жүргізілетін сыныптарға арналған негізгі орта білім берудің үлгілік оқу жоспары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8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ерекше білім беруге қажеттілігі бар білім алушыларға арналған негізгі орта білім берудің үлгілік оқу жоспары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 тарау. Оқыту қазақ тілінде жүргізілетін есту қабілеті бұзылған оқушыларға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(жеке,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Ым-ишараттық тіл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Ауызекі және тұрмыстық сөйлеу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Оқыту қазақ тілінде жүргізілетін нашар еститін, кейіннен естімей қалған оқушылар үшін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(жеке,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Оқыту қазақ тілінде жүргізілетін көру қабілеті бұзылған және нашар көретіндер үшін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көру қабілетін сақтау және дамыту (топтық, кіші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Кеңістікте бағдарлау (топтық, жеке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Мимика және пантомимиканы дамыту (топтық, кіші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Оқыту қазақ тілінде жүргізілетін тірек-қимыл аппараты бұзылған оқушыларға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дене шынықтыру (жеке, кіші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Білімдегі олқылықтарды толықтыру бойынша жеке және кіші топтық сабақтар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Оқыту қазақ тілінде жүргізілетін сөйлеу тілінің күрделі бұзылыстары бар оқушыларға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6-тарау. Оқыту қазақ тілінде жүргізілетін психикалық дамуы тежелген оқушыларға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Білімдегі олқылықтарды толықтыру бойынша міндетті жеке және топтық сабақтар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7-тарау. Оқыту қазақ тілінде жүргізілетін зиятының жеңіл түрде бұзылыстары бар оқушыларға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және құқық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даярлау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Кәсіби-еңбекке баулу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дамыту сабақтары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тәжірибесі (күндік)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бар білім алушыларға МЖМБС орындау талап етілмейді.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8-тарау. Оқыту қазақ тілінде жүргізілетін зиятының орташа түрде бұзылыстары бар оқушыларға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және коммуникацияны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әлем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дағдылар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Танымдық даму (жеке және кіші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тәжірибесі (күндік)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бар білім алушыларға МЖМБС орындау талап етілмейді.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бұзылыстары (көру қабілеті бұзылған және ақыл-ой кемістігі, есту қабілеті бұзылған және ақыл-ой кемістігі, тірек-қозғалыс аппараты бұзылған және ақыл-ой кемістігі) бар білім алушыларды оқытудың жұмыс оқу жоспары білім алушылардың даму бұзылыстарының екінші түріне сәйкес түзету компонентін қоса отырып, ақыл-ой кемістігі бар білім алушыларға арналған үлгілік оқу жоспары негізінде құралады.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9-тарау. Қазақ тілінде жеке тегін оқыту (арнайы оқу бағдарламалар бойынша)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Сағаттарды қайта бөлуге (білім алушының жеке мүмкіндіктері мен қажеттіліктерін ескере отырып) және мектептегі жеке сабақтарға қатысуға (емдеуші дәрігердің келісімі бойынша) жол беріледі. Қажет болған жағдайда психологиялық-педагогикалық қолдау мамандарының көмегі психологиялық-педагогикалық түзету кабинеттерінде және оңалту орталықтарында белгіленген тәртіппен көрсетіледі.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10-тарау. Қазақ тілінде жүргізілетін үйде жеке тегін оқытатын зиятының жеңiл түрде бұзылыстары бар оқушыларға арналған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дамыту сабақтары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бар білім алушыларға МЖМБС орындау талап етілмейді.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Оқушының мүмкіндіктері мен қажеттіліктерін ескере отырып, пәндер арасындағы сағаттарды қайта бөлу және мектепте бөлек сабақтарға қатысу(емдеуші дәрігердің келісімі бойынша) рұқсат етіледі.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11-тарау. Қазақ тілінде жүргізілетін үйде жеке тегін оқытатын зиятының орташа түрде бұзылыстары бар оқушыларға арналған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және коммуникацияны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әлем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дағдылар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Танымдық даму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бар білім алушыларға МЖМБС орындау талап етілмейді.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Оқушының мүмкіндіктері мен қажеттіліктерін ескере отырып, пәндер арасындағы сағаттарды қайта бөлу және мектепте бөлек сабақтарға қатысу(емдеуші дәрігердің келісімі бойынша) рұқсат етіледі.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9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ерекше білім беруге қажеттілігі бар білім алушыларға арналған негізгі орта білім берудің үлгілік оқу жоспары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Оқыту орыс тілінде жүргізілетін есту қабілеті бұзылған оқушыларға арналған негізгі орта білім берудің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 және кіші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Ым-ишараттық тіл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Ауызекі және тұрмыстық сөйлеу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Оқыту орыс тілінде жүргізілетін есту қабілеті бұзылған, нашар еститін, кейіннен естімей қалған оқушыларға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Инвариативтық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 және кіші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Оқыту орыс тілінде жүргізілетін көру қабілеті бұзылған , нашар көретін, көрмейтін оқушыларға арналған негізгі орта білім берудің үлгілік оқу жоспары)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көру қабілетін сақтау және дамыту (топтық және кіші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Кеңістікте бағдарлау (жеке, кіші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Мимика және пантомимиканы дамыту (топтық және кіші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Оқыту орыс тілінде жүргізілетін тірек-қимыл аппараты бұзылған оқушыларға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дене шынықтыру (жеке және кіші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Білімдегі олқылықтарды толықтыру бойынша міндетті жеке және топтық түзету сабақтары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Оқыту орыс тілінде жүргізілетін сөйлеу тілі күрделі бұзылған оқушыларға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6-тарау. Оқыту орыс тілінде жүргізілетін психикалық дамуы тежелген оқушыларға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Білімдерінде жетіспеушілігін жетілдіруге арналған жеке түзету сабақтары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7-тарау. Оқыту орыс тілінде жүргізілетін зиятының жеңіл түрде бұзылыстары бар оқушыларға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және құқық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даярлау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Кәсіби-еңбекке баулу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дамыту сабақтары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тәжірибесі (күндік)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бар білім алушыларға МЖМБС орындау талап етілмейді.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8-тарау. Оқыту орыс тілінде жүргізілетін зиятының орташа түрде бұзылыстары бар оқушыларға арналған негізгі орта білім берудің үлгілік оқу жоспар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және коммуникацияны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әлем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дағдылар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Танымдық даму (жеке және кіші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тәжірибесі (күндік)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Ақыл-ой кемістігі бар білім алушыларға МЖМБС орындау талап етілмейді.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Сөйлеу тілінің даму кемшіліктерін түзету логопедпен жеке, кіші топтық сабақтарды қарастырады.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 шынықтыру сабақтары жүктемесінің сағаттарын азайту білім алушының психофизикалық жағдайының ерекшеліктері ескерумен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Күрделі бұзылыстары (көру қабілеті бұзылған және ақыл-ой кемістігі, есту қабілеті бұзылған және ақыл-ой кемістігі, тірек-қозғалыс аппараты бұзылған және ақыл-ой кемістігі) бар білім алушыларды оқытудың жұмыс оқу жоспары білім алушылардың даму бұзылыстарының екінші түріне сәйкес түзету компонентін қоса отырып, ақыл-ой кемістігі бар білім алушыларға арналған үлгілік оқу жоспары негізінде құралады.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9-тарау. Орыс тілінде негізгі орта жеке тегін үйде (арнайы оқу бағдарламалар бойынша) оқытудың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Сағаттарды қайта бөлуге (білім алушының жеке мүмкіндіктері мен қажеттіліктерін ескере отырып) және мектептегі жеке сабақтарға қатысуға (емдеуші дәрігердің келісімі бойынша) жол беріледі. Қажет болған жағдайда психологиялық-педагогикалық түзеу кабинеті мен оңалту орталығында белгіленген тәртіпте түзету көмегі көрсетіледі.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10-тарау. Орыс тілінде жүргізілетін үйде жеке тегін оқытатын зиятының жеңiл түрде бұзылыстары бар оқушыларға арналған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дамыту сабақтары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Ескертулер: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Ақыл-ой кемістігі бар білім алушыларға МЖМБС орындау талап етілмейді.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Оқушының мүмкіндіктері мен қажеттіліктерін ескере отырып, пәндер арасындағы сағаттарды қайта бөлу және мектепте бөлек сабақтарға қатысу (емдеуші дәрігердің келісімі бойынша) рұқсат етіледі.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11-тарау. Орыс тілінде жүргізілетін үйде жеке тегін оқытатын зиятының орташа түрде бұзылыстары бар оқушыларға арналған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Тіл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және коммуникацияны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әлем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дағдылар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Танымдық даму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бар білім алушыларға МЖМБС орындау талап етілмейді.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Оқушының мүмкіндіктері мен қажеттіліктерін ескере отырып, пәндер арасындағы сағаттарды қайта бөлу және мектепте бөлек сабақтарға қатысу (емдеуші дәрігердің келісімі бойынша) рұқсат етіледі.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Үлгілік оқу жоспары жаңа редакцияда көзделген – ҚР Оқу-ағарту министрінің м.а.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(01.09.2025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сыныптарға арналған бастауыш білім берудің (төмендетілген оқу жүктемесімен)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(01.09.2024 бастап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Үлгілік оқу жоспары жаңа редакцияда көзделген – ҚР Оқу-ағарту министрінің м.а.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(01.09.2025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бұйрығымен.</w:t>
      </w:r>
    </w:p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сыныптарға арналған бастауыш білім берудің (төмендетілген оқу жүктемесімен) үлгілік оқу жоспары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– ҚР Оқу-ағарту министрінің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(01.09.2024 бастап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Үлгілік оқу жоспары жаңа редакцияда көзделген – ҚР Оқу-ағарту министрінің м.а.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(01.09.2025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бұйрығымен.</w:t>
      </w:r>
    </w:p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тілінде жүргізілетін сыныптарға арналған бастауыш білім берудің (төмендетілген оқу жүктемесімен) үлгілік оқу жоспары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ҚР Оқу-ағарту министрінің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(01.09.2024 бастап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Сауат ашу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тілі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Үлгілік оқу жоспары жаңа редакцияда көзделген – ҚР Оқу-ағарту министрінің м.а.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(01.09.2025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бұйрығымен.</w:t>
      </w:r>
    </w:p>
    <w:bookmarkStart w:name="z5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гимназия сыныптарына арналған бастауыш білім берудің (төмендетілген оқу жүктемесімен) үлгілік оқу жоспары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 жаңа редакцияда – ҚР Оқу-ағарту министрінің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(01.09.2024 бастап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Үлгілік оқу жоспары жаңа редакцияда көзделген – ҚР Оқу-ағарту министрінің м.а.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(01.09.2025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бұйрығымен.</w:t>
      </w:r>
    </w:p>
    <w:bookmarkStart w:name="z6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гимназия сыныптарына арналған бастауыш білім берудің (төмендетілген оқу жүктемесімен) үлгілік оқу жоспары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15-қосымша жаңа редакцияда – ҚР Оқу-ағарту министрінің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(01.09.2024 бастап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негізгі орта білім берудің (төмендетілген оқу жүктемесімен)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ҚР Оқу-ағарту министрінің 30.09.2022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 компоненттен таңдау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алушылардың ерте кәсіби бейімделуін қамтамасыз ету мақсатында вариативті компонентте инвариантты компоненттен таңдалатын оқу пәндерінің келесі комбинациясы қарастырылған: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оқу пәндері: "Алгебра", "Физика"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оқу пәндері: "Алгебра", "География"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оқу пәндері: "Биология", "Химия"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оқу пәндері: "Биология", "География"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оқу пәндері: "Шетел тілі", "Қазақстан тарихы"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оқу пәндері: "География", "Шетел тілі"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оқу пәндері: "Қазақстан тарихы", "География"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оқу пәндері: "Химия", "Физика"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оқу пәндері: "Қазақ тілі", "Орыс тілі және әдебиет" және инвариантты компоненттен таңдалатын бір пән.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негізгі орта білім берудің (төмендетілген оқу жүктемесімен)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17-қосымша жаңа редакцияда – ҚР Оқу-ағарту министрінің 30.09.2022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 компоненттен таңдау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алушылардың ерте кәсіби бейімделуін қамтамасыз ету мақсатында вариативті компонентте инвариантты компоненттен таңдалатын оқу пәндерінің келесі комбинациясы қарастырылған: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оқу пәндері: "Алгебра", "Физика"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оқу пәндері: "Алгебра", "География"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оқу пәндері: "Биология", "Химия"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оқу пәндері: "Биология", "География"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оқу пәндері: "Шетел тілі", "Қазақстан тарихы"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оқу пәндері: "География", "Шетел тілі"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оқу пәндері: "Қазақстан тарихы", "География"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оқу пәндері: "Химия", "Физика"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оқу пәндері: "Орыс тілі", "Қазақ тілі және әдебиет" және инвариантты компоненттен таңдалатын бір пән.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тілінде жүргізілетін негізгі орта білім берудің (төмендетілген оқу жүктемесімен)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18-қосымша жаңа редакцияда – ҚР Оқу-ағарту министрінің 30.09.2022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 компоненттен таңдау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алушылардың ерте кәсіби бейімделуін қамтамасыз ету мақсатында вариативті компонентте инвариантты компоненттен таңдалатын оқу пәндерінің келесі комбинациясы қарастырылған: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оқу пәндері: "Алгебра", "Физика"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оқу пәндері: "Алгебра", "География"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оқу пәндері: "Биология", "Химия"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оқу пәндері: "Биология", "География"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оқу пәндері: "Шетел тілі", "Қазақстан тарихы"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оқу пәндері: "География", "Шетел тілі"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оқу пәндері: "Қазақстан тарихы", "География"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оқу пәндері: "Химия", "Физика"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оқу пәндері: "Ана тілі", "Қазақ тілі және әдебиет" және инвариантты компоненттен таңдалатын бір пән.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гимназия/лицей сыныптарына арналған негізгі орта білім берудің (төмендетілген оқу жүктемесімен)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ҚР Оқу-ағарту министрінің 30.09.2022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Гимназиялық/лицейлік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гимназия/лицей сыныптарына арналған негізгі орта білім берудің (төмендетілген оқу жүктемесімен)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20-қосымша жаңа редакцияда – ҚР Оқу-ағарту министрінің 30.09.2022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Гимназиялық/лицейлік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қоғамдық-гуманитарлық бағыт бойынша жалпы орта білім берудің үлгілік оқу жоспары (төмендетілген оқу жүктемесімен)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21-қосымша жаңа редакцияда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компоненттен 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 білім берілуіне қажеттілігі бар білім алушылар үшін жеке және топтық сабақтарға бөлінген сағаттар көлемінде түзету-дамыту сабақтары ұйымдастырылады.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Сыныптың толымдылығы 24 адам және одан көп болғанда, Шетел тілінің 4-ші сағаты бөлінбейді.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жаратылыстану-математикалық бағыт бойынша жалпы орта білім берудің үлгілік оқу жоспары (төмендетілген оқу жүктемесімен)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компоненттен 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 білім берілуіне қажеттілігі бар білім алушылар үшін жеке және топтық сабақтарға бөлінген сағаттар көлемінде түзету-дамыту сабақтары ұйымдастырылады.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Сыныптың толымдылығы 24 адам және одан көп болғанда, Шетел тілінің 3-ші сағаты бөлінбейді.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қоғамдық-гуманитарлық бағыт бойынша жалпы орта білім берудің үлгілік оқу жоспары (төмендетілген оқу жүктемесімен)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23-қосымша жаңа редакцияда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компоненттен 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 білім берілуіне қажеттілігі бар білім алушылар үшін жеке және топтық сабақтарға бөлінген сағаттар көлемінде түзету-дамыту сабақтар ұйымдастырылады.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Сыныптың толымдылығы 24 адам және одан көп болғанда, Шетел тілінің 4-ші сағаты бөлінбейді.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жаратылыстану-математикалық бағыт бойынша жалпы орта білім берудің үлгілік оқу жоспары (төмендетілген оқу жүктемесімен)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24-қосымша жаңа редакцияда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компоненттен 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Сыныптың толымдылығы 24 адам және одан көп болғанда, Шетел тілінің 3-ші сағаты бөлінбейді.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тілінде жүргізілетін қоғамдық-гуманитарлық бағыт бойынша жалпы орта білім берудің үлгілік оқу жоспары (төмендетілген оқу жүктемесімен)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компоненттен 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 білім берілуіне қажеттілігі бар білім алушылар үшін жеке және топтық сабақтарға бөлінген сғаттар көлемінде түзету-дамыту сабақтары ұйымдастырылады.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Сыныптың толымдылығы 24 адам және одан көп болғанда, Шетел тілінің 3-ші сағаты бөлінбейді.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тілінде жүргізілетін жаратылыстану-математикалық бағыт бойынша жалпы орта білім берудің үлгілік оқу жоспары (төмендетілген оқу жүктемесімен)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26-қосымша жаңа редакцияда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компоненттен 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 білім берілуіне қажеттілігі бар білім алушылар үшін жеке және топтық сабақтарға бөлінген сғаттар көлемінде түзету-дамыту сабақтары ұйымдастырылады.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Сыныптың толымдылығы 24 адам және одан көп болғанда, Шетел тілінің 3-ші сағаты бөлінбейді.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6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гимназия/лицей сыныптарына арналған жаратылыстану-математикалық бағыт бойынша жалпы орта білім берудің (төмендетілген оқу жүктемесімен) үлгілік оқу жоспары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27-қосымша жаңа редакцияда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Гимназиялық/лицейлік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Сыныптың толымдылығы 24 адам және одан көп болғанда, Шетел тілінің 3-ші сағаты бөлінбейді.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6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гимназия/лицей сыныптарына арналған жаратылыстану-математикалық бағыт бойынша жалпы орта білім берудің (төмендетілген оқу жүктемесімен) үлгілік оқу жоспары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Гимназиялық/лицейлік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Сыныптың толымдылығы 24 адам және одан көп болғанда, Шетел тілінің 3-ші сағаты бөлінбейді.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6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гимназия/лицей сыныптарына арналған қоғамдық-гуманитарлық бағыт бойынша жалпы орта білім берудің (төмендетілген оқу жүктемесімен) үлгілік оқу жоспары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29-қосымша жаңа редакцияда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Гимназиялық/лицейлік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Сыныптың толымдылығы 24 адам және одан көп болғанда, Шетел тілінің 4-ші сағаты бөлінбейді.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6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гимназия/лицей сыныптарына арналған қоғамдық-гуманитарлық бағыт бойынша жалпы орта білім берудің (төмендетілген оқу жүктемесімен) үлгілік оқу жоспары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30-қосымша жаңа редакцияда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Гимназиялық/лицейлік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Сыныптың толымдылығы 24 адам және одан көп болғанда, Шетел тілінің 4-ші сағаты бөлінбейді.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кешкі мектептерге арналған негізгі орта, жалпы орта білім берудің үлгілік оқу жоспары (күндізгі оқу бөлімі)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кешкі мектептерге арналған негізгі орта, жалпы орта білім берудің үлгілік оқу жоспары (күндізгі оқу бөлімі)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кешкі мектептерге арналған негізгі орта, жалпы орта білім берудің үлгілік оқу жоспары (сырттай оқу бөлімі)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сабақтары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қазақ тілінде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кешкі мектептерге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орта, жалпы орта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берудің үлгілік оқу жоспарына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(сырттай оқу бөлімі)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Сынақ сабақтар саны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кешкі мектептерге арналған негізгі орта, жалпы орта білім берудің үлгілік оқу жоспары (сырттай оқу бөлімі)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сабақтары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орыс тілінде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кешкі мектептерге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орта, жалпы орта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берудің үлгілік оқу жоспарына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(сырттай оқу бөлімі)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Сынақ сабақтар саны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кешкі мектептер үшін бастауыш, негізгі орта білім берудің жеке сабақтарының үлгілік оқу жоспары (сырттай оқу бөлімі)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кешкі мектептер үшін бастауыш, негізгі орта білім берудің жеке сабақтарының үлгілік оқу жоспары (сырттай оқу бөлімі)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уақытша білім беру ұйымдарынан тыс уақытша білім алушыларға арналған бастауыш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немесе топтық жұмыстар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білім беру ұйымдарынан тыс уақытша білім алушыларға арналған бастауыш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немесе топтық жұмыстар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білім беру ұйымдарынан тыс уақытша білім алушыларға арналған бастауыш білім берудің жеке сабақтарының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білім беру ұйымдарынан тыс уақытша білім алушыларға арналған бастауыш білім берудің жеке сабақтарының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білім беру ұйымдарынан тыс уақытша білім алушыларға арналған негізгі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білім беру ұйымдарынан тыс уақытша білім алушыларға арналған негізгі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білім беру ұйымдарынан тыс уақытша білім алушыларға арналған негізгі орта білім берудің жеке сабақтарының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білім беру ұйымдарынан тыс уақытша білім алушыларға арналған негізгі орта білім берудің жеке сабақтарының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жаратылыстану-математикалық бағыт бойынша білім беру ұйымдарынан тыс уақытша білім алушыларға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жаратылыстану-математикалық бағыт бойынша білім беру ұйымдарынан тыс уақытша білім алушыларға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жаратылыстану-математикалық бағыт бойынша білім беру ұйымдарынан тыс уақытша білім алушыларға арналған жалпы орта білім берудің жеке сабақтарының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жаратылыстану-математикалық бағыт бойынша білім беру ұйымдарынан тыс уақытша білім алушыларға арналған жалпы орта білім берудің жеке сабақтарының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қоғамдық-гуманитарлық бағыт бойынша білім беру ұйымдарынан тыс уақытша білім алушыларға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қоғамдық-гуманитарлық бағыт бойынша білім беру ұйымдарынан тыс уақытша білім алушыларға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қоғамдық-гуманитарлық бағыт бойынша білім беру ұйымдарынан тыс уақытша білім алушыларға арналған жалпы орта білім берудің жеке сабақтарының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қоғамдық-гуманитарлық бағыт бойынша білім беру ұйымдарынан тыс уақытша білім алушыларға арналған жалпы орта білім берудің жеке сабақтарының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Стандарттық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үйде оқитын білім алушыларға арналған бастауыш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бағытталған жеке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үйде оқитын білім алушыларға арналған бастауыш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тілі(Т2)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бағытталған жеке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үйде оқитын білім алушыларға арналған негізгі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үйде оқитын білім алушыларға арналған негізгі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және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жаратылыстану-математикалық бағыт бойынша үйде оқитын білім алушыларға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Ескертпе: көру,тірек-қимыл аппараты бұзылған оқушыларға арналған арнайы мектептерде Үлгілік оқу жоспары бойынша оқыту 11-12 сыныптарда жүргізіледі.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жаратылыстану-математикалық бағыт бойынша үйде оқитын білім алушыларға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Көру, тірек-қимыл аппараты бұзылған оқушыларға арналған арнайы мектептерде Үлгілік оқу жоспары бойынша оқыту 11-12 сыныптарда жүргізіледі.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қоғамдық-гуманитарлық бағыт бойынша үйде оқытылатын білім алушыларға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Көру, тірек-қимыл аппараты бұзылған оқушыларға арналған арнайы мектептерде Үлгілік оқу жоспары бойынша оқыту 11-12 сыныптарда жүргізіледі.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қоғамдық-гуманитарлық бағыт бойынша үйде оқитын білім алушыларға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Көру,тірек-қимыл аппараты бұзылған оқушыларға арналған арнайы мектептерде Үлгілік оқу жоспары бойынша оқыту 11-12 сыныптарда жүргізіледі.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Үлгілік оқу жоспары жаңа редакцияда көзделген – ҚР Оқу-ағарту министрінің м.а.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(01.09.2025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білім беру ұйымдарына арналған бастауыш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(01.09.2024 бастап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(Я2)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жіне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бөліктегі вариативті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бағытталған жеке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Үлгілік оқу жоспары жаңа редакцияда көзделген – ҚР Оқу-ағарту министрінің м.а.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(01.09.2025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білім беру ұйымдарына арналған бастауыш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(01.09.2024 бастап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бөліктегі вариативті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бағытталған жеке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білім беру ұйымдарына арналған негізгі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бөліктегі вариативті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жұмыс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 64-қосымша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білім беру ұйымдарына арналған негізгі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жұмыс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Үш тілде оқытатын мамандандырылған білім беру ұйымдарына арналған негізгі орта білім берудің үлгілік оқу жоспары (оқыту қазақ тілінде жүргізілетін мектептер үшін)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Оқыту тілі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Қазақ/ 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Қазақ/ 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Қазақ/ 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Қазақ/ 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Қазақ/ағылшын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Қазақ/ағылшын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Үш тілде оқытатын мамандандырылған білім беру ұйымдарына арналған негізгі орта білім берудің үлгілік оқу жоспары (оқыту орыс тілінде жүргізілетін мектептер үшін)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тілі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Инвариативті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Орыс/ағылшын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Орыс/ағылшын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Орыс/ағылшын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Орыс/ағылшын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Орыс/ағылшын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білім беру ұйымдарына арналған жаратылыстану-математикалық бағыт бойынша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 сағаттар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білім беру ұйымдарына арналған жаратылыстану-математикалық бағыт бойынша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 сағаттар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білім беру ұйымдарына арналған қоғамдық-гуманитарлық бағыт бойынша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 сағаттар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білім беру ұйымдарына арналған қоғамдық-гуманитарлық бағыт бойынша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 сағаттар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білім беру ұйымдарына (соның ішінде "Білім инновация-лицейі") арналған негізгі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тілі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білім беру ұйымдарына (соның ішінде "Білім инновация-лицейі") арналған негізгі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Оқыту тілі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 мен өнер саласында мамандандырылған музыкалық мектептерге арналған бастауыш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дене белсенділігін (хореография) қамтамасыз ететін мамандандырылған музыкалық мектеп-интернаттары мен өнер саласында мамандандырылған мектептер үшін "Дене шынықтыру" және "Дене шынықтыру: спорттық ойындар" пәндеріне бөлінген сағаттар арнайы цикл бөлігі шеңберінде жүзеге асырылады.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"Клавиштік аспаптар"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73-1-қосымшамен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Музыканы тыңдау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"Сым ішекті аспаптар: скрипка және альт"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73-2-қосымшамен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Музыканы тыңдау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73-3-қосымшамен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Музыканы тыңдау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73-4-қосымшамен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Музыканы тыңдау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"Виолончель, контрабас және арфа"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73-5-қосымшамен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Музыканы тыңдау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хореографиялық мектеп-интернаттарына арналған бастауыш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73-6-қосымшамен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Балеттік гимнастика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этюды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гимнастика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 мен өнер саласында мамандандырылған мектептерге арналған бастауыш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Ескерту: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дене белсенділігін (хореография) қамтамасыз ететін мамандандырылған музыкалық мектеп-интернаттары мен өнер саласында мамандандырылған мектептер үшін "Дене шынықтыру" және "Дене шынықтыру: спорттық ойындар" пәндеріне бөлінген сағаттар арнайы цикл бөлігі шеңберінде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"Клавиштік аспаптар"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74-1-қосымшамен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Музыканы тыңдау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"Сым ішекті аспаптар. Скрипка және альт"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74-2-қосымшамен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Музыканы тыңдау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74-3-қосымшамен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Музыканы тыңдау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74-4-қосымшамен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Музыканы тыңдау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"Виолончель, контрабас және арфа"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74-5-қосымшамен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Музыканы тыңдау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хореографиялық мектеп-интернаттарына арналған бастауыш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74-6-қосымшамен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Балеттік гимнастика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этюды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гимнастика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 мен өнер саласында мамандандырылған музыкалық мектептерге арналған негізгі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физикалық жүктемені (хореография) көздейтін мамандықтар үшін "Дене шынықтыру" және "Дене шынықтыру: спорттық ойындар" пәндері бойынша сабақтар мамандандырылған компонент шеңберінде іске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–1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"Клавиштік аспаптар"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75-1-қосымшамен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Концертмейстерлік шеберлік 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Концертмейтерлік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ансамблі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"Сым ішекті аспаптар. Скрипка және альт"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75-2-қосымшамен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Скрипкашылар ансамблі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75-3-қосымшамен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қыл-қобыз (қобызшылар үшін)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Домбырамен өлең айту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фольклорлық аспаптары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Ансамбльдер: домбыра, қобыз, қыл-қобыз, домра- прима, шертер, баян, аккордеон және қазақтың фольклорлық аспаптары.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75-4-қосымшамен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Экстрадалық ансамбль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Клавиштік аспатар (синтезатор)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"Виолончель, контрабас және арфа"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75-5-қосымшамен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Виолончелисттер ансамблі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"Эстрада музыкасын орындау шеберлігі"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75-6-қосымшамен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Импровизация мен 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 практикасы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ансамблі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"Хорды дирижерлеу" мамандығының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75-7-қосымшамен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Дирижерлеу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партитураларын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класы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өнер саласындағы "Хореография өнері" мамандығы "Балет әртісі" біліктілігі бойынша мамандандырылған хореографиялық мектеп-интернаттарына (мамандандырылған хореографиялық мектеп-интернат-училище) арналған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75-8-қосымшамен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Музыкалық-ырғақтық тәрбие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Тарихи-тұрмыстық 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 фортепианода ойнау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Мамандыққа кіріспе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 аптасына 4 сағаттан артық емес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 мен өнер саласында мамандандырылған музыкалық мектептерге арналған негізгі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физикалық жүктемені (хореография) көздейтін мамандықтар үшін "Дене шынықтыру" және "Дене шынықтыру: спорттық ойындар" пәндері бойынша сабақтар мамандандырылған компонент шеңберінде іске асырылады.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"Клавиштік аспаптар"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76-1-қосымшамен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Концертмейстерлік шеберлік 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Концертмейтерлік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ансамблі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"Сым ішекті аспаптар: скрипка және альт"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76-2-қосымшамен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Скрипкашылар ансамблі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76-3-қосымшамен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қыл-қобыз (қобызшылар үшін)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Домбырамен өлең айту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фольклорлық аспаптары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Ансамбльдер: домбыра, қобыз, қыл-қобыз, домра- прима, шертер, баян, аккордеон және қазақтың фольклорлық аспаптары.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76-4-қосымшамен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Эстрадалық ансамбль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Клавиштік аспаптар (синтезатор)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"Виолончель, контрабас және арфа"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76-5-қосымшамен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Виолончелисттер ансамблі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"Эстрада музыкасын орындау шеберлігі"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76-6-қосымшамен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Импровизация мен 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 практикасы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ансамблі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"Хорды дирижерлеу" мамандығының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76-7-қосымшамен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Дирижерлеу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партитураларын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класы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өнер саласындағы "Хореография өнері" мамандығы "Балет әртісі" біліктілігі бойынша мамандандырылған хореографиялық мектеп-интернаттарына (мамандандырылған хореографиялық мектеп-интернат-училище) арналған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76-8-қосымшамен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Музыкалық-ырғақтық тәрбие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Тарихи-тұрмыстық 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 фортепианода ойнау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Мамандыққа кіріспе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 аптасына 4 сағаттан артық емес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–қосымшасы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 мен өнер саласында мамандандырылған мектептерге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(01.09.2024 бастап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77-1-қосымшасы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"Клавиштік аспаптар. Арнайы фортепиано"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77-1-қосымшамен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Концертмейстерлік шеберлік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репертуарды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Пианизімнің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Концертмейтерлік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ансамблі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77-2-қосымшасы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"Сым ішекті аспаптар: скрипка және альт"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77-2-қосымшамен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Аспаптану, аспаптандыру және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Ішекті өнер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Скрипкашылар ансамблі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77-3-қосымшасы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77-3-қосымшамен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қыл-қобыз (қобызшылар үшін)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Аспаптану, аспаптандыру, аранжировка және партитураларды оқу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Муз.шығарм.талдау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муз.әдебиеті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муз.әдебиеті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Домбырамен өлең 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фольклорлық аспаптары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Ансамбльдер: домбыра, қобыз, қыл-қобыз, домра- прима, шертер, баян, аккордеон және қазақтың фольклорлық аспаптары.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77-4-қосымшасы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77-4-қосымшамен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Аспаптану, аспаптандыру және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муз.әдебиеті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 аспаптар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Ұрмалы және үрлемелі аспаптар ансамблі (партитура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фольклорлық аспаптары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77-5-қосымшасы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"Сым ішекті аспаптар. Виолончель, контрабас және арфа"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77-5-қосымшамен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Аспаптану, аспаптандыру және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муз.әдебиеті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муз.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Виолончелистер ансамблі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77-6-қосымшасы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"Эстрада музыкасын орындау шеберлігі"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77-6-қосымшамен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Аспаптану, аспаптандыру және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 (джаздық)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музыкалық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Клавиштік аспаптар (синтезатор)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Эстрадалық ансамблдер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77-7-қосымшасы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"Хорды дирижерлеу" мамандығының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77-7-қосымшамен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партитураларын оқу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Хорды көркемдеу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қойылымы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Хортану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 шығар.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Хормен практикалық жұмыс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Сольфеджионың практикасы мен әдісі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ансамбль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класы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77-8-қосымшасы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"Музыка теориясы және тарихы" мамандығының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77-8-қосымшамен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теориялық пәндерінің сабақ беру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әдебиет бойынша жазба жұмысы (реферат)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Лекторлық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теориялық пәндер бойынша педагогикалық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77-9-қосымшасы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"Композиция" мамандығының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77-9-қосымшамен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 (композиция)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Музыкалық-теориялық пәндердің сабақ беру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теориялық пәндер бойынша педагогикалық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–қосымшасы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 мен өнер саласында мамандандырылған мектептерге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(01.09.2024 бастап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78-1-қосымшасы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"Клавиштік аспаптар. Арнайы фортепиано"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78-1-қосымшамен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Концертмейстерлік шеберлік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репертуарды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Пианизімнің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Концертмейтерлік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ансамблі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78-2-қосымшасы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"Сым ішекті аспаптар. Скрипка және альт"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78-2-қосымшамен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Аспаптану, аспаптандыру және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Ішекті өнер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Скрипкашылар ансамблі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78-3-қосымшасы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78-3-қосымшамен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қыл-қобыз (қобызшылар үшін)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Аспаптану, аспаптандыру, аранжировка және партитураларды оқу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муз.әдебиеті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муз.әдебиеті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Домбырамен өлең 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фольклорлық аспаптары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Ансамбльдер: домбыра, қобыз, қыл-қобыз, домра- прима, шертер, баян, аккордеон және қазақтың фольклорлық аспаптары.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78-4-қосымшасы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78-4-қосымшамен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Аспаптану, аспаптандыру және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музыкалық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 аспаптар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Ұрмалы және үрлемелі аспаптар ансамблі (партитура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фольклорлық аспаптары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78-5-қосымшасы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"Сым ішекті аспаптар. Виолончель, контрабас және арфа"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78-5-қосымшамен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Аспаптану, аспаптандыру және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музыкалық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музыкалық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Виолончелистер ансамблі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78-6-қосымшасы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"Эстраданың музыкалық орындауы"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78-6-қосымшамен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Аспаптану, аспаптандыру және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музыкалық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Клавиштік аспаптар (синтезатор)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Эстрадалық ансамблдер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78-7-қосымшасы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"Хор дирижерлығы" мамандығының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78-7-қосымшамен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партитураларын оқу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Хорды көркемдеу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қойылымы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Хортану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музыкалық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Хормен практикалық жұмыс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Сольфеджионың практикасы мен әдісі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ансамбль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класы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78-8-қосымшасы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"Музыка теориясы және тарихы" мамандығының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78-8-қосымшамен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Музыкалық-теориялық пәндерінің сабақ беру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әдебиет бойынша жазба жұмысы (реферат)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Лекторлық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теориялық пәндер бойынша педагогикалық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78-9-қосымшасы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"Композиция" мамандығының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78-9-қосымшамен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 (композиция)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Музыкатеориялық пәндердің сабақ беру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теориялық пәндер бойынша педагогикалық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физика-математикалық мектептерге (оның ішінде "Республикалық физика-математика мектебі") арналған бастауыш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компонент (мектептік компонент)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физика-математикалық мектептерге (оның ішінде "Республикалық физика-математика мектебі") арналған бастауыш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компонент (мектептік компонент)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физика-математикалық мектептерге (оның ішінде "Республикалық физика-математика мектебі") арналған негізгі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консультациялар, дамытуға бағытталған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физика-математикалық мектептерге (оның ішінде "Республикалық физика-математика мектебі") арналған негізгі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консультациялар, дамытуға бағытталған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физика-математикалық мектептерге (оның ішінде "Республикалық физика-математика мектебі")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консультациялар мен сабақтар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физика-математикалық мектептерге (оның ішінде "Республикалық физика-математика мектебі")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консультациялар мен сабақтар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қоғамдық-гуманитарлық бағыт бойынша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жаратылыстану-математика бағыты бойынша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қоғамдық-гуманитарлық бағыт бойынша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жаратылыстану-математика бағыты бойынша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 тілі мен қазақ әдебиеті" пәні бойынша аптасына жүктеме 4 сағат болған жағдайда, сынып екі топқа бөлініп оқытылады, аптасына 5 сағат жүктеме болған жағдайда, топтарға бөлінбей оқытылады.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ұйғыр, өзбек, тәжік тілдерінде жүргізілетін қоғамдық-гуманитарлық бағыт бойынша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ұйғыр, өзбек, тәжік тілдерінде жүргізілетін жаратылыстану-математикалық бағыт бойынша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олимпиада резервінің республикалық және облыстық мамандандырылған мектеп-интернат-колледжі, спортта дарынды балаларға арналған мамандандырылған мектеп-интернаттары үшін негізгі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компоненттен таңдау бойынша пәндер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Ескертулер: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шынықтыру" пәнін оқытуға бөлінген сағаттар пәнді тереңдетіп оқытуды қарастырады және жоғары сапалы оқу-жаттығу процесін жүргізуді қамтамасыз етуге бағытталған. Оқу-жаттығу процесін және оқу-жаттығу жиындарын ұйымдастыру кезінде оқушылардың қауіпсіздік ережелері қатаң сақталады.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6-9-сыныптардағы "Көркем еңбек" оқу пәнінің сағаттары спорт түрлері бойынша білім алушылардың бейіналды дайындығын ұйымдастыруға беріледі.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олимпиада резервінің жүргізілетін республикалық және облыстық мамандандырылған мектеп-интернат-колледжі, спортта дарынды балаларға арналған мамандандырылған мектеп-интернаттары үшін негізгі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компоненттен таңдау бойынша пәндер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 тілі мен қазақ әдебиеті" пәні бойынша аптасына жүктеме 4 сағат болған жағдайда, сынып екі топқа бөлініп оқытылады, аптасына 5 сағат жүктеме болған жағдайда, топтарға бөлінбей оқытылады.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"Дене шынықтыру" пәнін оқытуға бөлінген сағаттар пәнді тереңдетіп оқытуды қарастырады және жоғары сапалы оқу-жаттығу процесін жүргізуді қамтамасыз етуге бағытталған. Оқу-жаттығу процесін және оқу-жаттығу жиындарын ұйымдастыру кезінде оқушылардың қауіпсіздік ережелері қатаң сақталады.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6-9-сыныптардағы "Көркем еңбек" оқу пәнінің сағаттары спорт түрлері бойынша білім алушылардың бейіналды дайындығын ұйымдастыруға беріледі.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олимпиада резервінің республикалық және облыстық мамандандырылған мектеп-интернат-колледжі, спортта дарынды балаларға арналған мамандандырылған мектеп-интернаттары үшін қоғамдық-гуманитарлық бағыт бойынша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Стандарттық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"Дене шынықтыру" пәнін оқытуға бөлінген сағаттар пәнді тереңдетіп оқытуды қарастырады және жоғары сапалы оқу-жаттығу процесін жүргізуді қамтамасыз етуге бағытталған. Оқу-жаттығу процесін және оқу-жаттығу жиындарын ұйымдастыру кезінде оқушылардың қауіпсіздік ережелері қатаң сақталады.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олимпиада резервінің республикалық және облыстық мамандандырылған мектеп-интернат-колледжі, спортта дарынды балаларға арналған мамандандырылған мектеп-интернаттары үшін қоғамдық-гуманитарлық бағыт бойынша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Стандарттық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"Қазақ тілі" және "Қазақ әдебиеті" оқу пәндерін тереңдете оқытатын ("Абай мектептері" білім беру ұйымдарының желісін қоса алғанда) қоғамдық-гуманитарлық бағыт бойынша негізгі орта білім беретін мамандандырылған ұйымдарға арналған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"Қазақ тілі" және "Қазақ әдебиеті" пәндерін тереңдете оқытатын ("Абай мектептері" білім беру ұйымдарының желісін қоса алғанда) қоғамдық-гуманитарлық бағыт бойынша жалпы орта білім беретін мамандандырылған ұйымдарға арналған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бөлімнен мамандандырылған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қоғамдық -гуманитарлық бағыт бойынша ерекше білім беруге қажеттілігі бар білім алушыларға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Көру қабілеті бұзылған (көзі көрмейтін, нашар көретін), есту қабілеті бұзылған (естімейтін, нашар еститін), тірек-қимыл аппараты бұзылған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аптадағы сағаттар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компенент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талдаудың басталуы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тариахы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курстары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жаратылыстану – математикалық бағыт бойынша ерекше білім беруге қажеттілігі бар білім алушыларға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Көру қабілеті бұзылған ( көрмейтін, нашар көретін), есту қабілеті бұзылған (естімейтін, нашар еститін), тірек-қимыл аппараты бұзылған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аптадағы сағаттар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талдаудың басталуы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курстары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Түзетудің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қоғамдық -гуманитарлық бағыт бойынша ерекше білім беруге қажеттілігі бар білім алушыларға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Көру қабілеті бұзылған (көрмейтін, нашар көретін), есту қабілеті бұзылған (естімейтін, нашар еститін), тірек-қимыл аппараты бұзылған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аптадағы сағаттар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талдаудың басталуы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курстары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Түзетудің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жаратылыстану – математикалық бағыт бойынша ерекше білім беру қажеттілігі бар білім алушыларға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Көру қабілеті бұзылған (көрмейтін, нашар көретін), есту қабілеті бұзылған (естімейтін, нашар еститін)), тірек-қимыл аппараты бұзылған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аптадағы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талдаудың басталуы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курстары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Түзетудің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ұйғыр, өзбек, тәжік тілдерінде жүргізілетін қоғамдық-гуманитарлық бағыт бойынша ерекше білім беруге қажеттілігі бар білім алушыларға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Көру қабілеті бұзылған ( көрмейтін, нашар көретін), есту қабілеті бұзылған (естімейтін, нашар еститін), тірек-қимыл аппараты бұзылған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аптадағы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талдаудың басталуы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курстары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Түзетудің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ұйғыр, өзбек, тәжік тілдерінде жүргізілетін жаратылыстану-математикалық бағыт бойынша ерекше білім беруге қажеттілігі бар білім алушыларға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Көру қабілеті бұзылған (көрмейтін, нашар көретін), есту қабілеті бұзылған (естімейтін, нашар еститін), тірек-қимыл аппараты бұзылған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аптадағы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талдаудың басталуы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курстары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Түзетудің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Үлгілік оқу жоспары жаңа редакцияда көзделген – ҚР Оқу-ағарту министрінің м.а.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(01.09.2025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тілдерінде жүргізілетін гимназия сыныптарына арналған бастауыш білім берудің (төмендетілген оқу жүктемесімен)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103-қосымшамен толықтырылды – ҚР Оқу-ағарту министрінің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жаңа редакцияда – ҚР Оқу-ағарту министрінің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(01.09.2024 бастап қолданысқа енгізіледі) бұйрығымен. бұйрықтарымен.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Сауат ашу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тілдерінде жүргізілетін гимназия/лицей сыныптарына арналған негізгі орта білім берудің (төмендетілген оқу жүктемесімен)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104-қосымшамен толықтырылды – ҚР Оқу-ағарту министрінің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Гимназиялық/лицейлік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тілдерінде жүргізілетін гимназия/лицей сыныптарына арналған жаратылыстану-математикалық бағыт бойынша жалпы орта білім берудің (төмендетілген оқу жүктемесімен)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105-қосымшамен толықтырылды – ҚР Оқу-ағарту министрінің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Гимназиялық/лицейлік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тілдерінде жүргізілетін гимназия/лицей сыныптарына арналған қоғамдық-гуманитарлық бағыт бойынша жалпы орта білім берудің (төмендетілген оқу жүктемесімен)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106-қосымшамен толықтырылды – ҚР Оқу-ағарту министрінің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Гимназиялық/лицейлік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"Білім инновация-лицейі" мамандандырылған білім беру ұйымдарына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107-қосымшамен толықтырылды – ҚР Оқу-ағарту министрінің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Стандарттық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жоғары шекті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"Білім инновация-лицейі" мамандандырылған білім беру ұйымдарына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108-қосымшамен толықтырылды – ҚР Оқу-ағарту министрінің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Стандарттық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жоғары шекті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"Қазақ тілі" және "Қазақ әдебиеті" оқу пәндерін тереңдете оқытатын ("Абай мектептері" білім беру ұйымдарының желісін қоса алғанда) қоғамдық-гуманитарлық бағыт бойынша негізгі орта білім беретін мамандандырылған ұйымдарға арналған (жаңартылған мазмұнның)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алып тасталды – ҚР Білім және ғылым министрінің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"Қазақ тілі" және "Қазақ әдебиеті" пәндерін тереңдете оқытатын ("Абай мектептері" білім беру ұйымдарының желісін қоса алғанда) қоғамдық-гуманитарлық бағыт бойынша жалпы орта білім беретін мамандандырылған ұйымдарға арналған (жаңартылған мазмұнның)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алып тасталды – ҚР Білім және ғылым министрінің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қоғамдық -гуманитарлық бағыт бойынша ерекше білім беруге қажеттілігі бар білім алушыларға арналған жалпы орта білім берудің (жаңартылған маазмұндағы)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алып тасталды – ҚР Білім және ғылым министрінің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жаратылыстану – математикалық бағыт бойынша ерекше білім беруге қажеттілігі бар білім алушыларға арналған жалпы орта білім берудің (жаңартылған мазмұнның)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алып тасталды – ҚР Білім және ғылым министрінің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қоғамдық -гуманитарлық бағыт бойынша ерекше білім беруге қажеттілігі бар білім алушыларға арналған жалпы орта білім берудің (жаңартылған маазмұндағы)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алып тасталды – ҚР Білім және ғылым министрінің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жаратылыстану – математикалық бағыт бойынша ерекше білім беру қажеттілігі бар білім алушыларға арналған жалпы орта білім берудің (жаңартылған маазмұндағы)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алып тасталды – ҚР Білім және ғылым министрінің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ұйғыр, өзбек, тәжік тілдерінде жүргізілетін қоғамдық-гуманитарлық бағыт бойынша ерекше білім беруге қажеттілігі бар білім алушыларға арналған жалпы орта білім берудің (жаңартылған маазмұнның)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алып тасталды – ҚР Білім және ғылым министрінің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ұйғыр, өзбек, тәжік тілдерінде жүргізілетін жаратылыстану-математикалық бағыт бойынша ерекше білім беруге қажеттілігі бар білім алушыларға арналған жалпы орта білім берудің (жаңартылған маазмұндағы)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алып тасталды – ҚР Білім және ғылым министрінің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