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4aec" w14:textId="9354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оснащения оборудованием и мебелью организаций дошкольного, среднего образования, а также специальных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2016 года № 70. Зарегистрирован в Министерстве юстиции Республики Казахстан 26 февраля 2016 года № 13272.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оборудованием и мебелью организаций дошкольного, среднего образования, а также специальных организаций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образования, информационных технологий (Жонтаева Ж.А.)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дня первого официального опубликования настоящего приказа, размещение его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дошкольного, среднего образования, а также специальных организаций образования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– в редакции приказа Министра образования и науки РК от 07.06.2022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просвещения РК от 03.07.2023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административных помещений организаций дошкольного, среднего образования, а также специальных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Кабинет руководителя организации образования</w:t>
            </w:r>
          </w:p>
          <w:bookmarkEnd w:id="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руководителя в комплекте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руководителя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Приемная-кабинет делопроизводства</w:t>
            </w:r>
          </w:p>
          <w:bookmarkEnd w:id="1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Методический кабинет/учительская</w:t>
            </w:r>
          </w:p>
          <w:bookmarkEnd w:id="2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кабинета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(30% от общего количества педагогов)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(30% от общего количества педагогов)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маркерная/меловая поворотная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Кабинет заместителя руководителя </w:t>
            </w:r>
          </w:p>
          <w:bookmarkEnd w:id="4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Бухгалтерия</w:t>
            </w:r>
          </w:p>
          <w:bookmarkEnd w:id="5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дошкольного образования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6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единиц в зависимости от наполняемости групп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Ясельный возраст (группа раннего возраста, младшая группа)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Дошкольный возраст (средняя группа)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Дошкольный возраст (старшая группа)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Предшкольный возраст (предшкольная группа)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Учебные и игровые материалы для развития коммуникативных навыков</w:t>
            </w:r>
          </w:p>
          <w:bookmarkEnd w:id="64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Пирамидка разного размера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Игрушка-забава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со шнуровками, пуговицами, ремешками, замочками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Кукла в национальном костюме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Кукла с сезонной одеждой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кукольного театра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игровой "Юрта и ее убранство"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игрушечная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игрушечной посуды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транспорта (легковой, грузовой, воздушный, водный, специальный)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с песком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игрушка для развития мелкой моторики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игрушка для развития крупной моторики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Игрушка-каталка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(животные, птицы)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Иллюстративные альбомы родного края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предметных картинок по темам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Сюжетные картинки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Книжки, сказки, в том числе говорящие (не менее 15 книг в комплекте)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 овощей и фруктов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Фланелеграф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Учебные и игровые материалы для развития познавательных и интеллектуальных навыков</w:t>
            </w:r>
          </w:p>
          <w:bookmarkEnd w:id="89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игры (счет, цвет, размер, геометрические фигуры, живая и неживая природа, времена года, ориентировка в пространстве и времени)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дидактические материалы для сенсорного развития: (визуальные, аудиальные, тактильные)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с крупными деталями (пластмассовые, деревянные)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с деревянными или пластмассовыми деталями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демонстрационный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раздаточный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плоскостных геометрических фигур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Мерные стаканчики и ложки с материалами для измерения объема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Предметные картинки с изображением предметов разной формы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цифр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материал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набор магнитный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карточек с числами от 1 до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карточек с числами от 1 до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Счетная змейка до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Счетная змейка до 10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Счетные палочки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Песочные часы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игровой для изучения чисел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часы с циферблатом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Мерная лента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 Танграм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учебные с гирями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интеллектуальные игры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Пазлы 20-25 деталей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Пазлы 100 деталей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 разной тематики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Домино в картинках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развивающие игры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 Рубика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Рекомендуемые дополнительные материалы и оборудование</w:t>
            </w:r>
          </w:p>
          <w:bookmarkEnd w:id="123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Интерактивный стол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развития навыков программирования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Набор, содержащий конструкционные элементы, датчики, микроконтроллер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конструкторский, содержащий конструкционные элементы, фигурки, объекты, инструкции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Учебные и игровые материалы для развития творческих навыков, исследовательской деятельности</w:t>
            </w:r>
          </w:p>
          <w:bookmarkEnd w:id="128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Погремушки разного вида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игрушки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музыкальные шумовые инструменты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Колокольчики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Сумочки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костюмы разных профессий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марионетки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для пальчикового театра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для теневого театра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инструменты для изобразительной деятельности: карандаши (простые, цветные), мелки, фломастеры, краски, гуашь, кисти, линейки, салфетки, стаканы пластмассовые.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инструменты для поделок: пластилин, тесто, глина, дерево, клей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Крупные трафареты с фигурами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Раскраски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инструменты для апликации: цветная бумага, цветной и белый картон, ткань, клей, ножницы, клейкая лента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природные материалы для исследования, изучения и для изготовления поделок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 детский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Фартуки из материала или клеенки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 (таз, тряпки, щетки)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Альбомы с иллюстрациями и фото сельскохозяйственного и бытового труда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Игрушки-инструменты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для ухода за растениями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Комнатные растения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опытов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Календарь природы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о природе (в том числе говорящие книги)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экспериментов по темам "Звук", "Вода и воздух", "Тепло"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учебный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полезных ископаемых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гербариев растений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энциклопедии о животных, растениях, насекомых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дополнительное оборудование</w:t>
            </w:r>
          </w:p>
          <w:bookmarkEnd w:id="162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Аквариум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Клетка для птиц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цветы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Учебные и игровые материалы для оздоровления и развития двигательных навыков</w:t>
            </w:r>
          </w:p>
          <w:bookmarkEnd w:id="166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инструментарий для национальных игр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инструментарий для подвижных игр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профилактики плоскостопия, осанки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о спорте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о правильном питании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пропаганде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для метания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 (разного диаметра)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детский диаметром 500-600 миллиметр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Палка гимнастическая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кеглей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массажная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Учебные и игровые материалы для формирование социальных навыков, развития навыков командной работы</w:t>
            </w:r>
          </w:p>
          <w:bookmarkEnd w:id="180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Панно для составления семейного генеалогического дерева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сюжетно-ролевая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альбомы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Книжки-малышки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и мебель для групповой комнаты</w:t>
            </w:r>
          </w:p>
          <w:bookmarkEnd w:id="185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письменный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книг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детей на 2-4 мест (по усмотрению администрации дошкольной организации, общим количеством посадочных мест 20 и 25)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Шкафы, стенки, полки, ящики для размещения игрушек – по необходимости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объявлений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игровые и развивающие мягкие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детских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Прозрачные контейнеры для хранения материалов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оборудование для групповой комнаты</w:t>
            </w:r>
          </w:p>
          <w:bookmarkEnd w:id="198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шариками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Вспомогательное оборудование и мебель для групповой комнаты</w:t>
            </w:r>
          </w:p>
          <w:bookmarkEnd w:id="203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посуды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моющих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уборочного инвентаря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детский для одежды односекционный/двухсекционный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для спецодежды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для полотенец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белья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 рамке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Пылесос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для дежурных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односпальная /двухъярусная/ трехъярусная выкатная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спальных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детская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2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и мебель для кабинета казахского языка</w:t>
            </w:r>
          </w:p>
          <w:bookmarkEnd w:id="21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  <w:bookmarkEnd w:id="2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педагога с приставкой для компьютера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  <w:bookmarkEnd w:id="2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  <w:bookmarkEnd w:id="2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учебно-наглядных пособий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  <w:bookmarkEnd w:id="2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  <w:bookmarkEnd w:id="2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детской мебели для занятий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  <w:bookmarkEnd w:id="2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  <w:bookmarkEnd w:id="2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  <w:bookmarkEnd w:id="2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bookmarkEnd w:id="2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по детской дошкольной литературе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  <w:bookmarkEnd w:id="2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  <w:bookmarkEnd w:id="2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быта казахского народа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  <w:bookmarkEnd w:id="2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с USB-выходом или подключением к интернету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  <w:bookmarkEnd w:id="2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Сюжетные картины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bookmarkEnd w:id="2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с символикой Республики Казахстан (лицензионный)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  <w:bookmarkEnd w:id="2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Предметные картинки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2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Физкультурный зал</w:t>
            </w:r>
          </w:p>
          <w:bookmarkEnd w:id="23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  <w:bookmarkEnd w:id="2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Бревно гимнастическое напольное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  <w:bookmarkEnd w:id="2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стенка деревянная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  <w:bookmarkEnd w:id="2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ребристая для гимнастической стенки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  <w:bookmarkEnd w:id="2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Дуги для подлезания разной высоты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  <w:bookmarkEnd w:id="2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перетягивания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  <w:bookmarkEnd w:id="2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  <w:bookmarkEnd w:id="2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разноцветная длинная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  <w:bookmarkEnd w:id="2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разноцветная короткая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  <w:bookmarkEnd w:id="2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для гимнастической стенки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  <w:bookmarkEnd w:id="2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спортивный с гигиеническим покрытием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  <w:bookmarkEnd w:id="2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для метания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  <w:bookmarkEnd w:id="2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  <w:bookmarkEnd w:id="2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  <w:bookmarkEnd w:id="2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для метания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bookmarkEnd w:id="2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резиновый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bookmarkEnd w:id="2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  <w:bookmarkEnd w:id="2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детский диаметром 1000 миллиметр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  <w:bookmarkEnd w:id="2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детский диаметром 500-600 миллиметр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  <w:bookmarkEnd w:id="2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Палка гимнастическая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  <w:bookmarkEnd w:id="2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  <w:bookmarkEnd w:id="2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  <w:bookmarkEnd w:id="2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разноцветный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  <w:bookmarkEnd w:id="2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 приставная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  <w:bookmarkEnd w:id="2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игровой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  <w:bookmarkEnd w:id="2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массажная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2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оборудование для физкультурного зала</w:t>
            </w:r>
          </w:p>
          <w:bookmarkEnd w:id="26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  <w:bookmarkEnd w:id="2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  <w:bookmarkEnd w:id="2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Веревочная лестница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  <w:bookmarkEnd w:id="2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Дорожка балансировочная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  <w:bookmarkEnd w:id="2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детские пластмассовые 250/500 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  <w:bookmarkEnd w:id="2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Кольцо массажное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bookmarkEnd w:id="2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Кочка массажная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  <w:bookmarkEnd w:id="2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полоса препятствий 4 элемента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  <w:bookmarkEnd w:id="2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Дуги для подлезания одинаковой высоты 6 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  <w:bookmarkEnd w:id="2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детский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  <w:bookmarkEnd w:id="2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кеглей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  <w:bookmarkEnd w:id="2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здоровья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  <w:bookmarkEnd w:id="2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  <w:bookmarkEnd w:id="2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Песочные часы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  <w:bookmarkEnd w:id="2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мягконабивных модулей и элементов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  <w:bookmarkEnd w:id="2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ножной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 ручной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  <w:bookmarkEnd w:id="2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мячи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  <w:bookmarkEnd w:id="2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для подскоков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  <w:bookmarkEnd w:id="2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утяжеленный 0.5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bookmarkEnd w:id="2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массажный 80-100 миллиметр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  <w:bookmarkEnd w:id="2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массажный 120-150 миллиметр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  <w:bookmarkEnd w:id="2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в комплекте с шариками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  <w:bookmarkEnd w:id="2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  <w:bookmarkEnd w:id="2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2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Спортивная площадка</w:t>
            </w:r>
          </w:p>
          <w:bookmarkEnd w:id="28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  <w:bookmarkEnd w:id="2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детские футбольные с сеткой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  <w:bookmarkEnd w:id="2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Баскетбольная детская стойка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bookmarkEnd w:id="2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Стойки в комплекте с сеткой для бадминтона и волейбола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2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оборудование для спортивной площадки</w:t>
            </w:r>
          </w:p>
          <w:bookmarkEnd w:id="29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bookmarkEnd w:id="2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Кольцеброс в наборе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  <w:bookmarkEnd w:id="2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  <w:bookmarkEnd w:id="2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бадминтона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  <w:bookmarkEnd w:id="2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настольного тенниса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  <w:bookmarkEnd w:id="2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настольного тенниса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  <w:bookmarkEnd w:id="2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детский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  <w:bookmarkEnd w:id="2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  <w:bookmarkEnd w:id="2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Клюшка хоккейная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  <w:bookmarkEnd w:id="2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детские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  <w:bookmarkEnd w:id="3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3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Игровая площадка</w:t>
            </w:r>
          </w:p>
          <w:bookmarkEnd w:id="30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  <w:bookmarkEnd w:id="3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Игровое оборудование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bookmarkEnd w:id="3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  <w:bookmarkEnd w:id="3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Качалка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  <w:bookmarkEnd w:id="3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  <w:bookmarkEnd w:id="3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  <w:bookmarkEnd w:id="3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конструкция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  <w:bookmarkEnd w:id="3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Беседка на 15 мест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3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быстровозводимое спортивное сооружение 2 в 1 (спортивный зал и бассейн)</w:t>
            </w:r>
          </w:p>
          <w:bookmarkEnd w:id="30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  <w:bookmarkEnd w:id="3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для профилактики плоскостопия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  <w:bookmarkEnd w:id="3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плавательная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  <w:bookmarkEnd w:id="3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плавающая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  <w:bookmarkEnd w:id="3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тонущая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  <w:bookmarkEnd w:id="3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  <w:bookmarkEnd w:id="3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3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поролоновая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  <w:bookmarkEnd w:id="3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плавающий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  <w:bookmarkEnd w:id="3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Поплавок цветной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  <w:bookmarkEnd w:id="3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3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Музыкальный зал</w:t>
            </w:r>
          </w:p>
          <w:bookmarkEnd w:id="32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  <w:bookmarkEnd w:id="3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педагога с приставкой для компьютера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  <w:bookmarkEnd w:id="3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  <w:bookmarkEnd w:id="3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  <w:bookmarkEnd w:id="3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  <w:bookmarkEnd w:id="3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  <w:bookmarkEnd w:id="3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  <w:bookmarkEnd w:id="3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  <w:bookmarkEnd w:id="3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  <w:bookmarkEnd w:id="3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 акустическое или обычное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  <w:bookmarkEnd w:id="3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музыкальный инструмент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  <w:bookmarkEnd w:id="3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музыкальный инструмент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по слушанию музыкальных произведений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  <w:bookmarkEnd w:id="3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портретов композиторов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  <w:bookmarkEnd w:id="3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Фонотека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3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Мягкий инвентарь из расчета на одного ребенка</w:t>
            </w:r>
          </w:p>
          <w:bookmarkEnd w:id="33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  <w:bookmarkEnd w:id="3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детский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  <w:bookmarkEnd w:id="3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Наматрасник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  <w:bookmarkEnd w:id="3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детская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  <w:bookmarkEnd w:id="3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Наволочка детская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  <w:bookmarkEnd w:id="3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Простынь детская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  <w:bookmarkEnd w:id="3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детский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  <w:bookmarkEnd w:id="3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детское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  <w:bookmarkEnd w:id="3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  <w:bookmarkEnd w:id="3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детское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3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Мягкий инвентарь из расчета на одну группу</w:t>
            </w:r>
          </w:p>
          <w:bookmarkEnd w:id="34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bookmarkEnd w:id="3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для групповой комнаты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  <w:bookmarkEnd w:id="3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Ковровые дорожки для спальных комнат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  <w:bookmarkEnd w:id="3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для групповой комнаты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  <w:bookmarkEnd w:id="3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для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  <w:bookmarkEnd w:id="3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для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  <w:bookmarkEnd w:id="3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белый для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  <w:bookmarkEnd w:id="3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темный для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3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для прачечной и мягкий инвентарь</w:t>
            </w:r>
          </w:p>
          <w:bookmarkEnd w:id="35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  <w:bookmarkEnd w:id="3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Шторы и занавески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  <w:bookmarkEnd w:id="3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замачивания белья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  <w:bookmarkEnd w:id="3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  <w:bookmarkEnd w:id="3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машина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  <w:bookmarkEnd w:id="3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  <w:bookmarkEnd w:id="3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белья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  <w:bookmarkEnd w:id="3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гладильный профессиональный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  <w:bookmarkEnd w:id="3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  <w:bookmarkEnd w:id="3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бытовой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3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оборудование для создания развивающей предметно-пространственной среды и психолого-педагогического сопровождения в организациях дошкольного образования</w:t>
            </w:r>
          </w:p>
          <w:bookmarkEnd w:id="363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3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Мягкая игровая комната (полифункциональное оборудование)</w:t>
            </w:r>
          </w:p>
          <w:bookmarkEnd w:id="36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  <w:bookmarkEnd w:id="3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маты для создания мягкого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  <w:bookmarkEnd w:id="3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в комплекте с цветными пластиковыми шариками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bookmarkEnd w:id="3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Мягкие полифункциональные наборы, конструкторы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  <w:bookmarkEnd w:id="3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Терапевтические набивные мячи разного вида и размера для развития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  <w:bookmarkEnd w:id="3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тактильно-развивающая панель для развития осязательных навыков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  <w:bookmarkEnd w:id="3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из поролона, обтянутого разноцветной моющейся полимерной тканью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  <w:bookmarkEnd w:id="3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лабиринт из поролона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  <w:bookmarkEnd w:id="3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манеж из поролона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  <w:bookmarkEnd w:id="3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напольная игрушка из поролона с тематическими чехлами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  <w:bookmarkEnd w:id="3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3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для развития общей моторики</w:t>
            </w:r>
          </w:p>
          <w:bookmarkEnd w:id="3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  <w:bookmarkEnd w:id="3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Напольные коврики разных видов, способствующие развитию координации движений, тактильных ощущений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  <w:bookmarkEnd w:id="3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настенная лестница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  <w:bookmarkEnd w:id="3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 - трансформер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  <w:bookmarkEnd w:id="3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труба (вестибулярный тренажер из поролона)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  <w:bookmarkEnd w:id="3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сенсорные напольные модули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3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для развития мелкой моторики</w:t>
            </w:r>
          </w:p>
          <w:bookmarkEnd w:id="3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  <w:bookmarkEnd w:id="3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Декоративно-развивающая панель для развития мелкой моторики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  <w:bookmarkEnd w:id="3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кубик напольный для развития тактильных ощущений, мелкой моторики, воображения и зрительной стимуляции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  <w:bookmarkEnd w:id="3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Стол-мозаика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bookmarkEnd w:id="3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Настенная тактильно-развивающая панель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bookmarkEnd w:id="3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Настольная тактильно-развивающая панель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  <w:bookmarkEnd w:id="3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звуковая панель для звукового воздействия, развития логики, игровой терапии и различать голоса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  <w:bookmarkEnd w:id="3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настенная тактильная панель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модульный комплекс для индивидуальных и групповых занятий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  <w:bookmarkEnd w:id="3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развивающая игрушка и пособие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  <w:bookmarkEnd w:id="3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дидактический материал для формирования математических знаний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  <w:bookmarkEnd w:id="3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интерактивный обучающий программно-методический комплекс (на казахском, русском и английском языках)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bookmarkEnd w:id="3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напольные игровые комплекты для изучения основных правил и навыков поведения на дорогах, основ безопасной жизнедеятельности, в том числе пожарной безопасности; обучения основным навыкам гигиены, основным правилам поведения детей при поездках на общественном транспорте.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  <w:bookmarkEnd w:id="3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дидактический материал с элементами Монтессори-педагогики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3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Сенсорная комната</w:t>
            </w:r>
          </w:p>
          <w:bookmarkEnd w:id="39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  <w:bookmarkEnd w:id="3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Пуфик-кресло с гранулами разных размеров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  <w:bookmarkEnd w:id="3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настенные, напольные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  <w:bookmarkEnd w:id="3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пластмассовыми полупрозрачными шариками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  <w:bookmarkEnd w:id="3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Фиброоптические волокна с источником света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bookmarkEnd w:id="4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Тактильные панели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bookmarkEnd w:id="4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ковер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  <w:bookmarkEnd w:id="4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воздушно-пузырьковая трубка с пультом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  <w:bookmarkEnd w:id="4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платформа к интерактивной воздушно-пузырьковой трубке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  <w:bookmarkEnd w:id="4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двух акриловых зеркал для воздушно-пузырьковой трубки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  <w:bookmarkEnd w:id="4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туннель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  <w:bookmarkEnd w:id="4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шар с источником света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  <w:bookmarkEnd w:id="4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  <w:bookmarkEnd w:id="4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  <w:bookmarkEnd w:id="40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стол для рисования песком в комплекте с песком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  <w:bookmarkEnd w:id="4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Тактильно-развивающая игрушка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  <w:bookmarkEnd w:id="4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4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  <w:bookmarkEnd w:id="41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  <w:bookmarkEnd w:id="4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 или кабинета незрячим и слабовидящим детям, детям с нарушениями опорно-двигательного аппарата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  <w:bookmarkEnd w:id="4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  <w:bookmarkEnd w:id="4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4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Рекомендуемые оборудование для создания безопасных условий</w:t>
            </w:r>
          </w:p>
          <w:bookmarkEnd w:id="41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  <w:bookmarkEnd w:id="4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  <w:bookmarkEnd w:id="4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  <w:bookmarkEnd w:id="4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413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оснащения оборудованием и мебелью помещений общего назначения организаций среднего образования и специальных организаций образования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4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4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4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Библиотека с книгохранилищем и читальным залом</w:t>
            </w:r>
          </w:p>
          <w:bookmarkEnd w:id="42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  <w:bookmarkEnd w:id="4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  <w:bookmarkEnd w:id="4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  <w:bookmarkEnd w:id="4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bookmarkEnd w:id="4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 библиотекаря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  <w:bookmarkEnd w:id="4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 выставочный 5 скошенных полок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  <w:bookmarkEnd w:id="4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 двусторонний 3 полки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  <w:bookmarkEnd w:id="4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 двусторонний 5 полок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  <w:bookmarkEnd w:id="4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 односторонний 5 полок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  <w:bookmarkEnd w:id="4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  <w:bookmarkEnd w:id="4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  <w:bookmarkEnd w:id="4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  <w:bookmarkEnd w:id="4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  <w:bookmarkEnd w:id="4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оргтехники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  <w:bookmarkEnd w:id="4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библиотечный для периодики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  <w:bookmarkEnd w:id="4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читательских формуляров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  <w:bookmarkEnd w:id="4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Web-камера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  <w:bookmarkEnd w:id="4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  <w:bookmarkEnd w:id="4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  <w:bookmarkEnd w:id="4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  <w:bookmarkEnd w:id="4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  <w:bookmarkEnd w:id="4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черно-белый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  <w:bookmarkEnd w:id="4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цветной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  <w:bookmarkEnd w:id="4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комплексной автоматизации библиотечных процессов и создания электронных каталогов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  <w:bookmarkEnd w:id="4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  <w:bookmarkEnd w:id="4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для QR - кодов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  <w:bookmarkEnd w:id="4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Переплетное 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  <w:bookmarkEnd w:id="4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и материалы для ремонта книг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  <w:bookmarkEnd w:id="4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Библиотечный фонд: учебная, справочная, художественная литература и издания, аудио-видеотека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  <w:bookmarkEnd w:id="4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  <w:bookmarkEnd w:id="4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напольный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4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Модернизированная библиотека (е-библиотека)</w:t>
            </w:r>
          </w:p>
          <w:bookmarkEnd w:id="45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  <w:bookmarkEnd w:id="4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 библиотекаря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  <w:bookmarkEnd w:id="4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  <w:bookmarkEnd w:id="4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  <w:bookmarkEnd w:id="4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  <w:bookmarkEnd w:id="4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справочно-поисковая библиотечная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  <w:bookmarkEnd w:id="4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Web-камера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  <w:bookmarkEnd w:id="4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  <w:bookmarkEnd w:id="4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  <w:bookmarkEnd w:id="4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  <w:bookmarkEnd w:id="4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  <w:bookmarkEnd w:id="4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  <w:bookmarkEnd w:id="4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Библиотечный фонд в электронном формате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  <w:bookmarkEnd w:id="4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трехсекционный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  <w:bookmarkEnd w:id="4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  <w:bookmarkEnd w:id="4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компьютерное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  <w:bookmarkEnd w:id="4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напольный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  <w:bookmarkEnd w:id="4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  <w:bookmarkEnd w:id="4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  <w:bookmarkEnd w:id="4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  <w:bookmarkEnd w:id="4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4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Актовый зал общеобразовательных школ</w:t>
            </w:r>
          </w:p>
          <w:bookmarkEnd w:id="47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  <w:bookmarkEnd w:id="4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секционное/театральное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  <w:bookmarkEnd w:id="4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лекторская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  <w:bookmarkEnd w:id="4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  <w:bookmarkEnd w:id="4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или кресло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  <w:bookmarkEnd w:id="4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  <w:bookmarkEnd w:id="4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  <w:bookmarkEnd w:id="4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сцены в соответствии с ее размерами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  <w:bookmarkEnd w:id="4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 с раздвижным механизмом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  <w:bookmarkEnd w:id="4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с проектором/LED-экран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  <w:bookmarkEnd w:id="4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освещения сцены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  <w:bookmarkEnd w:id="4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Звуковое оборудование для актового зала и стола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  <w:bookmarkEnd w:id="4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  <w:bookmarkEnd w:id="4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  <w:bookmarkEnd w:id="4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Радиомикрофонная система на 10 микрофонов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  <w:bookmarkEnd w:id="4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оператора звука/света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4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Комплект музыкальных инструментов для актового зала и кабинета музыки</w:t>
            </w:r>
          </w:p>
          <w:bookmarkEnd w:id="49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  <w:bookmarkEnd w:id="4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  <w:bookmarkEnd w:id="4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детский маршевый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  <w:bookmarkEnd w:id="4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  <w:bookmarkEnd w:id="4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  <w:bookmarkEnd w:id="4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  <w:bookmarkEnd w:id="4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Кастаньеты деревянные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Колокольчики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bookmarkEnd w:id="4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bookmarkEnd w:id="5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Маракасы на длинной ручке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bookmarkEnd w:id="5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  <w:bookmarkEnd w:id="5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bookmarkEnd w:id="5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Шаңқобыз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5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Серверная</w:t>
            </w:r>
          </w:p>
          <w:bookmarkEnd w:id="50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  <w:bookmarkEnd w:id="5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bookmarkEnd w:id="5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  <w:bookmarkEnd w:id="5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  <w:bookmarkEnd w:id="5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  <w:bookmarkEnd w:id="5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коммутационный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  <w:bookmarkEnd w:id="5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bookmarkEnd w:id="5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bookmarkEnd w:id="5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5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Зал хореографии</w:t>
            </w:r>
          </w:p>
          <w:bookmarkEnd w:id="51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bookmarkEnd w:id="5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гардеробная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bookmarkEnd w:id="5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хореографический двухрядный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  <w:bookmarkEnd w:id="5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высотой 2 метра с настенным креплением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5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Рекомендуемые оборудование для создания безопасных условий</w:t>
            </w:r>
          </w:p>
          <w:bookmarkEnd w:id="51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bookmarkEnd w:id="5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  <w:bookmarkEnd w:id="5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  <w:bookmarkEnd w:id="5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93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рекомендуемых кабинетов оборудованием для психолого-педагогического сопровождения в общеобразовательной школе 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5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5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5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Сенсорная комната</w:t>
            </w:r>
          </w:p>
          <w:bookmarkEnd w:id="5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  <w:bookmarkEnd w:id="5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Пуфик-кресло с гранулами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bookmarkEnd w:id="5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настенные, напольные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  <w:bookmarkEnd w:id="5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пластмассовыми полупрозрачными шариками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bookmarkEnd w:id="5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Фиброоптические волокна с источником 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  <w:bookmarkEnd w:id="5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Тактильные панели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  <w:bookmarkEnd w:id="5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  <w:bookmarkEnd w:id="5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воздушно-пузырьковая трубка с пультом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  <w:bookmarkEnd w:id="5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платформа к интерактивной воздушно-пузырьковой трубке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bookmarkEnd w:id="5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двух акриловых зеркал для воздушно-пузырьковой трубки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  <w:bookmarkEnd w:id="5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  <w:bookmarkEnd w:id="5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шар с источником 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  <w:bookmarkEnd w:id="5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  <w:bookmarkEnd w:id="5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  <w:bookmarkEnd w:id="5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стол для рисования песком в комплекте с кварцевым песком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  <w:bookmarkEnd w:id="5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Тактильно-развивающая игрушка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bookmarkEnd w:id="5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5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Кабинет психолога</w:t>
            </w:r>
          </w:p>
          <w:bookmarkEnd w:id="54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  <w:bookmarkEnd w:id="5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bookmarkEnd w:id="5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  <w:bookmarkEnd w:id="5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  <w:bookmarkEnd w:id="5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  <w:bookmarkEnd w:id="5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полумягкое с эффектом раскачивания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  <w:bookmarkEnd w:id="5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 компактный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  <w:bookmarkEnd w:id="5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  <w:bookmarkEnd w:id="5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  <w:bookmarkEnd w:id="5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  <w:bookmarkEnd w:id="5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  <w:bookmarkEnd w:id="5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  <w:bookmarkEnd w:id="5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  <w:bookmarkEnd w:id="5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  <w:bookmarkEnd w:id="5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5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портативная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  <w:bookmarkEnd w:id="5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  <w:bookmarkEnd w:id="5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или игрушка для развития игровой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  <w:bookmarkEnd w:id="5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  <w:bookmarkEnd w:id="5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  <w:bookmarkEnd w:id="5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  <w:bookmarkEnd w:id="5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Светильник-релаксант разноцветный настольный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  <w:bookmarkEnd w:id="5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Стимульный наглядно-дидактический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  <w:bookmarkEnd w:id="5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5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Кабинет социального педагога</w:t>
            </w:r>
          </w:p>
          <w:bookmarkEnd w:id="56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  <w:bookmarkEnd w:id="5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  <w:bookmarkEnd w:id="5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  <w:bookmarkEnd w:id="5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  <w:bookmarkEnd w:id="5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  <w:bookmarkEnd w:id="5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  <w:bookmarkEnd w:id="5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 компактный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  <w:bookmarkEnd w:id="5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  <w:bookmarkEnd w:id="5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  <w:bookmarkEnd w:id="5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  <w:bookmarkEnd w:id="5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  <w:bookmarkEnd w:id="5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  <w:bookmarkEnd w:id="5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  <w:bookmarkEnd w:id="5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  <w:bookmarkEnd w:id="5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портативная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  <w:bookmarkEnd w:id="5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  <w:bookmarkEnd w:id="5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развивающий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  <w:bookmarkEnd w:id="5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  <w:bookmarkEnd w:id="5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  <w:bookmarkEnd w:id="5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  <w:bookmarkEnd w:id="5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 приглушенным светом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  <w:bookmarkEnd w:id="5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  <w:bookmarkEnd w:id="5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5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Кабинет логопеда (логопедический пункт)</w:t>
            </w:r>
          </w:p>
          <w:bookmarkEnd w:id="58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  <w:bookmarkEnd w:id="5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  <w:bookmarkEnd w:id="5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  <w:bookmarkEnd w:id="5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  <w:bookmarkEnd w:id="5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  <w:bookmarkEnd w:id="5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  <w:bookmarkEnd w:id="5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  <w:bookmarkEnd w:id="5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  <w:bookmarkEnd w:id="5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  <w:bookmarkEnd w:id="5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  <w:bookmarkEnd w:id="5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  <w:bookmarkEnd w:id="5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  <w:bookmarkEnd w:id="5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  <w:bookmarkEnd w:id="6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 для групповых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  <w:bookmarkEnd w:id="6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индивидуальных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  <w:bookmarkEnd w:id="6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шпатель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  <w:bookmarkEnd w:id="6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зонд постановочный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  <w:bookmarkEnd w:id="6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зонд массажный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  <w:bookmarkEnd w:id="6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зонд вспомогательный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  <w:bookmarkEnd w:id="6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звуко-произносительной и лексико-грамматической стороны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  <w:bookmarkEnd w:id="6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слухового восприятия и формирования коммуникативно-речевых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  <w:bookmarkEnd w:id="6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Речевой тренажер для усвоения и развития элементарной речевой 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  <w:bookmarkEnd w:id="6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или игрушка по лексическим 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  <w:bookmarkEnd w:id="6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Наглядно-дидактический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  <w:bookmarkEnd w:id="6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  <w:bookmarkEnd w:id="6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6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оборудование и мебель для кабинетов поддержки инклюзивного образования при организациях образования</w:t>
            </w:r>
          </w:p>
          <w:bookmarkEnd w:id="6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  <w:bookmarkEnd w:id="6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Парты с перегородкой для индивидуальных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  <w:bookmarkEnd w:id="6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групповых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  <w:bookmarkEnd w:id="6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педагога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  <w:bookmarkEnd w:id="6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  <w:bookmarkEnd w:id="6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  <w:bookmarkEnd w:id="6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  <w:bookmarkEnd w:id="6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меловая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  <w:bookmarkEnd w:id="6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  <w:bookmarkEnd w:id="6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с функцией цветной печати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  <w:bookmarkEnd w:id="6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  <w:bookmarkEnd w:id="6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пластиковый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  <w:bookmarkEnd w:id="6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  <w:bookmarkEnd w:id="6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  <w:bookmarkEnd w:id="6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  <w:bookmarkEnd w:id="6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Кресло-мешок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  <w:bookmarkEnd w:id="6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протекторы или 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  <w:bookmarkEnd w:id="6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  <w:bookmarkEnd w:id="6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напольное покрытие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  <w:bookmarkEnd w:id="6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утяжеленное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  <w:bookmarkEnd w:id="6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(визуальный календарь)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  <w:bookmarkEnd w:id="6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событий на палец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  <w:bookmarkEnd w:id="6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  <w:bookmarkEnd w:id="6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Маракас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  <w:bookmarkEnd w:id="6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  <w:bookmarkEnd w:id="6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Бубенцы на палке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  <w:bookmarkEnd w:id="6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в виде домашних и диких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  <w:bookmarkEnd w:id="6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муляжей овощей и фруктов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  <w:bookmarkEnd w:id="6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рисования маркером двусторонняя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  <w:bookmarkEnd w:id="6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Игрушка-сортер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  <w:bookmarkEnd w:id="6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Игра развивающая с прищепками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  <w:bookmarkEnd w:id="6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игровой "Маленький мастер"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  <w:bookmarkEnd w:id="6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игровой строительный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  <w:bookmarkEnd w:id="6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кинетический по 2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  <w:bookmarkEnd w:id="6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  <w:bookmarkEnd w:id="6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  <w:bookmarkEnd w:id="6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 игра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  <w:bookmarkEnd w:id="6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специальной детской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  <w:bookmarkEnd w:id="6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мягкий из полиэстера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  <w:bookmarkEnd w:id="6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тестирования навыков, необходимых для адаптации к самостоятельной жизни в социуме, на государственном и русском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  <w:bookmarkEnd w:id="6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Табличка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548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начального образования</w:t>
      </w:r>
    </w:p>
    <w:bookmarkEnd w:id="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6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6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6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Кабинет начальных классов (мебель и оборудование из расчета на каждый кабинет начальных классов)</w:t>
            </w:r>
          </w:p>
          <w:bookmarkEnd w:id="65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  <w:bookmarkEnd w:id="6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  <w:bookmarkEnd w:id="6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  <w:bookmarkEnd w:id="6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6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одно или двухместных, регулируемых по высоте на 25 учеников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  <w:bookmarkEnd w:id="6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 регулируемый по высоте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  <w:bookmarkEnd w:id="6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  <w:bookmarkEnd w:id="6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комбинированная маркерная и меловая с расчерченной в клетку и линию поверхностью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6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Компьютерное и мультимедийное оборудование</w:t>
            </w:r>
          </w:p>
          <w:bookmarkEnd w:id="66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  <w:bookmarkEnd w:id="6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  <w:bookmarkEnd w:id="6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  <w:bookmarkEnd w:id="6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  <w:bookmarkEnd w:id="6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  <w:bookmarkEnd w:id="6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Наглядные пособия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  <w:bookmarkEnd w:id="6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художественной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  <w:bookmarkEnd w:id="6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таблиц и плакатов по темам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  <w:bookmarkEnd w:id="6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сюжетных картин для развития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  <w:bookmarkEnd w:id="6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предметных картинок (животные, растения, транспорт, фрукты, овощи, мебель, одежда)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  <w:bookmarkEnd w:id="6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Постеры тематические по темам начальной школы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  <w:bookmarkEnd w:id="6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демонстрационная "Көркем жазу. Әліпби" формат 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  <w:bookmarkEnd w:id="6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демонстрационная "Чистописание. Алфавит" формат 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  <w:bookmarkEnd w:id="6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настенный "Правила техники безопасности в кабинете начальной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принадлежности по математике и логике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  <w:bookmarkEnd w:id="6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  <w:bookmarkEnd w:id="6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демонстрационная Единицы объема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  <w:bookmarkEnd w:id="6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и разверток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  <w:bookmarkEnd w:id="6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  <w:bookmarkEnd w:id="6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  <w:bookmarkEnd w:id="6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цифр и знаков магнитный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  <w:bookmarkEnd w:id="6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таблицы по математике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  <w:bookmarkEnd w:id="6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раздаточное для обучения сложению и вычитанию в пределах 10 и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  <w:bookmarkEnd w:id="6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раздаточное для устного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  <w:bookmarkEnd w:id="6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раздаточное Доли, Дроби, Части целого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  <w:bookmarkEnd w:id="6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обучения сложению и вычитанию в пределах 100, умножению, делению, работе с долями и дробями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  <w:bookmarkEnd w:id="6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с циферблатом демонстрационные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  <w:bookmarkEnd w:id="6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с циферблатом для учащихся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  <w:bookmarkEnd w:id="6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средств индивидуальной защиты: фартук, нарукавники, очки защитные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  <w:bookmarkEnd w:id="6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настенный "Правила техники безопасности в кабинете начальной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  <w:bookmarkEnd w:id="6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  <w:bookmarkEnd w:id="6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  <w:bookmarkEnd w:id="6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  <w:bookmarkEnd w:id="6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  <w:bookmarkEnd w:id="6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  <w:bookmarkEnd w:id="6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  <w:bookmarkEnd w:id="7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принадлежности для естествознания и познания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  <w:bookmarkEnd w:id="7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  <w:bookmarkEnd w:id="7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Батарейка 1,5V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  <w:bookmarkEnd w:id="7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  <w:bookmarkEnd w:id="7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Земли физический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  <w:bookmarkEnd w:id="7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лабораторный 2,5 Ньютон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  <w:bookmarkEnd w:id="7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политическая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  <w:bookmarkEnd w:id="7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физическая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  <w:bookmarkEnd w:id="7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"Полезные ископаемые для начальной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bookmarkEnd w:id="7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  <w:bookmarkEnd w:id="7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Лупа ручная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  <w:bookmarkEnd w:id="7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по анатомии Торс человека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солнечной системы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bookmarkEnd w:id="7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Мультиметр цифровой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  <w:bookmarkEnd w:id="7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веществ для растворения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  <w:bookmarkEnd w:id="7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грузов по механике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  <w:bookmarkEnd w:id="7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почвы (на 13 учебных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  <w:bookmarkEnd w:id="7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магнитов для опытов (на 13 рабочих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  <w:bookmarkEnd w:id="7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принадлежностей для ознакомления с силой трения и силой упругости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  <w:bookmarkEnd w:id="7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тел разной электропроводимости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  <w:bookmarkEnd w:id="7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термометров: уличный, комнатный, 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  <w:bookmarkEnd w:id="7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5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  <w:bookmarkEnd w:id="7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Секундомер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  <w:bookmarkEnd w:id="7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демонстрационный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  <w:bookmarkEnd w:id="7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1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  <w:bookmarkEnd w:id="7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3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  <w:bookmarkEnd w:id="7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оборудование для углубленного изучения предмета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  <w:bookmarkEnd w:id="7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юных физиков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  <w:bookmarkEnd w:id="7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юных биологов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  <w:bookmarkEnd w:id="7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лаборатория для начальной школы: набор демонстрационный "Основы наук начальной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  <w:bookmarkEnd w:id="7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Мини-лаборатория для начальной школы "Биология"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  <w:bookmarkEnd w:id="7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"Вода и воздух"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  <w:bookmarkEnd w:id="7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"Звук"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  <w:bookmarkEnd w:id="7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Мини-лаборатория для начальной школы "Магнетизм"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  <w:bookmarkEnd w:id="7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"Механика"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  <w:bookmarkEnd w:id="7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"Оптика"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  <w:bookmarkEnd w:id="7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"Тепло"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  <w:bookmarkEnd w:id="7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Мини-лаборатория для начальной школы "Электричество"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оборудование из расчета на 3-4 кабинета начальных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принадлежности для естествознания и познания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  <w:bookmarkEnd w:id="7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демонстрационный 10 Ньютон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  <w:bookmarkEnd w:id="7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Дождемер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  <w:bookmarkEnd w:id="7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цифровой USB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  <w:bookmarkEnd w:id="7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демонстрационный для изучения механики в начальной школе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  <w:bookmarkEnd w:id="7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оптики в начальной школе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  <w:bookmarkEnd w:id="7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интегрированных научных экспериментов по всем темам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  <w:bookmarkEnd w:id="7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весов и равновесия в начальной школе (на 13 учебных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  <w:bookmarkEnd w:id="7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звуковых явлений в начальной школе (на 13 учебных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  <w:bookmarkEnd w:id="7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электричества в начальной школе (на 13 учебных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  <w:bookmarkEnd w:id="7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возобновляемой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  <w:bookmarkEnd w:id="7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лабораторной посуды для преподавателя и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  <w:bookmarkEnd w:id="7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прозрачных и непрозрачных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  <w:bookmarkEnd w:id="7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  <w:bookmarkEnd w:id="7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Фонарь маленький ручной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  <w:bookmarkEnd w:id="7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лаборатория с датчиками звука, тепла, света,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и логика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  <w:bookmarkEnd w:id="7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интеллектуальные, пазлы, головоломки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для раздельного обучения по предметам лингвистического направления в начальной школе (казахский Я2/ русский Я2/ английский Я3)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  <w:bookmarkEnd w:id="7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  <w:bookmarkEnd w:id="7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  <w:bookmarkEnd w:id="7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одно или двухместных, регулируемых по высоте на 15 учеников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  <w:bookmarkEnd w:id="7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 регулируемый по высоте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  <w:bookmarkEnd w:id="7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  <w:bookmarkEnd w:id="7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  <w:bookmarkEnd w:id="7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  <w:bookmarkEnd w:id="7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7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  <w:bookmarkEnd w:id="7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  <w:bookmarkEnd w:id="7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  <w:bookmarkEnd w:id="7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таблиц, плакатов, игр для изучения казахского, русского и английского языков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  <w:bookmarkEnd w:id="7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Азбука в картинках казахского, русского и английского языков формат 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  <w:bookmarkEnd w:id="7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Алфавит казахский прописной и печатный, русский прописной и печатный, английский прописной, печатный и с транскрипцией формат 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  <w:bookmarkEnd w:id="7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таблицы по казахскому и русскому языку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  <w:bookmarkEnd w:id="7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букв демонстрационный казахского, русского, английского алфавитов формат А-6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  <w:bookmarkEnd w:id="7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карточек слогов казахского и русского языков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  <w:bookmarkEnd w:id="7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Постеры тематические для изучения языков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  <w:bookmarkEnd w:id="7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названий чисел, цветов на казахском и русском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  <w:bookmarkEnd w:id="7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карточек "Словарные слова в картинках" на русском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  <w:bookmarkEnd w:id="7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образовательных игр по темам английского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  <w:bookmarkEnd w:id="7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 по казахскому языку: толковый, орфографический синонимов, антонимов, справочники по грамматике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  <w:bookmarkEnd w:id="7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 по русскому языку: толковый, орфографический, синонимов, антонимов, справочники по грамматике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  <w:bookmarkEnd w:id="7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 в картинках казахского, английского, русского языков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  <w:bookmarkEnd w:id="7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  <w:bookmarkEnd w:id="7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  <w:bookmarkEnd w:id="7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  <w:bookmarkEnd w:id="7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  <w:bookmarkEnd w:id="7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  <w:bookmarkEnd w:id="7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  <w:bookmarkEnd w:id="7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7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Учебный кабинет предшкольных классов</w:t>
            </w:r>
          </w:p>
          <w:bookmarkEnd w:id="78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  <w:bookmarkEnd w:id="7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  <w:bookmarkEnd w:id="7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  <w:bookmarkEnd w:id="7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  <w:bookmarkEnd w:id="7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  <w:bookmarkEnd w:id="7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  <w:bookmarkEnd w:id="7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  <w:bookmarkEnd w:id="7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комбинированная маркерная и меловая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7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Компьютерное и мультимедийное оборудование</w:t>
            </w:r>
          </w:p>
          <w:bookmarkEnd w:id="7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  <w:bookmarkEnd w:id="7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  <w:bookmarkEnd w:id="7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  <w:bookmarkEnd w:id="7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  <w:bookmarkEnd w:id="7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bookmarkEnd w:id="7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с USB входом и доступом в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  <w:bookmarkEnd w:id="7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  <w:bookmarkEnd w:id="8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8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Учебные пособия и оборудование для оснащения предметно-развивающей среды</w:t>
            </w:r>
          </w:p>
          <w:bookmarkEnd w:id="8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  <w:bookmarkEnd w:id="8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Демонстрационные часы с циферблатом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  <w:bookmarkEnd w:id="8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Касса цифр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bookmarkEnd w:id="8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  <w:bookmarkEnd w:id="8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Муляжи овощей и фруктов, продуктов питания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  <w:bookmarkEnd w:id="8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  <w:bookmarkEnd w:id="8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  <w:bookmarkEnd w:id="8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лепки из пластилина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  <w:bookmarkEnd w:id="8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работы с бумагой и картоном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  <w:bookmarkEnd w:id="8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емкостей для демонстрации объема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  <w:bookmarkEnd w:id="8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  <w:bookmarkEnd w:id="8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плоскостных геометрических фигур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bookmarkEnd w:id="8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принадлежности для экспериментов по темам "Звук", "Вода и воздух", "Тепло", "Магнетизм"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  <w:bookmarkEnd w:id="8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"Казахский национальный орнамент"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 в картинках и Алфавит на казахском и русском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  <w:bookmarkEnd w:id="8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писателей и поэтов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  <w:bookmarkEnd w:id="8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Репродукции картин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bookmarkEnd w:id="8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 сказок и стихов, словари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  <w:bookmarkEnd w:id="8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Счетная змейка до 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bookmarkEnd w:id="8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  <w:bookmarkEnd w:id="8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Счетный набор магнитный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  <w:bookmarkEnd w:id="8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Сюжетные картины для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  <w:bookmarkEnd w:id="8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Фланелеграф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8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Прочее</w:t>
            </w:r>
          </w:p>
          <w:bookmarkEnd w:id="8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  <w:bookmarkEnd w:id="8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bookmarkEnd w:id="8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  <w:bookmarkEnd w:id="8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  <w:bookmarkEnd w:id="8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  <w:bookmarkEnd w:id="8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  <w:bookmarkEnd w:id="8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  <w:bookmarkEnd w:id="8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8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Игровая комната предшкольных классов</w:t>
            </w:r>
          </w:p>
          <w:bookmarkEnd w:id="83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игровой комнаты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  <w:bookmarkEnd w:id="8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детской мебели для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  <w:bookmarkEnd w:id="8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игрушек и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8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и принадлежности для игровой комнаты</w:t>
            </w:r>
          </w:p>
          <w:bookmarkEnd w:id="8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  <w:bookmarkEnd w:id="8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"Животные, Птицы"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  <w:bookmarkEnd w:id="8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"Мебель"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  <w:bookmarkEnd w:id="8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"Посуда"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  <w:bookmarkEnd w:id="8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 "Транспорт"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  <w:bookmarkEnd w:id="8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 дидактические для развития мелкой моторики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  <w:bookmarkEnd w:id="8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мягкие на руку тематические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  <w:bookmarkEnd w:id="8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настольные интеллектуальные и головоломки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  <w:bookmarkEnd w:id="8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с металлическими деталями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  <w:bookmarkEnd w:id="8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с пластмассовыми и деревянными деталями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  <w:bookmarkEnd w:id="8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Куклы для теневого театра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  <w:bookmarkEnd w:id="8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пальчиковые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  <w:bookmarkEnd w:id="8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с сезонной одеждой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  <w:bookmarkEnd w:id="8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Лото разной тематики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  <w:bookmarkEnd w:id="8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игровые модули напольные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  <w:bookmarkEnd w:id="8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Пазлы 1000 деталей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  <w:bookmarkEnd w:id="8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  <w:bookmarkEnd w:id="8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  <w:bookmarkEnd w:id="8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  <w:bookmarkEnd w:id="8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принадлежностей по правилам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  <w:bookmarkEnd w:id="8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Наглядные пособия по сезонным изменениям природы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  <w:bookmarkEnd w:id="8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  <w:bookmarkEnd w:id="8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  <w:bookmarkEnd w:id="8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  <w:bookmarkEnd w:id="8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  <w:bookmarkEnd w:id="8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  <w:bookmarkEnd w:id="8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  <w:bookmarkEnd w:id="8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 школьный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для проведения уроков цифровой грамотности, информатики и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  <w:bookmarkEnd w:id="8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  <w:bookmarkEnd w:id="8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  <w:bookmarkEnd w:id="8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компьютерный одноместный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  <w:bookmarkEnd w:id="8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детское подъемно-поворотное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  <w:bookmarkEnd w:id="8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8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занятий с роботами с бортиками 1200х1200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  <w:bookmarkEnd w:id="8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бортиками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  <w:bookmarkEnd w:id="8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  <w:bookmarkEnd w:id="8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bookmarkEnd w:id="8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  <w:bookmarkEnd w:id="8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  <w:bookmarkEnd w:id="8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компьютер с доступом в интернет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  <w:bookmarkEnd w:id="8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  <w:bookmarkEnd w:id="8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  <w:bookmarkEnd w:id="8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  <w:bookmarkEnd w:id="8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  <w:bookmarkEnd w:id="8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  <w:bookmarkEnd w:id="8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 методическая литература по информационно-коммуникационной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  <w:bookmarkEnd w:id="8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  <w:bookmarkEnd w:id="8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  <w:bookmarkEnd w:id="8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  <w:bookmarkEnd w:id="8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  <w:bookmarkEnd w:id="8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  <w:bookmarkEnd w:id="8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  <w:bookmarkEnd w:id="8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полей для соревнований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  <w:bookmarkEnd w:id="8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программируемый, содержащий микропроцессор, мотор, датчики, конструкционные элементы, методические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  <w:bookmarkEnd w:id="8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настенный "Правила техники безопасности при работе за компьютером"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8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Инструкторская преподавателя физкультуры для начальной школы (из расчета на двух преподавателей)</w:t>
            </w:r>
          </w:p>
          <w:bookmarkEnd w:id="89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  <w:bookmarkEnd w:id="8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  <w:bookmarkEnd w:id="8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  <w:bookmarkEnd w:id="8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  <w:bookmarkEnd w:id="8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 в комплекте с 20 иглами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  <w:bookmarkEnd w:id="8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  <w:bookmarkEnd w:id="8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  <w:bookmarkEnd w:id="8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10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  <w:bookmarkEnd w:id="8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игровой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  <w:bookmarkEnd w:id="8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  <w:bookmarkEnd w:id="9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мячей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  <w:bookmarkEnd w:id="9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спортивного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  <w:bookmarkEnd w:id="9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  <w:bookmarkEnd w:id="9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  <w:bookmarkEnd w:id="9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  <w:bookmarkEnd w:id="9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простое пластиковое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  <w:bookmarkEnd w:id="9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  <w:bookmarkEnd w:id="9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9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быстровозводимое спортивное сооружение 2 в 1 (спортивный зал и бассейн)</w:t>
            </w:r>
          </w:p>
          <w:bookmarkEnd w:id="90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  <w:bookmarkEnd w:id="9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для профилактики плоскостопия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  <w:bookmarkEnd w:id="9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  <w:bookmarkEnd w:id="9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плавающие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  <w:bookmarkEnd w:id="9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тонущие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  <w:bookmarkEnd w:id="9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  <w:bookmarkEnd w:id="9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резиновые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  <w:bookmarkEnd w:id="9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Поролоновые палки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  <w:bookmarkEnd w:id="9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Обручи плавающие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  <w:bookmarkEnd w:id="9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Поплавок цветной (флажок)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  <w:bookmarkEnd w:id="9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9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и инвентарь для занятий гимнастикой</w:t>
            </w:r>
          </w:p>
          <w:bookmarkEnd w:id="91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  <w:bookmarkEnd w:id="9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гимнастическое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9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ребристая для шведской стенки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  <w:bookmarkEnd w:id="9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лазания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  <w:bookmarkEnd w:id="9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  <w:bookmarkEnd w:id="9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Козел гимнастический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  <w:bookmarkEnd w:id="9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гантелей 1 килограмм (литые)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  <w:bookmarkEnd w:id="9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деревянный/пластиковый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  <w:bookmarkEnd w:id="9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  <w:bookmarkEnd w:id="9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  <w:bookmarkEnd w:id="9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  <w:bookmarkEnd w:id="9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Мостик гимнастический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  <w:bookmarkEnd w:id="9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  <w:bookmarkEnd w:id="9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пластмассовый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  <w:bookmarkEnd w:id="9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  <w:bookmarkEnd w:id="9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низкая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  <w:bookmarkEnd w:id="9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  <w:bookmarkEnd w:id="9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  <w:bookmarkEnd w:id="9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  <w:bookmarkEnd w:id="9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Туннель каркасный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9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  <w:bookmarkEnd w:id="9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разноцветный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9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и инвентарь для занятий легкой атлетикой</w:t>
            </w:r>
          </w:p>
          <w:bookmarkEnd w:id="94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  <w:bookmarkEnd w:id="9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Планка для прыжков в высоту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  <w:bookmarkEnd w:id="9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  <w:bookmarkEnd w:id="9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эстафетная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  <w:bookmarkEnd w:id="9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  <w:bookmarkEnd w:id="9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  <w:bookmarkEnd w:id="9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" w:id="9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Инвентарь для лыжных гонок</w:t>
            </w:r>
          </w:p>
          <w:bookmarkEnd w:id="94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  <w:bookmarkEnd w:id="9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лыж (лыжи, ботинки, крепления)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  <w:bookmarkEnd w:id="9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палки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9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для подвижных и спортивных игр</w:t>
            </w:r>
          </w:p>
          <w:bookmarkEnd w:id="95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  <w:bookmarkEnd w:id="9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  <w:bookmarkEnd w:id="9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  <w:bookmarkEnd w:id="9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кеглей/конусов/фишек/стоек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  <w:bookmarkEnd w:id="9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 №3/№5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0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  <w:bookmarkEnd w:id="9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 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  <w:bookmarkEnd w:id="9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 №4/№5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  <w:bookmarkEnd w:id="9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  <w:bookmarkEnd w:id="9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  <w:bookmarkEnd w:id="9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 малый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  <w:bookmarkEnd w:id="9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  <w:bookmarkEnd w:id="9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мини-футбольных ворот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  <w:bookmarkEnd w:id="9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  <w:bookmarkEnd w:id="9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 с кольцом внутренний диаметр 42 сантиметра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5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  <w:bookmarkEnd w:id="9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настольная "Тоғыз құмалак"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  <w:bookmarkEnd w:id="9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  <w:bookmarkEnd w:id="9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шахматные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  <w:bookmarkEnd w:id="9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5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  <w:bookmarkEnd w:id="9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в бадминтон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  <w:bookmarkEnd w:id="9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 "Бестас и асык ату"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  <w:bookmarkEnd w:id="9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Манишка спортивная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0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  <w:bookmarkEnd w:id="9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детская баскетбольная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  <w:bookmarkEnd w:id="9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детская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" w:id="9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Спортивная площадка</w:t>
            </w:r>
          </w:p>
          <w:bookmarkEnd w:id="97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  <w:bookmarkEnd w:id="9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металлические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9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  <w:bookmarkEnd w:id="9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футбольные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  <w:bookmarkEnd w:id="9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Легкоатлетическая дорожка резиновая или тартановая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  <w:bookmarkEnd w:id="9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Перекладина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7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  <w:bookmarkEnd w:id="9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препятствий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2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  <w:bookmarkEnd w:id="9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метаний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  <w:bookmarkEnd w:id="9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прыжков в длину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  <w:bookmarkEnd w:id="9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 с щитом и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7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  <w:bookmarkEnd w:id="9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  <w:bookmarkEnd w:id="9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вышка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7" w:id="9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для индивидуального пользования обучающимися начальной школы</w:t>
            </w:r>
          </w:p>
          <w:bookmarkEnd w:id="98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  <w:bookmarkEnd w:id="9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4" w:id="9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и принадлежности из расчета 1 комплект на все кабинеты начальной школы</w:t>
            </w:r>
          </w:p>
          <w:bookmarkEnd w:id="98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6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  <w:bookmarkEnd w:id="9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музыкальных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  <w:bookmarkEnd w:id="9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национальных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6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  <w:bookmarkEnd w:id="9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предметов казахского народного творчества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  <w:bookmarkEnd w:id="9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детской музыки и песен на электронных носителях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  <w:bookmarkEnd w:id="9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  <w:bookmarkEnd w:id="9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 с микрофоном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  <w:bookmarkEnd w:id="9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гипсовых 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  <w:bookmarkEnd w:id="9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репродукций картин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6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  <w:bookmarkEnd w:id="9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"Жанры произведения", "Устное народное творчество"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  <w:bookmarkEnd w:id="9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"Казахский национальный орнамент"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9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оборудование для создания развивающей предметно-пространственной среды и психолого-педагогического сопровождения в организациях начального образования</w:t>
            </w:r>
          </w:p>
          <w:bookmarkEnd w:id="99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Мягкая игровая комната (полифункциональное оборудование)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  <w:bookmarkEnd w:id="9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дидактическая напольная из поролона с тематическими чехлами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  <w:bookmarkEnd w:id="10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 игровой из поролона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  <w:bookmarkEnd w:id="10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Манеж дидактический из поролона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  <w:bookmarkEnd w:id="10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напольные для создания мягкого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  <w:bookmarkEnd w:id="10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 мягкая из поролона, обтянутого разноцветной моющейся полимерной тканью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  <w:bookmarkEnd w:id="10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терапевтический набивной разного вида и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3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  <w:bookmarkEnd w:id="10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8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  <w:bookmarkEnd w:id="10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мягкая тактильно-развивающая для развития осязательных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3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  <w:bookmarkEnd w:id="10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в комплекте с цветными пластиковыми шариками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8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  <w:bookmarkEnd w:id="10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развития общей моторики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  <w:bookmarkEnd w:id="10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Коврики напольные разных видов, способствующие развитию координации движений, тактильных ощущений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3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  <w:bookmarkEnd w:id="10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Колесо-трансформер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8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  <w:bookmarkEnd w:id="10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детская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3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  <w:bookmarkEnd w:id="10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вестибулярный из поролона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развития мелкой моторики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  <w:bookmarkEnd w:id="10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развивающая игрушка с пособием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8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  <w:bookmarkEnd w:id="10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 с элементами Монтессори-педагогики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3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  <w:bookmarkEnd w:id="10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модульный комплекс для индивидуальных и групповых занятий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  <w:bookmarkEnd w:id="10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Кубик развивающий напольный для развития тактильных ощущений, мелкой моторики, воображения и зрительной стимуляции.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3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  <w:bookmarkEnd w:id="10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декоративно-развивающая для развития мелкой моторики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  <w:bookmarkEnd w:id="10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интерактивная звуковая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3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  <w:bookmarkEnd w:id="10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тактильная акустическая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8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  <w:bookmarkEnd w:id="10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тактильно-развивающая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  <w:bookmarkEnd w:id="10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тактильно-развивающая настольная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  <w:bookmarkEnd w:id="10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Стол-мозаика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3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  <w:bookmarkEnd w:id="10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дидактический материал для формирования математических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  <w:bookmarkEnd w:id="10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интерактивный обучающий программно-методический комплекс (на казахском, русском и английском языках)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3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  <w:bookmarkEnd w:id="10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напольные игровые комплекты для изучения основных правил и навыков поведения на дорогах, основ безопасной жизнедеятельности, в том числе пожарной безопасности; обучения основным навыкам гигиены, основным правилам поведения детей при поездках на общественном транспорте.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8" w:id="10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  <w:bookmarkEnd w:id="102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0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  <w:bookmarkEnd w:id="10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 или кабинета незрячим и слабовидящим детям, детям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  <w:bookmarkEnd w:id="10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10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" w:id="10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Рекомендуемые оборудование для создания безопасных условий</w:t>
            </w:r>
          </w:p>
          <w:bookmarkEnd w:id="103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7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  <w:bookmarkEnd w:id="10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2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  <w:bookmarkEnd w:id="10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  <w:bookmarkEnd w:id="10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62" w:id="1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основного среднего образования</w:t>
      </w:r>
    </w:p>
    <w:bookmarkEnd w:id="10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на 25 учеников, одно или двухместных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изучения казахского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"Әдебиет теориясының жетекші ұғымдары"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Портреты "Қазақ ақындары мен жазушылары"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аудиотексты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Репродукции картин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(қазақ және әлем ертегілері)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Әдебиеттану: терминдер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энциклопедиялық анықтамалық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диалектілер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орфографиялық сөздік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орфоэпиялық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этимологиялық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жазушыларының антологиясы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 терминдерінің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12 штук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или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13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английского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 с транскрипцией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стране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страны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Толковый словарь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для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математике с графическим калькулятором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графический с перезаряжаемой батареей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общего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демонстрации куба и сферы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объемных геометрических фигур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с развертками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прозрачных геометрических тел с сечением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создания плоских фигур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законов вероятности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Дробные части квадрата и 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лабораторные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объемных геометрических фигур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стержневых геометрических фигур на 13 рабочих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интеллектуальных игр и развития логики (допускается совмещение с кабинетом математики)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двухместных квадратных на 25 ученика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Настольные игры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Головоломки разные в соответствии с возрастом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настольные разные в соответствии с возрастом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настольная "Тоғыз құмалак"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Шахматная секция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 шахматиста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изданий по шахматам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материалы по шахматам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Шахматная демонстрационная доска в комплекте с фигурами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Шахматные часы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 в наборе с доской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в наборе с доской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магнитные для демонстрационной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Орфографический словарь русского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синонимов и антонимов русского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Толковый словарь русского языка Ожегов С.И.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Фразеологический словарь русского литературного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Энциклопедия по русской литературе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физики с лаборантской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гальванометрический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движения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силы и ускорения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звука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магнитного поля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света и цвета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фотозатвор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температуры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система для работы с датчиками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с экспериментами в цифровой лаборатории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Демонстрационные наборы,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Вимшурста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психрометрический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выпуклое и вогнутое (при отсутствии в наборе Оптика)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переменного и постоянного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Камертоны на резонансных ящиках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Томсона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демонстрационных (при отсутствии в наборе Механика)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сопротивлений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U-образный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полосовой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жидкостной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Электростатический маятник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Микроамперметр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Миллиамперметр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кристаллической решетки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атмосферного давления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механики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оптики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электростатики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 5 шаров маятников со штативом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кабинета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капилляров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лабораторной посуды и принадлежностей для кабинета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Баллистический пистолет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 цифровой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Плитка электрическая лабораторная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демонстрации зависимости сопротивления проводника от его длины, сечения и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 манометром для исследования газовых законов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Реостат ползунковый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сообщающиеся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Паскаля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с кольцом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универсальный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лабораторные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лабораторный стрелочный 0,6А-3А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лабораторный стрелочный 3V-15V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однополюсной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 лабораторный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порошок в капсулах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Желоб Галилея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Калориметр со стаканом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первичной обмотки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лабораторных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соединительных 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Ламповый держатель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на подставке с экраном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 лабораторный U-образный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лабораторный полосовой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Маятник математический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электродвигателя (разборная)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грузов по механике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дифракционных решеток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калориметрических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пружин с различной жесткостью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тел равного объема и равной массы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для сборки электрических цепей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длины световой волны с набором дифракционных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электроплита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Реостат ползунковый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Рычаг-линейка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 магнитные на штативах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Трибометр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разборный с деталями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звездного неба подвижная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проведения виртуальных работ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информатики (IT-класс)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1200VA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в кабинете информатики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IT-технологии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управления цифровыми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программных средств по компьютерной графике, основам программирования, видеотехнологиям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истории и основ государства и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зарядки ноутбуков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по Всемирной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Балканы и Малая Азия в XIII-XV веков. Завоевания турок – османов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Ближний Восток и страны Южной Азии во второй половине XX - 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Великая Отечественная война (22 июня 1941-декабрь 1943 годы)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Великая Французская революция и Наполеоновские войны 1789-1815 годы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Великое переселение народов. Гибель Западной Римской империи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Война за независимость североамериканских колоний и образование США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Восточная и Юго-Восточная Азия во второй половине XX-начале XXI 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Гражданская война в США (1861- 1865 годы)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Завершение Великой Отечественной войны (январь 1944 -май 1945 годы Разгром Японии)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Завоевания арабов. Арабский халифат и его распад VIII-IX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Западная Европа после Второй мировой войны. Европа во второй половине XX - 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Индия и Китай в VII-XII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Крестовые походы XI-XIII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 во второй половине XX века-начале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Монгольские завоевания XIII 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Образование независимых государств. Территориальные изменения в Европе после Первой мировой войны 1918-1923 годы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Первая мировая война 1914-1918 годы. Военные действия в Европе и на Кавказе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Священная Римская империя в XII-XIV вв. Италия в ХIV- ХV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Советский Союз в 1985-1991 годы. Распад СССР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Создание и распад державы Александра Македонского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Союз Советских Социалистических Республик в 1922-1939 годы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Столетняя война 1337-1453 годы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Страны Африки во второй половине XX - начале XXI века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США и страны Центральной и Южной Америки во второй половине XX- начало XXI в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 политическая 1:25 000 000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по истории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годы ВОВ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годы гражданской войны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составе монгольской империи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Государственные образования на территории Казахстана 13-15 века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Джунгарское нашествие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Казахское ханство в начале 18 века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Казахское ханство. Образование в 1465-1466 и расширение территории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Походы Эмира Тимура 1336-1405 годы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Казахстан. Национально-освободительное движение под руководством Кенесары Касымулы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Казахстан. Национально-освободительное движение Сырыма Датулы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Казахстан. Развитие торговли в 19-начале 20 века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Казахстан. Участие казахов в Отечественной войне 1812 годы.100х70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РК Политико-административная 1:1 500 000 ламинированная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 Древний Казахстан в комплекте 10 штук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портреты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"Новейшая история"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"Всемирная история обобщающие"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"Политические течения"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"Теория права"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Плакаты: Лента времени по истории мира и по Истории Казахстана с древнейших времен до наших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истории Казахстана, Всемирной истории, Основам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географии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на 25 учеников, одно или двухместных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Погодная станция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атмосферного давления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влажности почвы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мутности растворов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электропроводности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с экспериментами в цифровой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бумажные Мира и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Австралии и Океании политическая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Австралии и Океании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Азии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Азии физическая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Африки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Африки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Евразии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Европы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 климатическая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мира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мира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народов и плотности населения мира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океанов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природных зон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Северной Америки политическая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Северной Америки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экологических проблем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Южной Америки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Южной Америки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бумажные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Республики Казахстан политико-административная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Республики Казахстан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Звездного неба 320 миллиметр с подсветкой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Глобус Земли политический 320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Земли физический 150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Луны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Марса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"Сдвиги и разломы земной коры"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"Строение земли"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"Строение рельефа морского дна"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"Солнце–Земля–Луна (теллурий)"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циклона и антициклона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Коллекции натуральные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"Минералы и горные породы"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"Полезные ископаемые"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Барометр-анероид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 электронный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 фиксацией максимального и минимального значений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сейсмографа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STEM-лаборатория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бестумбовый со столешницей из прессованной фанеры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лабораторный островной на 4 места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модульных столов на 12 учеников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3D-принтера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лабораторная на колесах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Флипчарт на мобильной подставке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Программное обеспечение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3-D библиотека ресурсов по естественным наукам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с дополненной реальностью с бессрочной лицензией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математических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графический с перезаряжаемой батареей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Геоборд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плоских фигур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штангенциркуля пластиковая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законов вероятности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естественно-научных экспериментов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по гидропонике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цифровой USB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Мультиметр цифровой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исследований по естественным наукам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посуды для экспериментов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лаборатория по естественным наукам с методическими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инженерных проектов и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с ЧПУ (числовое программное управление) для дизайна и технологий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образовательный на базе Ардуино с научными датчиками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для симуляции индустриальных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образовательный RaspberryPi и Интернет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нейротехнологий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исследований альтернативной энергетики с методическими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виртуальной реальности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 для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полей 2400х1200 миллиметр с бортиками и 4 выкатными тумбочками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модульный 1-местный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с бортиками 2-местный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3D-принтера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 или стеллаж для хранения наборов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Робототехника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программных средств и учебно-методических комплексов по образовательной робототехнике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тренировочных полей для занятий робототехникой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3D-моделирование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3D-принтер в сборе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Робототехнические наборы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со средой программирования в виде программных блоков, содержащий микроконтроллер с экраном, моторы, датчики, конструкционные элементы, методические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изучения Ардуино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изучения Raspberry Pi и Интернета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подготовки к соревнованиям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набор с квадрокоптером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 антропоморфный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набор для изучения программирования микроконтроллеров и датчиков, расположенных на общей физической плате с модулями интернет вещей, содержащий саму плату, необходимые инструменты для работы, методические материалы.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биотехнологий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химреактивов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панель/Интерактивная доска с проектором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запасной аккумуляторной батареей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Тележка-зарядное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оборудования для проведения экспериментов электрофореза агароза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"Анализ отпечатков пальцев"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"Электрофорез"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электрофореза агароза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"Строение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"Электрофорез ДНК часть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"Электрофорез ДНК часть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практикум "Экстракция ДНК из фруктов и овощей"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лабораторных работ по исследованию ДНК бактерий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"Регулирование экспрессии гена: эксперимент по метилированию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"Расщепление молекул: Система анализа белка и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"Открытие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"Карта ДНК семьи"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"Воссоздание кариотипирования"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"Наркотест"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"Рекомбинант ДНК, демонстрация моделей"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уровня антител.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 "Определение диагноза"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ферментации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материал по ферментации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 "Тестирование продуктов ферментации"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Термальная 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практикум "Полиразмерный цепной анализ"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реактивов для полиразмерной реакции магнезия хлорида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"Изучение свойств энзимов на практике"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полиразмерной реакции энзимов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"Пища, как инструмент научной деятельности лаборатории"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"Геномодифицированные продукты: полиразмерная идентификация"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"Ткани" (растений, грибов, животных)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"Ткани животных"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по выращивания клеток живой ткани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"Растительные ткани"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набор "Патология растений"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ДНК набор: Вирусы и бактерии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слайдов по бактериологии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"Морфология цианобактерий"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"Основы бактериологии"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"Структура 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"Введение в гистологию"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атлас по основам Паразитологии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"Биоремедиация на нефть. Деятельность 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"Бактерии в питьевой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набор: Эпидемия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"Аллергия"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"Фотосинтез и клеточное дыхание"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"Основы микробиологической деятельности"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набор "Диффузия и размер клетки"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"Гены в пробирке"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"Принцип Менделя"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"Генетика"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"Визуализация клеточных процессов"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"Введение в определение наличия антител"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Кондуктивный РН-тестер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UV-спектрофотометр видимой части спектра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лабораторная учебная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сушильная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инкубатор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водяная 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Термо-мешалка для микротрубок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микроскоп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реактивов (Хлороформ (чда), Гексан (чда),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(ацетоорсеин), Метиловый синий, Генцианвиолет, Фуксин)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нанотехнологий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запасной аккумуляторной батареей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Тележка-зарядное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в чемодане для школьных опытов по нанотехнологиям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"Нанотехнологии" для экспериментов базового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"Зеленая нанохимия: синтез наночастиц серебра"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набор: Скрытые отпечатки пальцев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по курсу "Спектроскопия"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 учебный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Спектральная аналитическая 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лабораторных экспериментов по спектральному анализу и анализу окраски пламени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биологии с лаборантской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давления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проводимости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пульса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уровня кислорода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уровня углекислого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электрокардиограммы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с экспериментами в цифровой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Микропрепараты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микропрепаратов по анатомии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микропрепаратов по ботанике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зоологии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общей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приготовления микропрепаратов на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оптические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Лупа ручная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ученический 640х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цифровой USB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Принадлежности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демонстрационных опытов и лабораторных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лабораторных работ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лабораторная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по анатомии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 человека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глаза увеличенная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сердца демонстрационная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почки в разрезе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легких с альвеолой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спинного мозга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головного мозга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Скелеты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 человека 170 сантиметр на роликовой подставке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объемные по ботанике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продольного сечения корня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структуры ДНК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строения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цветка универсальная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Гербарии и коллекции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гербариев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коллекций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 виртуальной или дополненной реальностью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химии с лаборантской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химреактивов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давления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напряжения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проводимости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температуры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калориметр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с экспериментами в цифровой лаборатории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химических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химических реактивов для опытов и экспериментов в соответствии с программой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комбинированная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Колбонагреватель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ареометров (19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атома для учащихся и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для демонстрационных опытов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лабораторных работ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экспериментов по электрохимии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сбора газов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лабораторный химический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 для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демонстрационных кристаллических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масштабных молекул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молекул по органике и неорганике для учащихся и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моделей образования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связей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р и d облаков и шаростержневых молекул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электронных облаков и химических связей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Коллекции натуральные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"Каменный уголь и продукты его переработки"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"Металлы"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"Минералы и горные породы"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"Нефть и продукты ее переработки"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"Сырье для топливной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"Сырье для химической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"Топливо"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"Чугун и сталь"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"Шкала твердости"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проведения виртуальных лабораторных работ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Мастерская по разделу "Визуальное искусство"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13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экспозиций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инструменты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для фильцевания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Кисть синтетика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Контуры по ткани акриловые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Краска для Батика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по ткани акриловые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сборный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 в комплекте с доской и чехлом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регулируемая для батика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Ткань для батика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фетр 5 цветов по 1 метру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для рисования на подрамнике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натюрмортов складной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художественная и живописная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для экспозиций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 группу учащихся красок акварельных, акриловых, гуашевых, масляных, пастельных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Папка для акварели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грунтованный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для рисования на подрамнике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изделий декоративно-прикладного искусства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драпировок не менее 3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национальных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муляжей фруктов и овощей не менее 20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раздаточных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портретов выдающихся художников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иллюстраций и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Энциклопедии по искусству,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о художниках и художественных музеях, по стилям изобразительного искусства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этюдный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и фартуки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Мастерская по разделу "Культура дома"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на металлическом каркасе со столешницей из прессованной фанеры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слесарный с подвесной тумбой металлический длина 1000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или меловая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 сидением из полипропилена или кожзаменителя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деревообрабатывающий станок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мини-станки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сверлильный станок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токарный станок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рабочий поворотный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инструментальный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 или 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 защитный для слесарного верстака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Станки и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Гравер электрический с набором мини-насадок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Дрель электрическая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шуруповерт аккумуляторная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Лобзик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торцовочная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циркулярная мини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Рубанок электрический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гравировальный лазерный в комплекте с чиллером и стабилизатором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деревообрабатывающий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модульный для создания 3D моделей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 по металлу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токарный по металлу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технический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Шлифовальная машинка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Электроточило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Принадлежности для проектной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Кисть белка художественная круглая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ПВА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акриловые в наборе 6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Краскопульт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Мультиметр цифровой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брусков деревянных 14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саморезов по дереву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выжигания по дереву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Клейкая лента малярная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Суперклей 3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сварки пластиковых труб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Долото-стамеска 8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Долото-стамеска 16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Зубило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Заклепки 3,2 х 8 миллиметр, 50 штук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Киянка резиновая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трубный рычажный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Кусачки боковые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металлическая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металлическая 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слесарный 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слесарный 400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рожковых 6-24 миллиметр 8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метчиков и плашек М3-М10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надфилей алмазных 10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квадратный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круглый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плоский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трехгранный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 18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по металлу 250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дереву 400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металлу 300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Отвертка крестообразная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Отвертка плоская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Отвертки в наборе для точечных 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Плоскогубцы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к ножовке по металлу 300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Рубанок одинарник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5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в наборе по дереву 8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в наборе по металлу 1,0-6,5 миллиметр 13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Стусло пластиковое с пилой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слесарные поворотные 125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трубные 10–89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Тонкогубцы 160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прочистки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Трубогиб для труб из металлопластики и мягких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Труборез для металлопластиковых труб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Угольник 300 миллиметр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Хомут сантехнический д/труб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сметка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для хранения инструментов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Плечики одежные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 для мастерских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Средства защиты: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брезентовые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х/б плотной вязки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брезентовый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Щиток защитный лицевой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Настенные стенды, оформление: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при обработке древесины и металла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Мастерская по разделу "Культура питания"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Комплект кухонной мебели: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Кухонная панель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Кухонный гарнитур с мойкой и смесителем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 рабочий с пластиковым покрытием на 6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на металлическом или деревянном каркасе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Технологическое оборудование и бытовая техника: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настольные до 5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 над плитой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Мультипекарь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микроволновая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напольная или встраиваемая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Кухонный инвентарь: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сахара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разделочная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Дуршлаг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 крышкой для сухих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для столовых 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Мерные емкости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Мерный кувшин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 сервировочная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Молочник/сливочник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кухонных принадлежностей 5 предметов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ножей кухонных 3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для чистки картофеля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консервный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Овощерезка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горячее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чеснока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Салфетка под приборы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Сервиз столовый 18 предметов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для муки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Скалка деревянная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Сковорода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Солонка/перечница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Сушилка сетка для посуды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Сушилка цилиндрическая для столовых приборов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большая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из нержавеющей стали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Толкушка для картофеля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Чайник заварочный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Чашка чайная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Плечики одежные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 для мастерских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Настенные стенды: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Правила техники безопасности в мастерской "Культура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Мягкий инвентарь: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с косынкой х/б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Мастерская по разделу "Дизайн и технология"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маркер/текстиль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раскроя ткани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под швейную машинку на 12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производственный или 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пластиковая с 4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трансформер универсальная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Техника и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портновский с подставкой мужской и женский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вышивальная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швейная компьютеризированная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швейная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Оверлок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ткацкий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принадлежности: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Булавки вязальные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Булавки портновские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копировальная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Вспарыватель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для вышивания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для ручного шитья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для швейной машинки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штопальные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Канва без рисунка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"Образцы тканей" раздаточная на 12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Кольца для вязания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Крючки для вязания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закройщика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металлическая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 портновский цветной треугольный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пластмассовых лекал (3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для вышивания Мулине цветные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полиэстер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ткацкие швейные армированные не менее 5000 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обрезки нитей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закройные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зигзаг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канцелярские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портновские большие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для вязания крючком 10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для вязания спицами 50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ткацкая в мотках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Пяльцы круглые для вышивания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Спицы для вязания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Угольник пластиковый 60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Мягкий инвентарь: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с косынкой х/б цветные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в багетной раме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примерочная прямоугольная с занавесом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 крышкой картонная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Плечики одежные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 для мастерских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Настенные стенды: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при обработке текстильных материалов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Рекомендуемая "Гончарная студия"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огневого припаса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сушки и хранения готовых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гончарного 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занятий трех- или четырехместный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для работы на гончарном круге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Гончарное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для обжига с вертикальной загрузкой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Гончарный круг настольный /станок/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припас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Аэрограф для распыления глазури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 деревянный гончарный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Дыроколы с ручкой в наборе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Калячница резиновая малая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Кисти в наборе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гончарные для глазурования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Корректор для глазури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для очистки и декоративных 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керамики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Петли в наборе длинные двухсторонние с деревянными ручками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Резак дисковый для керамической массы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для глазури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Спонж поролоновый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Струна для срезки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Краски и глина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Глазурь в порошке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Ангоб в порошке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керамическая гончарная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для творчества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Пластилин скульптурный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для пластилина А4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пластмассовое 3 литра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пластиковый для хранения глины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гончарные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гончарный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технический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преподавателей физической культуры (из расчета на 2-х преподавателей)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Мультимедийные пособия по физической подготовке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50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игровой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простое пластиковое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Помещение для хранения инвентаря 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 в комплекте с 20 иглами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мячей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спортивного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спортивного зала и секций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высокое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мужские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Брусья разновысокие женские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лазания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Козел гимнастический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 с гигиеническим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подпружиненный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 металлический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универсальная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для судейства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Инвентарь для лыжных гонок и конькобежной подготовки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лыж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пластиковые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ботинки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палки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инвентарь для занятий легкой атлетикой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500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700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 планки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Планка для прыжков в высоту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Эстафетная палочка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инвентарь для спортивных игр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настольная "Тоғыз құмалак"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для национальных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баскетбольное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Манишка игровая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2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"Асык ату"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"Бес тас"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баскетбольная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 с антеннами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мини-футбольных ворот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теннисный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волейбольной сетки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Фишка разметочная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мини-футбольная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мини-футбольная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шахматные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 учебный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Спортивная площадка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металлические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футбольные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Легкоатлетическая дорожка резиновая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препятствий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метаний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прыжков в длину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 с щитом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вышка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на 50 зрителей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быстровозводимое спортивное сооружение 2 в 1 (спортивный зал и бассейн)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для профилактики плоскостопия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резиновые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Поролоновые палки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Обручи плавающие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Поплавок цветной (флажок)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Нотный 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 рамке настенное высотой не менее 150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модульных для занятий, одно или трехместных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музыкальных инструментов и нот с открытыми и закрытыми полками, а также креплениями для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синтезатор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 с микрофоном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Музыкальные инструменты (могут размещаться в актовом зале или кабинете музыки)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инструменты, в том числе национальные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 акустическое в комплекте со стулом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и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карточек с нотными знаками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компьютерные музыкальные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теории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песен и хоров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казахских эпосов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фонограмм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с нотным материалом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индивидуального пользования обучающимися основной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и мебель для создания специальных условий для получения образования детьми с ограниченными возможностями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 или кабинета незрячим и слабовидящим детям, детям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63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общего среднего образования</w:t>
      </w:r>
    </w:p>
    <w:bookmarkEnd w:id="10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на 25 учеников, одно или двухместных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изучения казахского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"Әдебиет теориясының жетекші ұғымдары"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Портреты "Қазақ ақындары мен жазушылары"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аудиотексты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Репродукции картин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(қазақ және әлем ертегілері)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Әдебиеттану: терминдер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энциклопедиялық анықтамалық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диалектілер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орфографиялық сөздік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орфоэпиялық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этимологиялық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жазушыларының антологиясы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 терминдерінің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английского языка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или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13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английского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 с транскрипцией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стране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страны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Толковый словарь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для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математике с графическим калькулятором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графический с перезаряжаемой батареей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общего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демонстрации куба и сферы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объемных геометрических фигур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с развертками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прозрачных геометрических тел с сечением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создания плоских фигур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законов вероятности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Дробные части квадрата и 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лабораторные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объемных геометрических фигур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стержневых геометрических фигур на 13 рабочих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Орфографический словарь русского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синонимов и антонимов русского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Толковый словарь русского языка Ожегов С.И.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Фразеологический словарь русского литературного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Энциклопедия по русской литературе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физики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гальванометрический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движения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силы и ускорения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звука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магнитного поля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фотозатвор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света и цвета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температуры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система для работы с датчиками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с экспериментами в цифровой лаборатории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Демонстрационные наборы,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Вимшурста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психрометрический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выпуклое и вогнутое (при отсутствии в наборе Оптика)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переменного и постоянного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Камертоны на резонансных ящиках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Томсона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демонстрационных (при отсутствии в наборе Механика)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сопротивлений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U-образный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полосовой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жидкостной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Маятник электростатический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Микроамперметр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Миллиамперметр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кристаллической решетки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атмосферного давления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механики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оптики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электростатики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 5 шаров маятников со штативом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кабинета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капилляров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лабораторной посуды и принадлежностей для кабинета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лабораторный для экспериментов по нанотехнологиям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баллистический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демонстрации зависимости сопротивления проводника от его длины, сечения и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изучения газовых законов с манометром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Реостат ползунковый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сообщающиеся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Паскаля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с кольцом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универсальный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лабораторные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лабораторный стрелочный 0,6А-3А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лабораторный стрелочный 3V-15V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однополюсной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 лабораторный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порошок в капсулах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Желоб Галилея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Калориметр со стаканом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первичной обмотки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лабораторных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соединительных 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Ламповый держатель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на подставке с экраном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 лабораторный U-образный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лабораторный полосовой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электродвигателя (разборная)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грузов по механике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дифракционных решеток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калориметрических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 электролизу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пружин с различной жесткостью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тел равного объема и равной массы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для сборки электрических цепей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длины световой волны с набором дифракционных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электроплита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Реостат ползунка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Рычаг-линейка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 магнитные на штативах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Трибометр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разборный с деталями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проведения виртуальных работ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 школьный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информатики (IT-класс)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1200VA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в кабинете информатики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IT-технологии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управления цифровыми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программных средств по компьютерной графике, основам программирования, видеотехнологиям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истории и основ государства и права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по Всемирной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Балканы и Малая Азия в XIII-XV веков. Завоевания турок – османов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Ближний Восток и страны Южной Азии во второй половине XX - 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Великая Отечественная война (22 июня 1941-декабрь 1943 годы)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Великая Французская революция и Наполеоновские войны 1789-1815 годы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Великое переселение народов. Гибель Западной Римской империи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Война за независимость североамериканских колоний и образование США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Восточная и Юго-Восточная Азия во второй половине XX-начале XXI в 70х100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Гражданская война в США (1861- 1865 годы) 70х100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Завершение Великой Отечественной войны (январь 1944 -май 1945 годы Разгром Японии)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Завоевания арабов. Арабский халифат и его распад VIII-IX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Западная Европа после Второй мировой войны. Европа во второй половине XX - 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Индия и Китай в VII-XII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Крестовые походы XI-XIII веков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 во второй половине XX века- начале XXI века 100х140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Монгольские завоевания XIII 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Образование независимых государств. Территориальные изменения в Европе после Первой мировой войны 1918-1923 годы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Первая мировая война 1914-1918 годы. Военные действия в Европе и на Кавказе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Священная Римская империя в XII-XIV вв. Италия в ХIV- ХV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Советский Союз в 1985-1991 годы. Распад СССР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Создание и распад державы Александра Македонского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Союз Советских Социалистических Республик в 1922-1939 годы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Столетняя война 1337-1453 годы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Страны Африки во второй половине XX - начале XXI века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США и страны Центральной и Южной Америки во второй половине XX-начало XXI в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 политическая 1:25 000 000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по истории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годы ВОВ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годы гражданской войны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составе монгольской империи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Государственные образования на территории Казахстана 13-15 века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Джунгарское нашествие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Казахское ханство в начале 18 века 100х70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Казахское ханство. Образование в 1465-1466 и расширение территории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Походы Эмира Тимура 1336-1405 годы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Казахстан. Национально-освободительное движение под руководством Кенесары Касымулы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Казахстан. Национально-освободительное движение Сырыма Датулы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Казахстан. Развитие торговли в 19-начале 20 века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Казахстан. Участие казахов в Отечественной войне 1812 год.100х70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РК Политико-административная 1:1 500 000 ламинированная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Древний Казахстан в комплекте 10 штук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портреты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"Новейшая история"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"Всемирная история обобщающие"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"Политические течения"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"Теория права"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Плакаты: лента времени по истории мира и по Истории Казахстана с древнейших времен до наших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истории Казахстана, Всемирной истории, Основам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на 25 учеников, одно или двухместных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Погодная станция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атмосферного давления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влажности почвы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мутности растворов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электропроводности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с экспериментами в цифровой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бумажные Мира и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Австралии и Океании политическая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Австралии и Океании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Азии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Азии физическая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Африки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Африки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Евразии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Европы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 климатическая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мира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мира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народов и плотности населения мира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океанов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природных зон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Северной Америки политическая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Северной Америки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экологических проблем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Южной Америки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Южной Америки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бумажные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РК политико-административная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РК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Звездного неба 320 миллиметр с подсветкой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Земли политический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Земли физический 150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Луны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Марса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"Сдвиги и разломы земной коры"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"Строение земли"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"Строение рельефа морского дна"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"Солнце–Земля–Луна (теллурий)"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циклона и антициклона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Коллекции натуральные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"Минералы и горные породы"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"Полезные ископаемые"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Барометр-анероид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 электронный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 фиксацией максимального и минимального значений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сейсмографа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STEM - 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бестумбовый со столешницей из прессованной фанеры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лабораторный островной на 4 места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модульных столов на 12 учеников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3D-принтера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лабораторная на колесах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Флипчарт на мобильной подставке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Программное обеспечение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3-D библиотека ресурсов по естественным наукам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с дополненной реальностью с бессрочной лицензией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математических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графический с перезаряжаемой батареей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Геоборд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плоских фигур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штангенциркуля пластиковая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законов вероятности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естественно-научных экспериментов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по гидропонике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цифровой USB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Мультиметр цифровой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исследований по естественным наукам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посуды для экспериментов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лаборатория по естественным наукам с методическими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инженерных проектов и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с ЧПУ (числовое программное управление) для дизайна и технологий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образовательный на базе Ардуино с научными датчиками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для симуляции индустриальных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образовательный RaspberryPi и Интернет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нейротехнологий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исследований альтернативной энергетики с методическими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виртуальной реальности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 для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робототехники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полей 2400х1200 миллиметр с бортиками и 4 выкатными тумбочками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модульный 1-местный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с бортиками 2-местный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3D-принтера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 или 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Робототехника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программных средств и учебно-методических комплексов по образовательной робототехнике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тренировочных полей для занятий робототехникой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в кабинете информатики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3D-моделирование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3D-принтер в сборе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Робототехнические наборы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со средой программирования в виде программных блоков, содержащий микроконтроллер с экраном, моторы, датчики, конструкционные элементы, методические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на базе Ардуино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на базе Raspberry Pi и Интернета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подготовки к соревнованиям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набор с квадрокоптером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 антропоморфный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робототехники для изучения основ Искусственного интеллекта, компьютерного зрения и технологии беспилотных автомобилей на языке программирования Python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Программируемый дрон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биотехнологии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химреактивов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запасной аккумуляторной батареей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Тележка-зарядное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оборудования для проведения экспериментов электрофореза агароза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"Анализ отпечатков пальцев"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"Электрофорез"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электрофореза агароза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"Строение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"Электрофорез ДНК часть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"Электрофорез ДНК часть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практикум "Экстракция ДНК из фруктов и овощей"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лабораторных работ по исследованию ДНК бактерий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"Регулирование экспрессии гена: эксперимент по метилированию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"Расщепление молекул: Система анализа белка и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"Открытие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"Карта ДНК семьи"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"Воссоздание кариотипирования"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"Наркотест"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"Рекомбинант ДНК, демонстрация моделей"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уровня антител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 "Определение диагноза"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ферментации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материал по ферментации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 "Тестирование продуктов ферментации"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Термальная 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практикум "Полиразмерный цепной анализ"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реактивов для полиразмерной реакции магнезия хлорида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"Изучение свойств энзимов на практике"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полиразмерной реакции энзимов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"Пища, как инструмент научной деятельности лаборатории"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"Геномодифицированные продукты: полиразмерная идентификация"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"Ткани" (растений, грибов, животных)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"Ткани животных"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по выращивания клеток живой ткани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"Растительные ткани"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набор "Патология растений"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ДНК набор: Вирусы и бактерии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слайдов по бактериологии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"Морфология цианобактерий"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"Основы бактериологии"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"Структура 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"Введение в гистологию"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атлас по основам Паразитологии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"Биоремедиация на нефть. Деятельность 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"Бактерии в питьевой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набор: Эпидемия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"Аллергия"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"Фотосинтез и клеточное дыхание"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"Основы микробиологической деятельности"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набор "Диффузия и размер клетки"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"Гены в пробирке"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"Принцип Менделя"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"Генетика"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"Визуализация клеточных процессов"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"Введение в определение наличия антител"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Кондуктивный РН-тестер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UV-спектрофотометр видимой части спектра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лабораторная учебная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сушильная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инкубатор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водяная 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Термо-мешалка для микротрубок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микроскоп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(Хлороформ (чда – "Чистый для анализа")), Гексан(чда – "Чистый для анализа")),  Красители (ацетоорсеин), Метиловый синий, Генцианвиолет, Фуксин)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нанотехнологий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запасной аккумуляторной батареей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Тележка-зарядное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в чемодане для школьных опытов по нанотехнологиям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"Нанотехнологии" для экспериментов базового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"Зеленая нанохимия: синтез наночастиц серебра"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набор: Скрытые отпечатки пальцев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по курсу "Спектроскопия"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 учебный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Спектральная аналитическая 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лабораторных экспериментов по спектральному анализу и анализу окраски пламени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биологии с лаборантской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давления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проводимости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пульса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уровня кислорода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уровня углекислого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электрокардиограммы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с экспериментами в цифровой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Микропрепараты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микропрепаратов по анатомии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микропрепаратов по ботанике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зоологии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общей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приготовления микропрепаратов на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оптические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Лупа ручная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ученический 640х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цифровой USB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Принадлежности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демонстрационных опытов и лабораторных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лабораторных работ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лабораторная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по анатомии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 человека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глаза увеличенная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сердца демонстрационная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почки в разрезе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легких с альвеолой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спинного мозга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головного мозга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Скелеты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 человека 170 сантиметр на роликовой подставке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объемные по ботанике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продольного сечения корня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строения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цветка универсальная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Гербарии и коллекции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гербариев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коллекций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 виртуальной или дополненной реальностью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химии с лаборантской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химреактивов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давления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напряжения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проводимости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температуры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колориметр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с экспериментами в цифровой лаборатории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химических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химических реактивов для опытов и экспериментов в соответствии с программой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комбинированная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Колбонагреватель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ареометров (19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атома для учащихся и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для демонстрационных опытов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лабораторных работ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экспериментов по электрохимии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сбора газов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лабораторный химический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 для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демонстрационных кристаллических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масштабных молекул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молекул по органике и неорганике для учащихся и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моделей образования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связей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р и d облаков и шаростержневых молекул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электронных облаков и химических связей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Коллекции натуральные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"Каменный уголь и продукты его переработки"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"Металлы"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"Минералы и горные породы"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"Нефть и продукты ее переработки"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"Сырье для топливной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"Сырье для химической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"Топливо"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"Чугун и сталь"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"Шкала твердости"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 в рамке для кабинета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химиков А-3 в папке, 20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проведения виртуальных лабораторных работ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правилам техники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графики и проектирования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комбинированная пятиэлементная маркерная и меловая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черчения и рисования 1-местный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пластиковая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модульный для хранения принадлежностей и выставки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модульных для занятий, одно или трехместных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настенная реечная для экспозиций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ч/белое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цветное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зарядки ноутбуков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Рейсшина пластиковая с роликами 50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Готовальня большая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Готовальня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чертежных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Светодиодная осветительная панель со стойкой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художественная и живописная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для хранения наглядных пособий с крышкой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Папка для акварели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гипсовых геометрических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пластмассовых геометрических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не менее 5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гипсовых моделей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керамических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пластмассовых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по разделам сечения, разрезы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демонстрационные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Чертежные плакаты по каждой теме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Чертежный лист А3, А4 в папках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Блокнот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"Визуальное искусство"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модульных для занятий, одно или трехместных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настенная реечная для выставки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для экспозиций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черчения и рисования 1-местный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экспозиций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 на мобильном постаменте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модульный для хранения принадлежностей и выставки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ч/белое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цветное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панель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сборный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 в комплекте с доской и чехлом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этюдный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натюрмортов складной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Светодиодная осветительная панель со стойкой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художественная и живописная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для хранения с крышкой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 группу учащихся красок акварельных, акриловых, гуашевых, масляных, пастельных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Папка для акварели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Рейсшина 30 сантиметр пластиковая с роликами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грунтованный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для рисования на подрамнике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Демонстрационные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драпировок не менее 3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муляжей фруктов и овощей не менее 20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не менее 5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гипсовых фигур не менее 15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Декоративно-художественные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изделий декоративно-прикладного искусства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национальных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керамических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демонстрационные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и фартуки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Рекомендуемая "Гончарная студия"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огневого припаса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сушки и хранения готовых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гончарного круга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занятий трех- или четырехместный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для работы на гончарном круге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Гончарное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для обжига с вертикальной загрузкой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Гончарный круг настольный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припас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Аэрограф для распыления глазури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 деревянный гончарный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Дыроколы с ручкой в наборе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Калячница резиновая малая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Кисти в наборе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гончарные для глазурования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Корректор для глазури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для очистки и декоративных 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керамики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Петли в наборе длинные двухсторонние с деревянными ручками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Резак дисковый для керамической массы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для глазури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Спонж поролоновый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Струна для срезки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Краски и глина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Глазурь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Ангоб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керамическая или глина гончарная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для творчества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Пластилин скульптурный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для пластилина А4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пластмассовое 3 литра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пластиковый для хранения глины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гончарные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гончарный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технический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Правила техники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преподавателей физической культуры (из расчета на 2-х преподавателей)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Мультимедийные пособия по физической подготовке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50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игровой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простое пластиковое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Помещение для хранения инвентаря 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 в комплекте с 20 иглами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мячей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спортивного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спортивного зала и секций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высокое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мужские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Брусья разновысокие женские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лазания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Козел гимнастический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 с гигиеническим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подпружиненный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 металлический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универсальная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для судейства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Инвентарь для лыжных гонок и конькобежной подготовки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лыж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пластиковые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ботинки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палки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инвентарь для занятий легкой атлетикой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500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700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 планки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Планка для прыжков в высоту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Эстафетная палочка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инвентарь для спортивных игр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настольная "Тоғыз құмалак"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для национальных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баскетбольное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Манишка игровая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2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"Асык ату"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" Бес тас"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баскетбольная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 с антеннами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мини-футбольных ворот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теннисный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волейбольной сетки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Фишка разметочная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мини-футбольная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мини-футбольная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шахматные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 учебный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Спортивная площадка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металлические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футбольные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Легкоатлетическая дорожка резиновая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препятствий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метаний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прыжков в длину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 с щитом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вышка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на 50 зрителей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быстровозводимое спортивное сооружение 2 в 1 (спортивный зал и бассейн)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для профилактики плоскостопия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резиновые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Поролоновые палки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Обручи плавающие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Поплавок цветной (флажок)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начальной военной и технологической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ученический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дневального (тумбочка и подставка)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Комната для хранения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противогазов и военно-технического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оружия на 10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Стенды и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настенные для кабинета НВП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по гражданской обороне, основам безопасности жизнедеятельности и информационных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по правилам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по основам военной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с документацией дежурного и дневального по роте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Военно-техническое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прибор химической разведки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 индивидуальный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перевязочный пакет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противохимический пакет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армейский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защитный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малая пехотная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автомата деревянный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массогабаритный автомата Калашникова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 тканевые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Общевойсковой защитный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косыночная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Противогаз гражданский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Противогаз фильтрующий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санитарная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сердечно-легочной и мозговой реанимации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Флажки сигнальные в комплекте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 эластичная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общевоинских Уставов Вооруженных Сил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учебные издания по начальной военной подготовке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индивидуального пользования обучающимися общей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 или кабинета незрячим и слабовидящим детям, детям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64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малокомплектных школ</w:t>
      </w:r>
    </w:p>
    <w:bookmarkEnd w:id="10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руководителя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руководителя в комплекте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руководителя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Приемная-кабинет делопроизводства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Методический кабинет/учительская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кабинета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общего количества педагогов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общего количества педагогов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Библиотека с книгохранилищем и читальным залом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 или стол библиотекаря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 или стул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Переплетное 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и материалы для ремонта книг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Библиотечный фонд: учебная, справочная, художественная литература и издания, аудио-видеотека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читательских формуляров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библиотечный выставочный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библиотечный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библиотечный для периодики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Актовый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секционное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лекторская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или кресло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 и одежда сцены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с проектором/LED-экран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освещения сцены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Звуковое оборудование для актового зала и стола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оператора звука/света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Комплект музыкального оборудования и пособий для актового зала или кабинета музыки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Колокольчики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музыкальной тематики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 нотный 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Шаңқобыз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музыкальных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Серверная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коммутационный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или стул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Начальная школа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начальных классов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нормами оснащения оборудованием и мебелью организаций начального образования пропорционально количеству учащихся. Возможно объединение отдельных кабинетов.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Рекомендуемый кабинет для раздельного обучения по предметам лингвистического направления в начальной школе (казахский Я2/ русский Я2/ английский язык Я3)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уроков цифровой грамотности, информатики робототехники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физической культуры для начальной 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занятий гимнастикой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занятий легкой атлетикой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лыжных гонок и конькобежной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подвижных и спортивных игр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принадлежности из расчета 1 комплект на все кабинеты начальной 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предшкольной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индивидуального пользования обучающимися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Основная школа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нормами оснащения оборудованием и мебелью организаций основного среднего образования пропорционально количеству учащихся. Возможно объединение отдельных кабинетов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математики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биотехнологии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нанотехнологии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совмещенный химии и биологии с лаборантской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комбинированные по разделам "Визуальное искусство", "Культура питания", "Культура дома", "Дизайн и технология"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спортивного зала и секций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лыжных гонок и конькобежной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занятий легкой атлетикой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спортивных игр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индивидуального пользования обучающимися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Средняя школа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нормами оснащения оборудованием и мебелью организаций общего среднего образования пропорционально количеству учащихся. Возможно объединение отдельных кабинетов.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математики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биотехнологии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нанотехнологии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графики и проектирования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совмещенный химии и биологии с лаборантской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НВ и 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"Визуальное искусство"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спортивного зала и секций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лыжных гонок и конькобежной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занятий легкой атлетикой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спортивных игр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для индивидуального пользования обучающимися общей средней 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совмещенный кабинет для изучения предметов естественно-научного цикла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лабораторных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стульев ученических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мобильная с водой и электричеством для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мобильная с водой и электричеством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хранения химреактивов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Принадлежности общего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комбинированная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гербариев и коллекций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датчиков для экспериментов по предметам естественно-научного цикла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оборудование по биологии демонстрационное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цифровой USB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цветка универсальная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 человека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Пособия и оборудование по физике демонстрационное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принадлежности для изучения физики в соответствии с требованиями к основной или средней школе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оборудование по химии демонстрационное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экспериментов по электрохимии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демонстрационных кристаллических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для учащихся в комплекте на класс (из расчета 1 прибор на двоих учащихся)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Микропрепараты по анатомии, ботанике, зоологии, общей биологии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ученический 640х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молекул по органике и неорганике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для лабораторных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для сбора газов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Защитные средства из расчета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для учащихся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химических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химических реактивов для опытов и экспериментов в соответствии с программой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химии, физике и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Виртуальные лабораторные работы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65" w:id="1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специальных организаций образования, а также для создания специальных условий для получения образования лицами (детьми) с особыми образовательными потребностями в организациях образования</w:t>
      </w:r>
    </w:p>
    <w:bookmarkEnd w:id="10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Коли-чество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создания специальных условий для получения образования детьми с особыми образовательными потребностями в специальных и других организациях образования, а также для создания коррекционно-развивающей среды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Полифункциональное 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Мягкие полифункциональные наборы, конструкторы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напольный для создания мягкого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складной для создания мягкого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из поролона, обтянутого разноцветной моющейся полимерной тканью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терапевтический разного вида и размера для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мягкая тактильно-развивающая для развития осязательных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музыкальными инструментами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тактильно-зрительная для категории лиц с нарушением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 тактильно-развивающая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мягкими стенками разной конфигурации и пластиковыми шарами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тактильный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Интерактивные модули и панно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сенсорные напольные модули для улучшения когнитивных функций, общей моторики в игровой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 акустическая настенная тактильная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интерактивная звуковая для звукового воздействия, развития логики, игровой терапии и различать голоса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интерактивная сенсорная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Интерактивный сенсорный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Дидактические и обучающие игры и пособия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развивающая игрушка с пособием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модульный комплекс для индивидуальных и групповых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напольный игровой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развивающий материал с элементами Монтессори-педагогики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дидактический материал для формирования математических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компьютерных коррекционно-развивающих игр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интерактивный обучающий программно-методический комплекс (на казахском, русском и английском языках)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Сенсорная комната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акриловые настенные для воздушно-пузырьковой трубки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шар с источником 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воздушно-пузырьковая трубка с пультом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платформа к интерактивной воздушно-пузырьковой трубе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настенные, напольные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тактильные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Пуфик-кресло с гранулами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стол для рисования песком в комплекте с кварцевым песком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пластмассовыми полупрозрачными шариками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Фиброоптические волокна с источником 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Зал лечебной физкультуры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Бревно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медицинские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0,2, 0,5,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 для ходьбы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игровой комплект, в том числе: опоры, гимнастические палки, защитные шары, эстафетные палочки, скакалки, канаты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ребристая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 для подлезания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Имитатор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Кегли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Кольцеброс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нейро-ортопедический реабилитационный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из 11-ти цветных ступенек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Лабиринт игровой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Лента разноцветная длинная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Лента разноцветная короткая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веревочная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Манеж для мячей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валик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 со следочками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спортивный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спортивный маленький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озвученная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"Бочча" для детей с НОДА (вес 275 грамм, окружность 270 миллиметр)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"Голбол" для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атлетический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зафиксированный эластичным шнуром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резиновый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игровой для развития двигательной активности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 в комплекте с 20 иглами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наклоняемая для тренажеров (для разработки кистей и пальцев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настенная для тренажеров (для разработки кистей и пальцев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качающаяся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Погремушка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страховочный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"Парашют"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двухъярусное для обучения ходьбе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наклонная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кинезотерапии односекционный с электроприводом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Терапевтический валик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"Сгибание-разгибание" для разработки пальцев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разработки кистей и пальцев рук (разных видов)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для растяжки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реабилитационный механотерапевтический (рост 90 -140 сантиметр)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реабилитационный механотерапевтический (рост от 140 сантиметр и выше)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игровая (тренажер вестибулярный из поролона)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рефлекторно-нагрузочное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Физиомяч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разноцветный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 длинный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 короткий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логопеда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Вертикализатор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Домик с дверцами и замочками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индивидуальных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Умное зеркало для логопеда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 для групповых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 развивающий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Логопедический зонд вспомогательный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Логопедический зонд массажный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Логопедический зонд постановочный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шпатель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Логопедическое ассорти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Массажная кушетка для детей с нарушениями опорно-двигательного аппарата, регулируемая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Метроном механический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комплекс для коррекции расстройств устной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компьютерных коррекционно-развивающих игр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по лексическим 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Настольное речевое устройство с программным обеспечением, 20 кнопками на 100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Настольное речевое устройство с программным обеспечением, 4 основными и 2 дополнительными кнопками на 20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стол для рисования песком в комплекте с песком 12,5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Сидение напольное для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Стол-парта для детей с нарушениями опорно-двигательного аппарата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для письма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слухового восприятия и формирования коммуникативно-речевых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на базе персонального компьютера (для развития звуко-произносительной и лексико-грамматической стороны речи)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речевой для усвоения и развития элементарной речевой коммуникации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(500 грамм, 1 килограмм, 2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версия альбома-пособия "Произношение. Мир звуков"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психолога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магнитная/пробковая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обследования психофизического развития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для развития игровой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Стимульный 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Стимульный рельефный 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специального педагога (дефектолога)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магнитная/пробковая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литература, учебник и учебное пособие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интерактивный обучающий программно-методический комплекс (на казахском, русском и английском языках)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Наглядно-дидактический материал для развития мелкой моторики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Настольная игра или игрушка для развития предметной и игровой деятельности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дидактический материал с элементами Монтессори-педагогики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речевой для усвоения и развития элементарной речевой коммуникации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дидактический материал для формирования математических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тифлопедагога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магнитная для индивидуальной работы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Фланелеграф для индивидуальной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учебная для детей со сходящимся косоглазием, миопией, афакией, глаукомой (на каждого ребенка)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фоновые плоскости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Печатная машинка по Брайлю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 компьютер с вводом/выводом шрифтом Брайля, лицензионным программным обеспечением экранного доступа и синтезом речи для незрячих, слабовидящих, а также с одновременной потерей зрения и слуха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лицензионным программным обеспечением экранного доступа и синтезом речи для слабовидящих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Лицензионная программа для осуществления двунаправленного перевода и печати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шумопоглащающим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создания тактильной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устройства создания тактильной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 для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портативное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Тифлофлешплеер, поддерживающий формат DAISY плеера, медиа-плеера, чтения книг, онлайн, FM-радио, часы, диктофон, для воспроизведения звукозаписи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для письма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с матовой поверхностью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письма рельефно-точечным шрифтом из расчета на одного незрячего воспитанника старше 3-х лет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для рельефного рисования из расчета на одного незрячего воспитанника старше 3-х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изучения брайлевского алфавита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в линейку с усиленной разлиновкой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в клетку с усиленной разлиновкой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тифлотехнических приборов для ориентировки в пространстве из расчета на одного обучающегося/воспитанника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для изготовления тактильных диаграмм и рельефных рисунков, рельефной наглядности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преобразования распечатываемых изображений в тактильные на каждого обучающегося/воспитанника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Макет, муляж, скульптурное изображение, шарнирная модель для тактильного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Чучела животных и птиц для тактильного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 записей звуки животных, шум улицы, транспорта, пение птиц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букв и слогов, цифровая касса из расчета на одного обучающегося на один учебный год (с укрупненным шрифтом)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по исследованию зрительного восприятия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Рельефно-графический иллюстративный материал (контурные, аппликационные, барельефные рисунки)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 и пособия для развития у воспитанников зрительного восприятия, осязания и тонкой моторики, ориентировки в пространстве, социально-бытовой ориентировки в соответствии с учебной программой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предметов из различных материалов для исследования осязательного восприятия, коллекция запахов и фломастеров с различными запахами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из расчета на каждого обучающегося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Грифель для письма по Брайлю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18-строчный для письма по Брайлю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Оптическое средство для слабовидящих, предназначенное для рисования, чтения, письма на каждого обучающегося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Лупа-строка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Брайлевские школьные принадлежности для письма, черчения и рисования на каждого обучающегося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рельефного рисования и грифель детский для письма по Брайлю из расчета на каждого незрячего воспитанника старше 3-х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местного освещения на каждое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Различные зрительные ориентиры в помещениях и на территории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пословиц, поговорок (в плоскопечатном варианте, по системе Брайля и укрупненным шрифтом)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Тифлоприбор для обучения ориентировке в пространстве на каждого обучающегося по показаниям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развития слухового восприятия (кабинет сурдопедагога)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слухового восприятия и формирования коммуникативно-речевых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на базе персонального компьютера для развития звуко-произносительной и лексико-грамматической стороны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Речевой тренажер для усвоения и развития элементарной речевой коммуникации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обеспечения качества слухоречевой реабилитации как учащихся, пользующихся слуховыми аппаратами и учащихся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Персональная FM-система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аудиометр (с функцией тональной, игровой, речевой аудиометрии и аудиометрии в свободном звуковом поле)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по лексическим 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слуха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игрушка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Звучащая игрушка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игрушек для отработки двигательной реакции на звуковой сигнал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предметных картинок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 для групповых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для индивидуальных логопедических занятий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логопедических зондов и шпателей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для детей раннего возраста (от 0 до 3-х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магнитная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Сидение напольное (для детей раннего возраста)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Стульчик адаптивный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переднеходовая, заднеходовая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с фиксациями, без фиксации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гимнастические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различные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крупные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Ортопедический валик диаметром 15, 20,30,35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Укладки утяжелительные (мешочки с песком) весом 2 килограмм, 4 килограмм, 6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Укладки из подручных средств, для придания правильной позы (одеяло, скрученное в гнездо; банное полотенце, скрученное в валик)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антивандальное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высотой бортика 50 сантиметр с цветными шариками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Ванночка детская (игрушка)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Волшебный мешочек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экран 35*35 сантиметр с двумя окошечками 7*7 сантиметр и яркой звучащей игрушкой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Гамак с подвесным комплектом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 с лестницей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Горшочек для куклы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Грузовичок на веревочке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горшок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туннель, складной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Игрушечная мебель, 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Игрушечный 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с молоточком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с сенсорным эффектом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Картинки на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Картинки с изображением на белом фоне яркого предмета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Кинетический песок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"Травка", массажный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Конусы дорожные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(банки) с крышками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Кроватка для куклы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– вкладыш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Кубики мягкие пластиковые 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Кубики цветные красного, синего, желтого и зеленого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Кукла, расческа, чашка, ложка, тарелка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Кукольный домик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детская маленькая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Мелкие предметы (бусины, палочки, тесемочки 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игрушка (кукла, мишка)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Мячик яркий светящийся и мяч обычный размером 15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Неструктурированный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Обручи детские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Овощи-фрукты (муляжи)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для кукол, сезонная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Совы детское с наполнением из гречишной шелухи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Картинки парные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Пирамидка из 3 и 5 колец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Погремушки разных 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Посудка (ложка, чашка, блюдце, кастрюля, чайник)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Картинки предметные и сюжетные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(муляжи)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Прыгунки 3 в 1: прыгунки, тарзанка, качели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Разноспластиковый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Картинки разрезные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дорожка 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Стульчик подставка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большой-маленький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Черно-белое изображение (шахматная доска, круги, лица)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 (гладкие, колючие, пищащие) размером от 3 до 10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"Сова"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для фиксации и прослеживания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 для развития предметной и игровой деятельности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дидактический материал с элементами Монтессори-педагогики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Речевой тренажер для усвоения и развития элементарной речевой коммуникации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социального педагога (работника)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мягкой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 приглушенным светом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клавиатура с русским и казахским алфавитом, манипулятор мышь, модем, звуковые колонки,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развивающий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Демонстрационная картина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костюмов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звучащая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с фиксированной мелодией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Игрушка-забава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Игрушка-самоделка озвученная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оборудование для развития познавательной и двигательной сферы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Карнавальный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 звуковая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портретов композиторов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цветная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Музыкальная лесенка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Музыкально-дидактическая игра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волчок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инструмент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игрушка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Предметная игрушка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к фортепиано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или цифровое 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Хореографический станок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или маска с изображением различных сказочных персонажей, животных,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ритмики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письменный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к фортепиано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Фортепиано или цифровое пианино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для психолого-медико-педагогических консультаций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Сидение напольное для детей раннего возраста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(3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пеленальный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методик для исследования познавательной деятельности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альбом для исследования речи у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стимульного практического материала для исследования зрительного восприятия и наглядных форм мышления: пазлы "Доски Сегена", коробки с формами ("почтовые ящики"), матрешки, пирамидки и пр.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Нейропсихологический альбом для исследования корковых психических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для исследования эмоционально-волевой сферы и межличностных отношений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слуха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для организации диагностико-консультативной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системный блок, клавиатура, манипулятор "мышь", модем, звуковые колонки активные, принтер, источник бесперебойного питания, телефонно-микрофонная гарнитура, сетевой фильтр, многофункциональное устройство,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Диктофон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статистического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кабинетов невропатолога, психиатра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набором медикаментов для оказания экстренной медицинской помощи, ростомер, напольные весы, молоточек неврологический, шпатель, стерилизатор, сантиметр, неврологический фонарик, тонометр, кушетка смотровая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мебель для реабилитационных центров и кабинетов психолого-педагогической коррекции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центры и кабинеты психолого-педагогической коррекции оснащаются специальными техническими и компенсаторными средствами в соответствии с перечнем Оборудования для специальных дошкольных и школьных организаций образования для детей с нарушениями слуха, зрения 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Зал лечебной физкультуры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для детей с ограниченными возможностями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Велосипед-тандем для детей с нарушением зрения для передвижения в пространстве в паре со зрячим человеком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 наклонный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Вертикализатор-стойка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для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игровой комплект, в том числе: опоры, гимнастические палки, защитные шары, эстафетные палочки, скакалки, канаты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ребристая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балансировочная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вестибулярная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Звучащий мяч для детей с нарушением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 на всю стену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 ходьбы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для перевозки двоих детей для детей с нарушением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из 11-и цветных ступенек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полуфункциональные модули,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 игровой поролоновый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валик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 со следочками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стол с устройством для регулирования высоты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инвентарь (обруч, мячи различных диаметров и тактильной поверхности, мячи игровые, утяжелители, гантели, гимнастические палки пластмассовые, барьеры разной высоты для перешагивания)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с песком вес 0,5-1,0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мяч в комплекте три мяча диаметром 25, 50 и 75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Нейро-ортопедический реабилитационный комбинезон для детей с нарушением опорно-двигательного аппарата,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наклоняемая для тренажеров (для разработки пальцев и кистей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настенная для тренажеров (для разработки пальцев и кистей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двухъярусное для обучения ходьбе для детей с нарушением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Притчи (тренажеры по методу кондуктивной педагогики)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Рефлекторно-нагрузочное устройство для детей с нарушением опорно-двигательного аппарата,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Стендер-вертикализатор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кинезотерапии односекционный с электроприводом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валик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"Сгибание-разгибание" для разработки пальцев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разработки пальцев и кистей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ортопедический для ходьбы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реабилитационный механотерапевтический (рост 90 сантиметр -140 сантиметр)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реабилитационный механотерапевтический (рост от 140 сантиметр и выше)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Тренажер-ходунок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игровая (вестибулярный тренажер из поролона)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– многофункциональная терапевтическая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система для лежачего положения для подростков с нарушением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стойка (вертикализатор с задним наклоном)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кабинета психолога для работы с детьми с нарушениями эмоционально-волевой сферы и детьми с РАС (не менее 20 квадрат 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круглый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письменный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ромбовидный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эргономичный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малый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с контейнерами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ортопедический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передвижная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Фитбол (гимнастический мяч)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мячи, массажные мячи, роллеры, валики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реабилитационные наборы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 развивающие панели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сенсорные подушки, коврики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Шумоподавляющие наушники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Утяжеленное одеяло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Боди-сокс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Сенсорные качели,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ПЭКС-карточки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альбом для оценки развития познавательной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Светозвуковая панель "Световая лесенка"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Аэробол для развития речевого дыхания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Нейромяч на резинке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Магнитная игра-пазл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Игра-тренажер для тренировки дыхания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Магнитный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разрезные картинки из 2,3,4,5 частей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Игрушки: куклы, матрешки, машины, коляски для кукол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Кинетический песок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Звуковые доски по лексическим 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Прыгунок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Напольное сидение для детей с НОДА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Табуретки разной высоты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разной величины и массы (баскетбольный, футбольный, сенсорный утяжеленный, детский)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Томатис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мяч в комплект входят три мяча диаметрами 25, 50 и 75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сенсорная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массажный коврик со следочками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звуковая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11-и цветных ступенек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лабиринт (поролон)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 (деревянная)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Группа кратковременного пребывания (3-4 часа ежедневно)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Идентично с комплектацией групп специальных дошкольных организаций по видам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дошкольных организаций образования для детей с нарушениями слуха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организации фронтальной работы в группе (один на группу). Комплект из расчета наполняемости группы для неслышащих детей – 1 учитель - 6-8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количества групп в дошкольной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организации фронтальной работы в группе (один на группу). Комплект из расчета наполняемости группы для слабослышащих детей – 1 учитель - 10- 12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количества групп в дошкольной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 (одна 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актового и спортивного залов, игровых комнат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 (одна на группу, зал, комнату)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дошкольных организаций образования для детей с нарушениями зрения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для изготовления тактильных диаграмм и рельефных рисунков, рельефной наглядности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бумага для распечатки изображений и преображения их в тактильные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шумопоглащающим шкафом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создания тактильной графики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устройства создания тактильной графики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подставка для детей со сходящимся косоглазием, миопией, афакией, глаукомой (на каждого ребенка)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фоновые плоскости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Увеличивающее устройство для слабовидящих портативное по потребности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местного освещения на каждое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материал, отвечающий офтальмо-гигиеническим требованиям (на каждую группу)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Оснащение кабинета врача-офтальмолога (ортоптический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с осветителями для определения остроты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оптических стекол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Оправа пробная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Скиаскопическая линейка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зеркальный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электрический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Монобиноскоп или большой безрефлексный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зрительных функций для близи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коордиометрии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офтальмоскопии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Локализатор-корректор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Амблиотренер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Конвергенцтренер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Мускултренер глазной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Макулостимулятор (тренировка контрастной чувствительности)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с импульсной вспышкой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Матрешка, пирамидка, игра-вкладыш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конструктор из деталей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компьютерных программ для лечения амблиопии, не менее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с забрасыванием шариков, набрасыванием колец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Амблиокор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социально-бытовой и пространственной ориентировки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группы (рельефный план)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спальни (рельефный план)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план детского сада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Рельефный план территории детского сада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шумов: бытовых и природных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часы в брайлевском исполнении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 звуков животных, шум улицы, транспорта, пение птиц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 овощей, фруктов, животных, птиц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передвижения по детскому саду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уличного движения с методическими указаниями для незрячих и слабовидящих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ориентации в пространстве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Ориентационная трость по размерам на каждого обучающегося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Браслет наручный навигационный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Лупа-строка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увеличители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дошкольных организаций образования для детей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на каждого обучающегося на учебный год в соответствии с учебной программой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пособие на каждого обучающегося на учебный год в соответствии с учебной программой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ортопедический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Стендер-вертикализатор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сидение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Адаптируемый столик-мольберт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Вертикализатор-стойка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Опорная рама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Зал лечебной физкультуры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Нейро-ортопедический реабилитационный комбинезон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Рефлекторно-нагрузочное устройство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реабилитационный механотерапевтический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Массажный валик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 со следочками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ортопедический для ходьбы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 наклонный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Тренажер-ходунки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Терапевтический валик, подушка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с песком вес 150-200 граммов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Наклонная скамейка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мягкий крупногабаритный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 (комплект)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Утяжелитель для рук и ног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 ходьбы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Коляска для перевозки двоих детей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двухъярусное для обучения ходьбе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стойка (вертикализатор с задним наклоном)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– многофункциональная терапевтическая система до 4-5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система для лежачего положения для подростков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для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 для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Детская площадка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Качели безопасные для 1 человека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Качели безопасные для 2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набор для улицы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Домик для детских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лабиринт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Лекотека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источник бесперебойного питания, акустическая система, телефонно-микрофонная гарнитура, сетевой фильтр, многофункциональное устройство, клавиатура, манипулятор "мышь",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земного шара рельефный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игрушка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 для театрализованных игр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Сюжетно-ролевая игра в наборе (куклы, постельные и одежда для кукол, мебель и посуда)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коррекционной педагогике и специальной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слуха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обследования психофизического развития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специальных организаций образования для детей с нарушениями слуха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организации фронтальной работы в группе (один на группу). Комплект из расчета наполняемости группы для неслышащих детей – 1 учитель - 6-8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количества групп в дошкольной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организации фронтальной работы в группе (один на группу). Комплект из расчета наполняемости группы для слабослышащих детей – 1 учитель - 10- 12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количества групп в дошкольной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 (одна на группу, зал, комнату)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актового и спортивного залов, игровых комнат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Библиотека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источник бесперебойного питания, акустическая система, телефонно-микрофонная гарнитура, сетевой фильтр, многофункциональное устройство, клавиатура, манипулятор "мышь",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земного шара рельефный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коррекционной педагогике и специальной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специальных организаций образования для детей с нарушениями зрения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Мультимедийный компьютерный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класс 1+10 (для незрячих, слабовидящих, а также с одновременной потерей зрения и слуха), состоящий из тифлокомпьютеров с вводом/выводом шрифтом Брайля, лицензионным программным обеспечением экранного доступа и синтезом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класс 1+10 (для слабовидящих), состоящий из ноутбуков с лицензионным программным обеспечением экранного доступа и синтезом речи для слабовидящих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шумопоглащающим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изготовления тактильных диаграмм и рельефных рисунков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создания тактильной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бумага, на которой распечатываемые изображения могут быть преобразованы в тактильные на каждый класс, группу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устройства создания тактильной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Лицензионная программа для осуществления двунаправленного перевода и печати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обучения азбуке Брайля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 для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Тифлофлешплеер, поддерживающий формат DAISY плеера, медиа-плеера, чтения книг, онлайн, FM-радио, часы, диктофон, для воспроизведения звукозаписи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 и/или для удаленного просмотра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портативное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Учебная, методическая и художественная литература рельефно-точечным и укрупненным шрифтом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рабочий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Библиотека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Тифлокомпьютер с вводом/выводом шрифтом Брайля, лицензионным программным обеспечением экранного доступа и синтезом речи для незрячих, слабовидящих, а также с одновременной потерей зрения и слуха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лицензионным программным обеспечением экранного доступа и синтезом речи для слабовидящих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Лицензионная программа для осуществления двунаправленного перевода и печати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шумопоглащающим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 для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Тифлофлешплеер, поддерживающий формат DAISY плеера, медиа-плеера, чтения книг, онлайн, FM-радио, часы, диктофон, для воспроизведения звукозаписи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 и/или для удаленного просмотра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портативное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Учебная, методическая и художественная литература рельефно-точечным и укрупненным шрифтом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Печатная машинка по Брайлю (на одного обучающегося средних 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лицензионным программным обеспечением экранного доступа и синтезом речи для слабовидящих (для каждого обучающегося старших 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 для незрячих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Тифлокомпьютер с вводом/выводом шрифтом Брайля, лицензионным программным обеспечением экранного доступа и синтезом речи для незрячих, слабовидящих, а также с одновременной потерей зрения и слуха (для каждого обучающегося старших 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изготовления тактильных диаграмм и рельефных рисунков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шумопоглощающим шкафом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создания тактильной графики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устройства создания тактильной графики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распечатки изображений с преобразованием в тактильные на каждый класс, группу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 и/или для удаленного просмотра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портативное на каждого обучающегося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Лупа-строка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увеличители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Тифлофлешплеер, поддерживающий формат DAISY плеера, медиа-плеера, чтения книг, онлайн, FM-радио, часы, диктофон, для воспроизведения звукозаписи, на каждого обучающегося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Обучающая система через прикосновение, звук и зрение на каждый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принадлежностей для письма шрифтом Брайля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Брайлевские школьные принадлежности для письма, черчения и рисования (на одного обучающегося)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с матовой поверхностью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письма рельефно-точечным шрифтом Брайля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усиленной разлиновкой в клетку для слабовидящих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усиленной разлиновкой в линейку для слабовидящих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подставка для детей со сходящимся косоглазием, миопией, афакией, глаукомой на каждого обучающегося по показаниям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средств для изучения брайлевского алфавита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Электронно-тактильный самоучитель шрифта Брайля на казахском, русском, английском и других языках на одного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Макет, муляж, скульптурное изображение, шарнирная модель для тактильного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букв и слогов, цифровая касса на каждого обучающегося начального звена с укрупненным шрифтом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пословиц, поговорок (в плоскопечатном варианте, по системе Брайля и укрупненным шрифтом)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Фонотека магнитофонных записей звуков животных, шум улицы, транспорта, пение птиц и другие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рабочая тетрадь и учебное пособие на каждый класс в соответствии с учебной программой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социальной-бытовой ориентировки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классной комнаты (рельефный план)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спальни (рельефный план)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план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Рельефный план школьной территории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план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план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шумов: бытовых и природных (на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со звуковым сопровождением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Наручные часы со звуковым сопровождением (на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со звуковым сопровождением (на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часы в брайлевском исполнении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ориентации в пространстве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Ориентационная трость по размерам на каждого обучающегося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Браслет наручный навигационный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времени с указанием столетий, тысячелетий, двух эр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 гигиеническим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кухни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обеденный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Навесной шкаф для сушки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для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Домашняя 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электронные кухонные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моечная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кастрюль разных размеров (эмалированная)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сковородок с деревянными или пластмассовыми ручками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столовой посуды (глубокие, плоские, для общих блюд, для салата, фруктов, конфет)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чайников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(чашки, пиала)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приборы: ложки (столовые, десертные, чайные), вилки (для вторых блюд, рыбные)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разделочных досок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 для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кухонные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средств для ухода за посудой (мочалки, щетки, моющие средства).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Кулинарные книги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 с духовым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 над плитой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вещей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принадлежности (нитки, ножницы, иголки);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комбайн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Мясорубка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Моющие средства для стирки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с USB-разъемом и подключением к интернету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 с педалью, крышкой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 звуков животных, шум улицы, транспорта, пение птиц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Солнечной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передвижения по школе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уличного движения с методическими указаниями для незрячих и слабовидящих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техники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врача-офтальмолога (ортоптический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с осветителями для определения остроты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оптических стекол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Оправа пробная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Скиаскопическая линейка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зеркальный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Офтальмохромоскоп Водовозова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электрический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настольный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Монобиноскоп или большой безрефлексный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зрительных функций для близи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для измерения внутриглазного давления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анализатор рефракции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коордиметрии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офтальмоскопии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Локализатор-корректор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для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Конвергенцтренер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Мускултренер глазной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Макулотестерполяроидный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Макулостимулятор (тренировка контрастной чувствительности)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Призменный компенсатор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с импульсной вспышкой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призм для диплоптических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Аккомодотренер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Матрешка, пирамидка, игра-вкладыш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конструктор из деталей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с забрасыванием шариков, набрасыванием колец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Бивизиотренер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Амблиокор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оптическая система, изменяющая в необходимых пределах поле зрения, для детей, страдающих дефектом полей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специальных организаций образования для детей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Компьютерный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компьютерный класс 1+10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клавиатура (на каждого обучающегося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Манипулятор, джойстик и другое (на каждого обучающегося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и учебное пособие в соответствии с учебной программой (на каждого обучающегося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Напольное сидение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Адаптируемый столик-мольберт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Вертикализатор-стойка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Опорная рама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Зал лечебной физкультуры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Нейро-ортопедический реабилитационный комбинезон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Рефлекторно-нагрузочное устройство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реабилитационный механотерапевтический (рост 90-140 сантиметр)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реабилитационный механотерапевтический (рост от 140 сантиметр и выше)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валик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ортопедический для ходьбы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Тренажер-ходунки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валик, подушка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с песком вес 150-200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Наклонная скамейка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мягкий крупногабаритный (комплект)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Утяжелитель для рук и ног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ходьбы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Коляска для перевозки двоих детей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двухъярусное для обучения ходьбе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стойка (вертикализатор с задним наклоном)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многофункциональная терапевтическая система для детей 4-5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система для лежачего положения для подростков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 наклонный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для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Имитатор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панель для тренажеров (для разработки пальцев и кистей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Наклоняемая панель для тренажеров (для разработки пальцев и кистей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"Сгибание-разгибание" для разработки пальцев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Тренажеры для разработки пальцев и кистей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 для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Библиотека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панель/интерактивная доска с проектором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клавиатура, манипулятор "мышь"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земного шара рельефный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коррекционной педагогике и специальной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оборудование и мебель для создания специальных условий для получения образования детям с ограниченными возможностями (по необходимости)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помещения, кабинета комнаты незрячим и слабовидящим детям, и детям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приспособления для получения образования детьми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6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Педагог использует вышеуказанные учебные и игровые ресурсы (материалы, рекомендуемые оборудование и мебель), самостоятельно определяет игровые, творческие, развивающие зоны для создания комфортной и безопасной предметно-пространственной развивающей среды согласно требованию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29031).</w:t>
      </w:r>
    </w:p>
    <w:bookmarkEnd w:id="1038"/>
    <w:bookmarkStart w:name="z546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зависимости класс-комплектов, количества учащихся, педагогов перечень оборудования и мебели сокращается или увеличивается организацией среднего образования.</w:t>
      </w:r>
    </w:p>
    <w:bookmarkEnd w:id="1039"/>
    <w:bookmarkStart w:name="z546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 предмету "Художественный труд" допускается объединение разделов в зоны.</w:t>
      </w:r>
    </w:p>
    <w:bookmarkEnd w:id="1040"/>
    <w:bookmarkStart w:name="z546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Малокомплектные школы оснащаются оборудованием и мебелью в соответствии с нормами оснащения оборудованием и мебелью организаций дошкольного, среднего образования пропорционально количеству учащихся. Допускается объединение отдельных предметных кабинетов.</w:t>
      </w:r>
    </w:p>
    <w:bookmarkEnd w:id="1041"/>
    <w:bookmarkStart w:name="z547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Организации образования могут оснащаться дополнительным оборудованием, в том числе инновационным предусмотренное государственным общеобязательным стандартом всех уровней образования, типовых учебных планов и программ дополнительного образования.</w:t>
      </w:r>
    </w:p>
    <w:bookmarkEnd w:id="10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