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083c" w14:textId="cfb0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4 қыркүйектегі № 441 бұйрығы. Қазақстан Республикасының Әділет министрлігінде 2018 жылғы 5 қыркүйекте № 17338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2013 жылдың 23 ақпанында № 69-70 (27343-27344) "Егемен Қазақстан" газетінде жарияланды)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бастауыш білім берудің үлгілік оқу жоспары;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бастауыш білім берудің үлгілік оқу жоспары;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ұйғыр, өзбек, тәжік тілдерінде жүргізілетін бастауыш білім берудің үлгілік оқу жоспары;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үлгілік оқу жоспары;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бастауыш білім берудің үлгілік оқу жоспары;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(жаңартылған мазмұнның) үлгілік оқу жоспары;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(жаңартылған мазмұнның) үлгілік оқу жоспары;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(жаңартылған мазмұнның) үлгілік оқу жоспары; </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оқыту қазақ тілінде жүргізілетін негізгі орта білім берудің үлгілік оқу жоспары;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оқыту орыс тілінде жүргізілетін негізгі орта білім берудің үлгілік оқу жоспары;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ұйғыр/өзбек/тәжік тілінде жүргізілетін негізгі орта білім берудің үлгілік оқу жоспары;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үлгілік оқу жоспары;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үлгілік оқу жоспары;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(жаңартылған мазмұнның) үлгілік оқу жоспары;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(жаңартылған мазмұнның) үлгілік оқу жоспары;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(жаңартылған мазмұнның) үлгілік оқу жоспары;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 </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w:t>
      </w:r>
    </w:p>
    <w:bookmarkEnd w:id="24"/>
    <w:bookmarkStart w:name="z27" w:id="25"/>
    <w:p>
      <w:pPr>
        <w:spacing w:after="0"/>
        <w:ind w:left="0"/>
        <w:jc w:val="both"/>
      </w:pPr>
      <w:r>
        <w:rPr>
          <w:rFonts w:ascii="Times New Roman"/>
          <w:b w:val="false"/>
          <w:i w:val="false"/>
          <w:color w:val="000000"/>
          <w:sz w:val="28"/>
        </w:rPr>
        <w:t>
      23) осы бұйрыққа 23-қосымшаға сәйкес, оқыту орыс тілінде жүргізілетін қоғамдық-гуманитарлық бағыт бойынша жалпы орта білім берудің үлгілік оқу жоспары;</w:t>
      </w:r>
    </w:p>
    <w:bookmarkEnd w:id="25"/>
    <w:bookmarkStart w:name="z28" w:id="26"/>
    <w:p>
      <w:pPr>
        <w:spacing w:after="0"/>
        <w:ind w:left="0"/>
        <w:jc w:val="both"/>
      </w:pPr>
      <w:r>
        <w:rPr>
          <w:rFonts w:ascii="Times New Roman"/>
          <w:b w:val="false"/>
          <w:i w:val="false"/>
          <w:color w:val="000000"/>
          <w:sz w:val="28"/>
        </w:rPr>
        <w:t xml:space="preserve">
      24) осы бұйрыққа 24-қосымшаға сәйкес, оқыту орыс тілінде жүргізілетін жаратылыстану-математикалық бағыт бойынша жалпы орта білім берудің үлгілік оқу жоспары; </w:t>
      </w:r>
    </w:p>
    <w:bookmarkEnd w:id="26"/>
    <w:bookmarkStart w:name="z29" w:id="27"/>
    <w:p>
      <w:pPr>
        <w:spacing w:after="0"/>
        <w:ind w:left="0"/>
        <w:jc w:val="both"/>
      </w:pPr>
      <w:r>
        <w:rPr>
          <w:rFonts w:ascii="Times New Roman"/>
          <w:b w:val="false"/>
          <w:i w:val="false"/>
          <w:color w:val="000000"/>
          <w:sz w:val="28"/>
        </w:rPr>
        <w:t>
      25) осы бұйрыққа 25-қосымшаға сәйкес, оқыту ұйғыр/өзбек/тәжік тілінде жүргізілетін қоғамдық-гуманитарлық бағыт бойынша жалпы орта білім берудің үлгілік оқу жоспары;</w:t>
      </w:r>
    </w:p>
    <w:bookmarkEnd w:id="27"/>
    <w:bookmarkStart w:name="z30" w:id="28"/>
    <w:p>
      <w:pPr>
        <w:spacing w:after="0"/>
        <w:ind w:left="0"/>
        <w:jc w:val="both"/>
      </w:pPr>
      <w:r>
        <w:rPr>
          <w:rFonts w:ascii="Times New Roman"/>
          <w:b w:val="false"/>
          <w:i w:val="false"/>
          <w:color w:val="000000"/>
          <w:sz w:val="28"/>
        </w:rPr>
        <w:t>
      26) осы бұйрыққа 26-қосымшаға сәйкес, оқыту ұйғыр/өзбек/тәжік тілінде жүргізілетін жаратылыстану-математикалық бағыт бойынша жалпы орта білім берудің үлгілік оқу жоспары;</w:t>
      </w:r>
    </w:p>
    <w:bookmarkEnd w:id="28"/>
    <w:bookmarkStart w:name="z31" w:id="29"/>
    <w:p>
      <w:pPr>
        <w:spacing w:after="0"/>
        <w:ind w:left="0"/>
        <w:jc w:val="both"/>
      </w:pPr>
      <w:r>
        <w:rPr>
          <w:rFonts w:ascii="Times New Roman"/>
          <w:b w:val="false"/>
          <w:i w:val="false"/>
          <w:color w:val="000000"/>
          <w:sz w:val="28"/>
        </w:rPr>
        <w:t>
      27) осы бұйрыққа 27-қосымшаға сәйкес,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bookmarkEnd w:id="29"/>
    <w:bookmarkStart w:name="z32" w:id="30"/>
    <w:p>
      <w:pPr>
        <w:spacing w:after="0"/>
        <w:ind w:left="0"/>
        <w:jc w:val="both"/>
      </w:pPr>
      <w:r>
        <w:rPr>
          <w:rFonts w:ascii="Times New Roman"/>
          <w:b w:val="false"/>
          <w:i w:val="false"/>
          <w:color w:val="000000"/>
          <w:sz w:val="28"/>
        </w:rPr>
        <w:t>
      28) осы бұйрыққа 28-қосымшаға сәйкес,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30"/>
    <w:bookmarkStart w:name="z33" w:id="31"/>
    <w:p>
      <w:pPr>
        <w:spacing w:after="0"/>
        <w:ind w:left="0"/>
        <w:jc w:val="both"/>
      </w:pPr>
      <w:r>
        <w:rPr>
          <w:rFonts w:ascii="Times New Roman"/>
          <w:b w:val="false"/>
          <w:i w:val="false"/>
          <w:color w:val="000000"/>
          <w:sz w:val="28"/>
        </w:rPr>
        <w:t>
      29) осы бұйрыққа 29-қосымшаға сәйкес,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bookmarkEnd w:id="31"/>
    <w:bookmarkStart w:name="z34" w:id="32"/>
    <w:p>
      <w:pPr>
        <w:spacing w:after="0"/>
        <w:ind w:left="0"/>
        <w:jc w:val="both"/>
      </w:pPr>
      <w:r>
        <w:rPr>
          <w:rFonts w:ascii="Times New Roman"/>
          <w:b w:val="false"/>
          <w:i w:val="false"/>
          <w:color w:val="000000"/>
          <w:sz w:val="28"/>
        </w:rPr>
        <w:t>
      30) осы бұйрыққа 30-қосымшаға сәйкес, оқыту орыс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(төмендетілген оқу жүктемесімен) үлгілік оқу жоспары;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(төмендетілген оқу жүктемесімен) үлгілік оқу жоспары;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оқыту орыс тілінде жүргізілетін гимназия сыныптарына арналған бастауыш білім берудің (төмендетілген оқу жүктемесімен) үлгілік оқу жоспары;</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(төмендетілген оқу жүктемесімен) үлгілік оқу жоспары;</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(төмендетілген оқу жүктемесімен) үлгілік оқу жоспары;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(төмендетілген оқу жүктемесімен)үлгілік оқу жоспары;</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44"/>
    <w:bookmarkStart w:name="z47"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bookmarkEnd w:id="45"/>
    <w:bookmarkStart w:name="z48"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46"/>
    <w:bookmarkStart w:name="z49"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bookmarkEnd w:id="47"/>
    <w:bookmarkStart w:name="z50"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48"/>
    <w:bookmarkStart w:name="z51"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bookmarkEnd w:id="49"/>
    <w:bookmarkStart w:name="z52"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bookmarkEnd w:id="50"/>
    <w:bookmarkStart w:name="z53"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bookmarkEnd w:id="51"/>
    <w:bookmarkStart w:name="z54"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bookmarkEnd w:id="52"/>
    <w:bookmarkStart w:name="z55"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53"/>
    <w:bookmarkStart w:name="z56"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54"/>
    <w:bookmarkStart w:name="z57" w:id="55"/>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55"/>
    <w:bookmarkStart w:name="z58" w:id="56"/>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56"/>
    <w:bookmarkStart w:name="z59" w:id="57"/>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57"/>
    <w:bookmarkStart w:name="z60" w:id="58"/>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58"/>
    <w:bookmarkStart w:name="z61" w:id="59"/>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bookmarkEnd w:id="59"/>
    <w:bookmarkStart w:name="z62" w:id="60"/>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bookmarkEnd w:id="60"/>
    <w:bookmarkStart w:name="z63" w:id="61"/>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61"/>
    <w:bookmarkStart w:name="z64" w:id="62"/>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62"/>
    <w:bookmarkStart w:name="z65" w:id="63"/>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63"/>
    <w:bookmarkStart w:name="z66" w:id="64"/>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64"/>
    <w:bookmarkStart w:name="z67" w:id="65"/>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65"/>
    <w:bookmarkStart w:name="z68" w:id="66"/>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66"/>
    <w:bookmarkStart w:name="z69" w:id="67"/>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67"/>
    <w:bookmarkStart w:name="z70" w:id="68"/>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68"/>
    <w:bookmarkStart w:name="z71" w:id="69"/>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 </w:t>
      </w:r>
    </w:p>
    <w:bookmarkEnd w:id="69"/>
    <w:bookmarkStart w:name="z72" w:id="70"/>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70"/>
    <w:bookmarkStart w:name="z73" w:id="71"/>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71"/>
    <w:bookmarkStart w:name="z74" w:id="72"/>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орыс тілінде жүргізілетін қоғамдық-гуманитарлық бағыт бойынша оқыту білім беру ұйымдарынан тыс уақытша білім алушыларға арналған жалпы орта білім берудің (жаңартылған мазмұнның) үлгілік оқу жоспары;</w:t>
      </w:r>
    </w:p>
    <w:bookmarkEnd w:id="72"/>
    <w:bookmarkStart w:name="z75" w:id="73"/>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73"/>
    <w:bookmarkStart w:name="z76" w:id="74"/>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74"/>
    <w:bookmarkStart w:name="z77" w:id="75"/>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бастауыш білім берудің (жаңартылған мазмұнның) үлгілік оқу жоспары;</w:t>
      </w:r>
    </w:p>
    <w:bookmarkEnd w:id="75"/>
    <w:bookmarkStart w:name="z78" w:id="76"/>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бастауыш білім берудің (жаңартылған мазмұнның) үлгілік оқу жоспары;</w:t>
      </w:r>
    </w:p>
    <w:bookmarkEnd w:id="76"/>
    <w:bookmarkStart w:name="z79" w:id="77"/>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bookmarkEnd w:id="77"/>
    <w:bookmarkStart w:name="z80" w:id="78"/>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bookmarkEnd w:id="78"/>
    <w:bookmarkStart w:name="z81" w:id="79"/>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79"/>
    <w:bookmarkStart w:name="z82" w:id="80"/>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80"/>
    <w:bookmarkStart w:name="z83" w:id="81"/>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bookmarkEnd w:id="81"/>
    <w:bookmarkStart w:name="z84" w:id="82"/>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bookmarkEnd w:id="82"/>
    <w:bookmarkStart w:name="z85" w:id="83"/>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үлгілік оқу жоспары;</w:t>
      </w:r>
    </w:p>
    <w:bookmarkEnd w:id="83"/>
    <w:bookmarkStart w:name="z86" w:id="84"/>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үлгілік оқу жоспары;</w:t>
      </w:r>
    </w:p>
    <w:bookmarkEnd w:id="84"/>
    <w:bookmarkStart w:name="z87" w:id="85"/>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үлгілік оқу жоспары;</w:t>
      </w:r>
    </w:p>
    <w:bookmarkEnd w:id="85"/>
    <w:bookmarkStart w:name="z88" w:id="86"/>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үлгілік оқу жоспары;</w:t>
      </w:r>
    </w:p>
    <w:bookmarkEnd w:id="86"/>
    <w:bookmarkStart w:name="z89" w:id="87"/>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87"/>
    <w:bookmarkStart w:name="z90" w:id="88"/>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88"/>
    <w:bookmarkStart w:name="z91" w:id="89"/>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89"/>
    <w:bookmarkStart w:name="z92" w:id="90"/>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90"/>
    <w:bookmarkStart w:name="z93" w:id="91"/>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p>
    <w:bookmarkEnd w:id="91"/>
    <w:bookmarkStart w:name="z94" w:id="92"/>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bookmarkEnd w:id="92"/>
    <w:bookmarkStart w:name="z95" w:id="93"/>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 үшін);</w:t>
      </w:r>
    </w:p>
    <w:bookmarkEnd w:id="93"/>
    <w:bookmarkStart w:name="z96" w:id="94"/>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p>
    <w:bookmarkEnd w:id="94"/>
    <w:bookmarkStart w:name="z97" w:id="95"/>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95"/>
    <w:bookmarkStart w:name="z98" w:id="96"/>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96"/>
    <w:bookmarkStart w:name="z99" w:id="97"/>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bookmarkEnd w:id="97"/>
    <w:bookmarkStart w:name="z100" w:id="98"/>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bookmarkEnd w:id="98"/>
    <w:bookmarkStart w:name="z101" w:id="99"/>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99"/>
    <w:bookmarkStart w:name="z102" w:id="100"/>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100"/>
    <w:bookmarkStart w:name="z103" w:id="101"/>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bookmarkEnd w:id="101"/>
    <w:bookmarkStart w:name="z104" w:id="102"/>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bookmarkEnd w:id="102"/>
    <w:bookmarkStart w:name="z105" w:id="103"/>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bookmarkEnd w:id="103"/>
    <w:bookmarkStart w:name="z106" w:id="104"/>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bookmarkEnd w:id="104"/>
    <w:bookmarkStart w:name="z107" w:id="105"/>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105"/>
    <w:bookmarkStart w:name="z108" w:id="106"/>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106"/>
    <w:bookmarkStart w:name="z109" w:id="107"/>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(соның ішінде "Білім инновация- лицейі") арналған негізгі орта білім берудің (жаңартылған мазмұнның) үлгілік оқу жоспары;</w:t>
      </w:r>
    </w:p>
    <w:bookmarkEnd w:id="107"/>
    <w:bookmarkStart w:name="z110" w:id="108"/>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(соның ішінде "Білім инновация- лицейі") негізгі орта білім берудің (жаңартылған мазмұнның) үлгілік оқу жоспары;</w:t>
      </w:r>
    </w:p>
    <w:bookmarkEnd w:id="108"/>
    <w:bookmarkStart w:name="z111" w:id="109"/>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bookmarkEnd w:id="109"/>
    <w:bookmarkStart w:name="z112" w:id="110"/>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bookmarkEnd w:id="110"/>
    <w:bookmarkStart w:name="z113" w:id="111"/>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111"/>
    <w:bookmarkStart w:name="z114" w:id="112"/>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112"/>
    <w:bookmarkStart w:name="z115" w:id="113"/>
    <w:p>
      <w:pPr>
        <w:spacing w:after="0"/>
        <w:ind w:left="0"/>
        <w:jc w:val="both"/>
      </w:pPr>
      <w:r>
        <w:rPr>
          <w:rFonts w:ascii="Times New Roman"/>
          <w:b w:val="false"/>
          <w:i w:val="false"/>
          <w:color w:val="000000"/>
          <w:sz w:val="28"/>
        </w:rPr>
        <w:t xml:space="preserve">
      111) осы бұйрықа </w:t>
      </w:r>
      <w:r>
        <w:rPr>
          <w:rFonts w:ascii="Times New Roman"/>
          <w:b w:val="false"/>
          <w:i w:val="false"/>
          <w:color w:val="000000"/>
          <w:sz w:val="28"/>
        </w:rPr>
        <w:t>111-қосымшаға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bookmarkEnd w:id="113"/>
    <w:bookmarkStart w:name="z116" w:id="114"/>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bookmarkEnd w:id="114"/>
    <w:bookmarkStart w:name="z117" w:id="115"/>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bookmarkEnd w:id="115"/>
    <w:bookmarkStart w:name="z118" w:id="116"/>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bookmarkEnd w:id="116"/>
    <w:bookmarkStart w:name="z119" w:id="117"/>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117"/>
    <w:bookmarkStart w:name="z120" w:id="118"/>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118"/>
    <w:bookmarkStart w:name="z121" w:id="119"/>
    <w:p>
      <w:pPr>
        <w:spacing w:after="0"/>
        <w:ind w:left="0"/>
        <w:jc w:val="both"/>
      </w:pPr>
      <w:r>
        <w:rPr>
          <w:rFonts w:ascii="Times New Roman"/>
          <w:b w:val="false"/>
          <w:i w:val="false"/>
          <w:color w:val="000000"/>
          <w:sz w:val="28"/>
        </w:rPr>
        <w:t xml:space="preserve">
      117)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119"/>
    <w:bookmarkStart w:name="z122" w:id="120"/>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 бекітілсін.";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қосымшаның</w:t>
      </w:r>
      <w:r>
        <w:rPr>
          <w:rFonts w:ascii="Times New Roman"/>
          <w:b w:val="false"/>
          <w:i w:val="false"/>
          <w:color w:val="000000"/>
          <w:sz w:val="28"/>
        </w:rPr>
        <w:t xml:space="preserve"> тақырыбы мынадай редакцияда жазылсын:</w:t>
      </w:r>
    </w:p>
    <w:bookmarkStart w:name="z124" w:id="121"/>
    <w:p>
      <w:pPr>
        <w:spacing w:after="0"/>
        <w:ind w:left="0"/>
        <w:jc w:val="both"/>
      </w:pPr>
      <w:r>
        <w:rPr>
          <w:rFonts w:ascii="Times New Roman"/>
          <w:b w:val="false"/>
          <w:i w:val="false"/>
          <w:color w:val="000000"/>
          <w:sz w:val="28"/>
        </w:rPr>
        <w:t>
      "Оқыту қазақ тілінде жүргізілетін ерекше білім беруге қажеттілігі бар білім алушыларға арналған бастауыш білім берудің үлгілік оқу жоспары";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қосымшаның</w:t>
      </w:r>
      <w:r>
        <w:rPr>
          <w:rFonts w:ascii="Times New Roman"/>
          <w:b w:val="false"/>
          <w:i w:val="false"/>
          <w:color w:val="000000"/>
          <w:sz w:val="28"/>
        </w:rPr>
        <w:t xml:space="preserve"> тақырыбы мынадай редакцияда жазылсын:</w:t>
      </w:r>
    </w:p>
    <w:bookmarkStart w:name="z126" w:id="122"/>
    <w:p>
      <w:pPr>
        <w:spacing w:after="0"/>
        <w:ind w:left="0"/>
        <w:jc w:val="both"/>
      </w:pPr>
      <w:r>
        <w:rPr>
          <w:rFonts w:ascii="Times New Roman"/>
          <w:b w:val="false"/>
          <w:i w:val="false"/>
          <w:color w:val="000000"/>
          <w:sz w:val="28"/>
        </w:rPr>
        <w:t>
      "Оқыту орыс тілінде жүргізілетін ерекше білім беруге қажеттілігі бар білім алушыларға арналған бастауыш білім берудің үлгілік оқу жоспары";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қосымшаның</w:t>
      </w:r>
      <w:r>
        <w:rPr>
          <w:rFonts w:ascii="Times New Roman"/>
          <w:b w:val="false"/>
          <w:i w:val="false"/>
          <w:color w:val="000000"/>
          <w:sz w:val="28"/>
        </w:rPr>
        <w:t xml:space="preserve"> тақырыбы мынадай редакцияда ұсынылсын:</w:t>
      </w:r>
    </w:p>
    <w:bookmarkStart w:name="z128" w:id="123"/>
    <w:p>
      <w:pPr>
        <w:spacing w:after="0"/>
        <w:ind w:left="0"/>
        <w:jc w:val="both"/>
      </w:pPr>
      <w:r>
        <w:rPr>
          <w:rFonts w:ascii="Times New Roman"/>
          <w:b w:val="false"/>
          <w:i w:val="false"/>
          <w:color w:val="000000"/>
          <w:sz w:val="28"/>
        </w:rPr>
        <w:t>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қосымшаның</w:t>
      </w:r>
      <w:r>
        <w:rPr>
          <w:rFonts w:ascii="Times New Roman"/>
          <w:b w:val="false"/>
          <w:i w:val="false"/>
          <w:color w:val="000000"/>
          <w:sz w:val="28"/>
        </w:rPr>
        <w:t xml:space="preserve"> тақырыбы мынадай редакцияда ұсынылсын: </w:t>
      </w:r>
    </w:p>
    <w:bookmarkStart w:name="z130" w:id="124"/>
    <w:p>
      <w:pPr>
        <w:spacing w:after="0"/>
        <w:ind w:left="0"/>
        <w:jc w:val="both"/>
      </w:pPr>
      <w:r>
        <w:rPr>
          <w:rFonts w:ascii="Times New Roman"/>
          <w:b w:val="false"/>
          <w:i w:val="false"/>
          <w:color w:val="000000"/>
          <w:sz w:val="28"/>
        </w:rPr>
        <w:t>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қосымшаның</w:t>
      </w:r>
      <w:r>
        <w:rPr>
          <w:rFonts w:ascii="Times New Roman"/>
          <w:b w:val="false"/>
          <w:i w:val="false"/>
          <w:color w:val="000000"/>
          <w:sz w:val="28"/>
        </w:rPr>
        <w:t xml:space="preserve"> тақырыбы мынадай редакцияда ұсынылсын:</w:t>
      </w:r>
    </w:p>
    <w:bookmarkStart w:name="z132" w:id="125"/>
    <w:p>
      <w:pPr>
        <w:spacing w:after="0"/>
        <w:ind w:left="0"/>
        <w:jc w:val="both"/>
      </w:pPr>
      <w:r>
        <w:rPr>
          <w:rFonts w:ascii="Times New Roman"/>
          <w:b w:val="false"/>
          <w:i w:val="false"/>
          <w:color w:val="000000"/>
          <w:sz w:val="28"/>
        </w:rPr>
        <w:t>
      "Оқыту қазақ тілінде жүргізілетін ерекше білім беруге қажеттілігі бар білім алушыларға арналған негізгі орта білім берудің үлгілік оқу жоспары";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қосымшаның</w:t>
      </w:r>
      <w:r>
        <w:rPr>
          <w:rFonts w:ascii="Times New Roman"/>
          <w:b w:val="false"/>
          <w:i w:val="false"/>
          <w:color w:val="000000"/>
          <w:sz w:val="28"/>
        </w:rPr>
        <w:t xml:space="preserve"> тақырыбы мынадай редакцияда ұсынылсын:</w:t>
      </w:r>
    </w:p>
    <w:bookmarkStart w:name="z134" w:id="126"/>
    <w:p>
      <w:pPr>
        <w:spacing w:after="0"/>
        <w:ind w:left="0"/>
        <w:jc w:val="both"/>
      </w:pPr>
      <w:r>
        <w:rPr>
          <w:rFonts w:ascii="Times New Roman"/>
          <w:b w:val="false"/>
          <w:i w:val="false"/>
          <w:color w:val="000000"/>
          <w:sz w:val="28"/>
        </w:rPr>
        <w:t>
      "Оқыту орыс тілінде жүргізілетін ерекше білім беруге қажеттілігі бар білім алушыларға арналған негізгі орта білім берудің үлгілік оқу жоспары";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қосымшаның</w:t>
      </w:r>
      <w:r>
        <w:rPr>
          <w:rFonts w:ascii="Times New Roman"/>
          <w:b w:val="false"/>
          <w:i w:val="false"/>
          <w:color w:val="000000"/>
          <w:sz w:val="28"/>
        </w:rPr>
        <w:t xml:space="preserve"> тақырыбы мынадай редакцияда ұсынылсын: </w:t>
      </w:r>
    </w:p>
    <w:bookmarkStart w:name="z136" w:id="127"/>
    <w:p>
      <w:pPr>
        <w:spacing w:after="0"/>
        <w:ind w:left="0"/>
        <w:jc w:val="both"/>
      </w:pPr>
      <w:r>
        <w:rPr>
          <w:rFonts w:ascii="Times New Roman"/>
          <w:b w:val="false"/>
          <w:i w:val="false"/>
          <w:color w:val="000000"/>
          <w:sz w:val="28"/>
        </w:rPr>
        <w:t>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қосымшаның</w:t>
      </w:r>
      <w:r>
        <w:rPr>
          <w:rFonts w:ascii="Times New Roman"/>
          <w:b w:val="false"/>
          <w:i w:val="false"/>
          <w:color w:val="000000"/>
          <w:sz w:val="28"/>
        </w:rPr>
        <w:t xml:space="preserve"> тақырыбы мынадай редакцияда жазылсын: </w:t>
      </w:r>
    </w:p>
    <w:bookmarkStart w:name="z138" w:id="128"/>
    <w:p>
      <w:pPr>
        <w:spacing w:after="0"/>
        <w:ind w:left="0"/>
        <w:jc w:val="both"/>
      </w:pPr>
      <w:r>
        <w:rPr>
          <w:rFonts w:ascii="Times New Roman"/>
          <w:b w:val="false"/>
          <w:i w:val="false"/>
          <w:color w:val="000000"/>
          <w:sz w:val="28"/>
        </w:rPr>
        <w:t>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қосымшаның</w:t>
      </w:r>
      <w:r>
        <w:rPr>
          <w:rFonts w:ascii="Times New Roman"/>
          <w:b w:val="false"/>
          <w:i w:val="false"/>
          <w:color w:val="000000"/>
          <w:sz w:val="28"/>
        </w:rPr>
        <w:t xml:space="preserve"> тақырыбы мынадай редакцияда жазылсын: </w:t>
      </w:r>
    </w:p>
    <w:bookmarkStart w:name="z140" w:id="129"/>
    <w:p>
      <w:pPr>
        <w:spacing w:after="0"/>
        <w:ind w:left="0"/>
        <w:jc w:val="both"/>
      </w:pPr>
      <w:r>
        <w:rPr>
          <w:rFonts w:ascii="Times New Roman"/>
          <w:b w:val="false"/>
          <w:i w:val="false"/>
          <w:color w:val="000000"/>
          <w:sz w:val="28"/>
        </w:rPr>
        <w:t xml:space="preserve">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қосымшаның</w:t>
      </w:r>
      <w:r>
        <w:rPr>
          <w:rFonts w:ascii="Times New Roman"/>
          <w:b w:val="false"/>
          <w:i w:val="false"/>
          <w:color w:val="000000"/>
          <w:sz w:val="28"/>
        </w:rPr>
        <w:t xml:space="preserve"> тақырыбы мынадай редакцияда жазылсын: </w:t>
      </w:r>
    </w:p>
    <w:bookmarkStart w:name="z142" w:id="130"/>
    <w:p>
      <w:pPr>
        <w:spacing w:after="0"/>
        <w:ind w:left="0"/>
        <w:jc w:val="both"/>
      </w:pPr>
      <w:r>
        <w:rPr>
          <w:rFonts w:ascii="Times New Roman"/>
          <w:b w:val="false"/>
          <w:i w:val="false"/>
          <w:color w:val="000000"/>
          <w:sz w:val="28"/>
        </w:rPr>
        <w:t>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қосымшаның</w:t>
      </w:r>
      <w:r>
        <w:rPr>
          <w:rFonts w:ascii="Times New Roman"/>
          <w:b w:val="false"/>
          <w:i w:val="false"/>
          <w:color w:val="000000"/>
          <w:sz w:val="28"/>
        </w:rPr>
        <w:t xml:space="preserve"> тақырыбы мынадай редакцияда жазылсын: </w:t>
      </w:r>
    </w:p>
    <w:bookmarkStart w:name="z144" w:id="131"/>
    <w:p>
      <w:pPr>
        <w:spacing w:after="0"/>
        <w:ind w:left="0"/>
        <w:jc w:val="both"/>
      </w:pPr>
      <w:r>
        <w:rPr>
          <w:rFonts w:ascii="Times New Roman"/>
          <w:b w:val="false"/>
          <w:i w:val="false"/>
          <w:color w:val="000000"/>
          <w:sz w:val="28"/>
        </w:rPr>
        <w:t xml:space="preserve">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қосымшаның</w:t>
      </w:r>
      <w:r>
        <w:rPr>
          <w:rFonts w:ascii="Times New Roman"/>
          <w:b w:val="false"/>
          <w:i w:val="false"/>
          <w:color w:val="000000"/>
          <w:sz w:val="28"/>
        </w:rPr>
        <w:t xml:space="preserve"> тақырыбы мынадай редакцияда жазылсын: </w:t>
      </w:r>
    </w:p>
    <w:bookmarkStart w:name="z146" w:id="132"/>
    <w:p>
      <w:pPr>
        <w:spacing w:after="0"/>
        <w:ind w:left="0"/>
        <w:jc w:val="both"/>
      </w:pPr>
      <w:r>
        <w:rPr>
          <w:rFonts w:ascii="Times New Roman"/>
          <w:b w:val="false"/>
          <w:i w:val="false"/>
          <w:color w:val="000000"/>
          <w:sz w:val="28"/>
        </w:rPr>
        <w:t>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қосымшада</w:t>
      </w:r>
      <w:r>
        <w:rPr>
          <w:rFonts w:ascii="Times New Roman"/>
          <w:b w:val="false"/>
          <w:i w:val="false"/>
          <w:color w:val="000000"/>
          <w:sz w:val="28"/>
        </w:rPr>
        <w:t xml:space="preserve"> көрсетілген:</w:t>
      </w:r>
    </w:p>
    <w:bookmarkStart w:name="z148" w:id="133"/>
    <w:p>
      <w:pPr>
        <w:spacing w:after="0"/>
        <w:ind w:left="0"/>
        <w:jc w:val="both"/>
      </w:pPr>
      <w:r>
        <w:rPr>
          <w:rFonts w:ascii="Times New Roman"/>
          <w:b w:val="false"/>
          <w:i w:val="false"/>
          <w:color w:val="000000"/>
          <w:sz w:val="28"/>
        </w:rPr>
        <w:t>
      "Көру қабілеті бұзылған (көрмейтін және нашар көретіндер) балалар" деген бөлімде "Вариативті компонент" деген кіші бөлімде:</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220"/>
        <w:gridCol w:w="1220"/>
        <w:gridCol w:w="1221"/>
        <w:gridCol w:w="1221"/>
        <w:gridCol w:w="1221"/>
        <w:gridCol w:w="1221"/>
        <w:gridCol w:w="1658"/>
        <w:gridCol w:w="2094"/>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 w:id="134"/>
    <w:p>
      <w:pPr>
        <w:spacing w:after="0"/>
        <w:ind w:left="0"/>
        <w:jc w:val="both"/>
      </w:pPr>
      <w:r>
        <w:rPr>
          <w:rFonts w:ascii="Times New Roman"/>
          <w:b w:val="false"/>
          <w:i w:val="false"/>
          <w:color w:val="000000"/>
          <w:sz w:val="28"/>
        </w:rPr>
        <w:t>
      деген жол мынадай редакцияда жазылсын:</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220"/>
        <w:gridCol w:w="1220"/>
        <w:gridCol w:w="1221"/>
        <w:gridCol w:w="1221"/>
        <w:gridCol w:w="1221"/>
        <w:gridCol w:w="1221"/>
        <w:gridCol w:w="1658"/>
        <w:gridCol w:w="2094"/>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4-қосымша";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6-қосымша";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7-қосымша";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8-қосымша";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9-қосымша";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10-қосымша";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11-қосымша";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12-қосымша";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13-қосымша";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14-қосымша";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16-қосымша";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17-қосымша";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18-қосымша";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19-қосымша";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20-қосымша";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21-қосымша";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22-қосымша";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23-қосымша";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24-қосымша";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26-қосымша";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27-қосымша";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28-қосымша";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29-қосымша";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қосымшаның</w:t>
      </w:r>
      <w:r>
        <w:rPr>
          <w:rFonts w:ascii="Times New Roman"/>
          <w:b w:val="false"/>
          <w:i w:val="false"/>
          <w:color w:val="000000"/>
          <w:sz w:val="28"/>
        </w:rPr>
        <w:t xml:space="preserve"> оң жағындағы жоғары бұрышы келесі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министрінің 2012 жылғы 8 қарашадағы № 500 бұйрығына 30-қосымша";</w:t>
      </w:r>
    </w:p>
    <w:bookmarkStart w:name="z177" w:id="1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редакцияда жазылсын;</w:t>
      </w:r>
    </w:p>
    <w:bookmarkEnd w:id="135"/>
    <w:bookmarkStart w:name="z178" w:id="1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94-қосымшаларға</w:t>
      </w:r>
      <w:r>
        <w:rPr>
          <w:rFonts w:ascii="Times New Roman"/>
          <w:b w:val="false"/>
          <w:i w:val="false"/>
          <w:color w:val="000000"/>
          <w:sz w:val="28"/>
        </w:rPr>
        <w:t xml:space="preserve"> сәйкес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және 118-қосымшалармен толықтырылсын.</w:t>
      </w:r>
    </w:p>
    <w:bookmarkEnd w:id="136"/>
    <w:bookmarkStart w:name="z179" w:id="137"/>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137"/>
    <w:bookmarkStart w:name="z180" w:id="1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8"/>
    <w:bookmarkStart w:name="z181" w:id="13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39"/>
    <w:bookmarkStart w:name="z182" w:id="140"/>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ресми интернет-ресурсында тіркелуін;</w:t>
      </w:r>
    </w:p>
    <w:bookmarkEnd w:id="140"/>
    <w:bookmarkStart w:name="z183" w:id="141"/>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bookmarkEnd w:id="141"/>
    <w:bookmarkStart w:name="z184" w:id="14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42"/>
    <w:bookmarkStart w:name="z185" w:id="143"/>
    <w:p>
      <w:pPr>
        <w:spacing w:after="0"/>
        <w:ind w:left="0"/>
        <w:jc w:val="both"/>
      </w:pPr>
      <w:r>
        <w:rPr>
          <w:rFonts w:ascii="Times New Roman"/>
          <w:b w:val="false"/>
          <w:i w:val="false"/>
          <w:color w:val="000000"/>
          <w:sz w:val="28"/>
        </w:rPr>
        <w:t>
      4. Осы бұйрық 2019 жылғы 1 қыркүйектен бастап 4-сыныптар үшін енгізілетін, 2020 жылғы 1 қыркүйектен бастап 1-сыныптар үшін, 2021 жылғы 1 қыркүйектен бастап 2-сыныптар үшін енгізілетін 1-тармақтың тоғызыншы, оныншы және он бірінші абзацтарды, 2019 жылғы 1 қыркүйектен бастап 4, 9 және 10-сыныптар үшін, 2020 жылғы 1 қыркүйектен бастап 11-сыныптар үшін енгізілетін 1-тармақтың он тоғызыншы, жиырмасыншы, жиырма бірінші,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абзацтарын қоспағанда алғашқы ресми жарияланған күнінен бастап қолданысқа енгізіледі.</w:t>
      </w:r>
    </w:p>
    <w:bookmarkEnd w:id="1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6-қосымша</w:t>
            </w:r>
          </w:p>
        </w:tc>
      </w:tr>
    </w:tbl>
    <w:bookmarkStart w:name="z187" w:id="144"/>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(жаңартылған мазмұнның) үлгілік оқу жоспары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w:t>
            </w:r>
            <w:r>
              <w:br/>
            </w:r>
            <w:r>
              <w:rPr>
                <w:rFonts w:ascii="Times New Roman"/>
                <w:b w:val="false"/>
                <w:i w:val="false"/>
                <w:color w:val="000000"/>
                <w:sz w:val="20"/>
              </w:rPr>
              <w:t>
жеке және топтық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7-қосымша</w:t>
            </w:r>
          </w:p>
        </w:tc>
      </w:tr>
    </w:tbl>
    <w:bookmarkStart w:name="z189" w:id="145"/>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(жаңартылған мазмұнның) үлгілік оқу жоспары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8-қосымша</w:t>
            </w:r>
          </w:p>
        </w:tc>
      </w:tr>
    </w:tbl>
    <w:bookmarkStart w:name="z191" w:id="146"/>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(жаңартылған мазмұнның) үлгілік оқу жоспары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16-қосымша</w:t>
            </w:r>
          </w:p>
        </w:tc>
      </w:tr>
    </w:tbl>
    <w:bookmarkStart w:name="z193" w:id="147"/>
    <w:p>
      <w:pPr>
        <w:spacing w:after="0"/>
        <w:ind w:left="0"/>
        <w:jc w:val="left"/>
      </w:pPr>
      <w:r>
        <w:rPr>
          <w:rFonts w:ascii="Times New Roman"/>
          <w:b/>
          <w:i w:val="false"/>
          <w:color w:val="000000"/>
        </w:rPr>
        <w:t xml:space="preserve"> Оқыту қазақ тілінде жүргізілетін сыныптарға арналған негізгі орта білім берудің (жаңартылған мазмұнның) үлгілік оқу жоспары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17-қосымша</w:t>
            </w:r>
          </w:p>
        </w:tc>
      </w:tr>
    </w:tbl>
    <w:bookmarkStart w:name="z195" w:id="148"/>
    <w:p>
      <w:pPr>
        <w:spacing w:after="0"/>
        <w:ind w:left="0"/>
        <w:jc w:val="left"/>
      </w:pPr>
      <w:r>
        <w:rPr>
          <w:rFonts w:ascii="Times New Roman"/>
          <w:b/>
          <w:i w:val="false"/>
          <w:color w:val="000000"/>
        </w:rPr>
        <w:t xml:space="preserve"> Оқыту орыс тілінде жүргізілетін сыныптарға арналған негізгі орта білім берудің (жаңартылған мазмұнның) үлгілік оқу жоспары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18-қосымша</w:t>
            </w:r>
          </w:p>
        </w:tc>
      </w:tr>
    </w:tbl>
    <w:bookmarkStart w:name="z197" w:id="149"/>
    <w:p>
      <w:pPr>
        <w:spacing w:after="0"/>
        <w:ind w:left="0"/>
        <w:jc w:val="left"/>
      </w:pPr>
      <w:r>
        <w:rPr>
          <w:rFonts w:ascii="Times New Roman"/>
          <w:b/>
          <w:i w:val="false"/>
          <w:color w:val="000000"/>
        </w:rPr>
        <w:t xml:space="preserve"> Оқыту ұйғыр/өзбек/тәжік тілінде жүргізілетін сыныптарға арналған негізгі орта білім берудің (жаңартылған мазмұнның) үлгілік оқу жоспары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31-қосымша</w:t>
            </w:r>
          </w:p>
        </w:tc>
      </w:tr>
    </w:tbl>
    <w:bookmarkStart w:name="z199" w:id="150"/>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(төмендетілген оқу жүктемесімен) үлгілік оқу жоспары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77"/>
        <w:gridCol w:w="1743"/>
        <w:gridCol w:w="1134"/>
        <w:gridCol w:w="1134"/>
        <w:gridCol w:w="1134"/>
        <w:gridCol w:w="1744"/>
        <w:gridCol w:w="255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32-қосымша</w:t>
            </w:r>
          </w:p>
        </w:tc>
      </w:tr>
    </w:tbl>
    <w:bookmarkStart w:name="z201" w:id="151"/>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(төмендетілген оқу жүктемесімен) үлгілік оқу жоспары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77"/>
        <w:gridCol w:w="1743"/>
        <w:gridCol w:w="1134"/>
        <w:gridCol w:w="1134"/>
        <w:gridCol w:w="1134"/>
        <w:gridCol w:w="1744"/>
        <w:gridCol w:w="255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33-қосымша</w:t>
            </w:r>
          </w:p>
        </w:tc>
      </w:tr>
    </w:tbl>
    <w:bookmarkStart w:name="z203" w:id="152"/>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(төмендетілген оқу жүктемесімен) үлгілік оқу жоспары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649"/>
        <w:gridCol w:w="1715"/>
        <w:gridCol w:w="1315"/>
        <w:gridCol w:w="1116"/>
        <w:gridCol w:w="1116"/>
        <w:gridCol w:w="1716"/>
        <w:gridCol w:w="2513"/>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34-қосымша</w:t>
            </w:r>
          </w:p>
        </w:tc>
      </w:tr>
    </w:tbl>
    <w:bookmarkStart w:name="z205" w:id="153"/>
    <w:p>
      <w:pPr>
        <w:spacing w:after="0"/>
        <w:ind w:left="0"/>
        <w:jc w:val="left"/>
      </w:pPr>
      <w:r>
        <w:rPr>
          <w:rFonts w:ascii="Times New Roman"/>
          <w:b/>
          <w:i w:val="false"/>
          <w:color w:val="000000"/>
        </w:rPr>
        <w:t xml:space="preserve"> Оқыту қазақ тілінде жүргізілетін гимназия сыныптарына арналған бастауыш білім берудің (төмендетілген оқу жүктемесімен) үлгілік оқу жоспары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35-қосымша</w:t>
            </w:r>
          </w:p>
        </w:tc>
      </w:tr>
    </w:tbl>
    <w:bookmarkStart w:name="z207" w:id="154"/>
    <w:p>
      <w:pPr>
        <w:spacing w:after="0"/>
        <w:ind w:left="0"/>
        <w:jc w:val="left"/>
      </w:pPr>
      <w:r>
        <w:rPr>
          <w:rFonts w:ascii="Times New Roman"/>
          <w:b/>
          <w:i w:val="false"/>
          <w:color w:val="000000"/>
        </w:rPr>
        <w:t xml:space="preserve"> Оқыту орыс тілінде жүргізілетін гимназия сыныптарына арналған бастауыш білім берудің (төмендетілген оқу жүктемесімен) үлгілік оқу жоспары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36-қосымша</w:t>
            </w:r>
          </w:p>
        </w:tc>
      </w:tr>
    </w:tbl>
    <w:bookmarkStart w:name="z209" w:id="155"/>
    <w:p>
      <w:pPr>
        <w:spacing w:after="0"/>
        <w:ind w:left="0"/>
        <w:jc w:val="left"/>
      </w:pPr>
      <w:r>
        <w:rPr>
          <w:rFonts w:ascii="Times New Roman"/>
          <w:b/>
          <w:i w:val="false"/>
          <w:color w:val="000000"/>
        </w:rPr>
        <w:t xml:space="preserve"> Оқыту қазақ тілінде жүргізілетін сыныптарға арналған негізгі орта білім берудің (төмендетілген оқу жүктемесімен) үлгілік оқу жоспары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"Қазақ тілі", "Орыс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37-қосымша</w:t>
            </w:r>
          </w:p>
        </w:tc>
      </w:tr>
    </w:tbl>
    <w:bookmarkStart w:name="z211" w:id="156"/>
    <w:p>
      <w:pPr>
        <w:spacing w:after="0"/>
        <w:ind w:left="0"/>
        <w:jc w:val="left"/>
      </w:pPr>
      <w:r>
        <w:rPr>
          <w:rFonts w:ascii="Times New Roman"/>
          <w:b/>
          <w:i w:val="false"/>
          <w:color w:val="000000"/>
        </w:rPr>
        <w:t xml:space="preserve"> Оқыту орыс тілінде жүргізілетін сыныптарға арналған негізгі орта білім берудің (төмендетілген оқу жүктемесімен) үлгілік оқу жоспары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"Орыс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38-қосымша</w:t>
            </w:r>
          </w:p>
        </w:tc>
      </w:tr>
    </w:tbl>
    <w:bookmarkStart w:name="z213" w:id="157"/>
    <w:p>
      <w:pPr>
        <w:spacing w:after="0"/>
        <w:ind w:left="0"/>
        <w:jc w:val="left"/>
      </w:pPr>
      <w:r>
        <w:rPr>
          <w:rFonts w:ascii="Times New Roman"/>
          <w:b/>
          <w:i w:val="false"/>
          <w:color w:val="000000"/>
        </w:rPr>
        <w:t xml:space="preserve"> Оқыту ұйғыр/өзбек/тәжік тілінде жүргізілетін сыныптарға арналған негізгі орта білім берудің (төмендетілген оқу жүктемесімен) үлгілік оқу жоспары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"Ана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39-қосымша</w:t>
            </w:r>
          </w:p>
        </w:tc>
      </w:tr>
    </w:tbl>
    <w:bookmarkStart w:name="z215" w:id="158"/>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негізгі орта білім берудің (жаңартылған мазмұнның) үлгілік оқу жоспары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40-қосымша</w:t>
            </w:r>
          </w:p>
        </w:tc>
      </w:tr>
    </w:tbl>
    <w:bookmarkStart w:name="z217" w:id="159"/>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41-қосымша</w:t>
            </w:r>
          </w:p>
        </w:tc>
      </w:tr>
    </w:tbl>
    <w:bookmarkStart w:name="z219" w:id="160"/>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391 бұйрығына 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42-қосымша</w:t>
            </w:r>
          </w:p>
        </w:tc>
      </w:tr>
    </w:tbl>
    <w:bookmarkStart w:name="z221" w:id="161"/>
    <w:p>
      <w:pPr>
        <w:spacing w:after="0"/>
        <w:ind w:left="0"/>
        <w:jc w:val="left"/>
      </w:pPr>
      <w:r>
        <w:rPr>
          <w:rFonts w:ascii="Times New Roman"/>
          <w:b/>
          <w:i w:val="false"/>
          <w:color w:val="000000"/>
        </w:rPr>
        <w:t xml:space="preserve"> Оқыту қазақ тілінде жүргізілетін жаратылыстану-математика бағыт бойынша жалпы орта білім берудің үлгілік оқу жоспары (төмендетілген оқу жүктемесімен)</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w:t>
            </w:r>
            <w:r>
              <w:br/>
            </w: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43-қосымша</w:t>
            </w:r>
          </w:p>
        </w:tc>
      </w:tr>
    </w:tbl>
    <w:bookmarkStart w:name="z223" w:id="162"/>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үлгілік оқу жоспары (төмендетілген оқу жүктемесімен)</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781"/>
        <w:gridCol w:w="2164"/>
        <w:gridCol w:w="2164"/>
        <w:gridCol w:w="1590"/>
        <w:gridCol w:w="2727"/>
      </w:tblGrid>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44-қосымша</w:t>
            </w:r>
          </w:p>
        </w:tc>
      </w:tr>
    </w:tbl>
    <w:bookmarkStart w:name="z225" w:id="163"/>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w:t>
            </w:r>
            <w:r>
              <w:br/>
            </w: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алу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45-қосымша</w:t>
            </w:r>
          </w:p>
        </w:tc>
      </w:tr>
    </w:tbl>
    <w:bookmarkStart w:name="z227" w:id="164"/>
    <w:p>
      <w:pPr>
        <w:spacing w:after="0"/>
        <w:ind w:left="0"/>
        <w:jc w:val="left"/>
      </w:pPr>
      <w:r>
        <w:rPr>
          <w:rFonts w:ascii="Times New Roman"/>
          <w:b/>
          <w:i w:val="false"/>
          <w:color w:val="000000"/>
        </w:rPr>
        <w:t xml:space="preserve">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w:t>
            </w:r>
            <w:r>
              <w:br/>
            </w:r>
            <w:r>
              <w:rPr>
                <w:rFonts w:ascii="Times New Roman"/>
                <w:b w:val="false"/>
                <w:i w:val="false"/>
                <w:color w:val="000000"/>
                <w:sz w:val="20"/>
              </w:rPr>
              <w:t>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46-қосымша</w:t>
            </w:r>
          </w:p>
        </w:tc>
      </w:tr>
    </w:tbl>
    <w:bookmarkStart w:name="z229" w:id="165"/>
    <w:p>
      <w:pPr>
        <w:spacing w:after="0"/>
        <w:ind w:left="0"/>
        <w:jc w:val="left"/>
      </w:pPr>
      <w:r>
        <w:rPr>
          <w:rFonts w:ascii="Times New Roman"/>
          <w:b/>
          <w:i w:val="false"/>
          <w:color w:val="000000"/>
        </w:rPr>
        <w:t xml:space="preserve">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4 қыркүйектегі </w:t>
            </w:r>
            <w:r>
              <w:br/>
            </w:r>
            <w:r>
              <w:rPr>
                <w:rFonts w:ascii="Times New Roman"/>
                <w:b w:val="false"/>
                <w:i w:val="false"/>
                <w:color w:val="000000"/>
                <w:sz w:val="20"/>
              </w:rPr>
              <w:t>№ 441 бұйрығына 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47-қосымша</w:t>
            </w:r>
          </w:p>
        </w:tc>
      </w:tr>
    </w:tbl>
    <w:bookmarkStart w:name="z231" w:id="166"/>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48-қосымша</w:t>
            </w:r>
          </w:p>
        </w:tc>
      </w:tr>
    </w:tbl>
    <w:bookmarkStart w:name="z233" w:id="167"/>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49-қосымша</w:t>
            </w:r>
          </w:p>
        </w:tc>
      </w:tr>
    </w:tbl>
    <w:bookmarkStart w:name="z235" w:id="168"/>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50-қосымша</w:t>
            </w:r>
          </w:p>
        </w:tc>
      </w:tr>
    </w:tbl>
    <w:bookmarkStart w:name="z237" w:id="169"/>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51-қосымша</w:t>
            </w:r>
          </w:p>
        </w:tc>
      </w:tr>
    </w:tbl>
    <w:bookmarkStart w:name="z239" w:id="170"/>
    <w:p>
      <w:pPr>
        <w:spacing w:after="0"/>
        <w:ind w:left="0"/>
        <w:jc w:val="left"/>
      </w:pPr>
      <w:r>
        <w:rPr>
          <w:rFonts w:ascii="Times New Roman"/>
          <w:b/>
          <w:i w:val="false"/>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38"/>
        <w:gridCol w:w="1339"/>
        <w:gridCol w:w="1339"/>
        <w:gridCol w:w="1339"/>
        <w:gridCol w:w="1135"/>
        <w:gridCol w:w="1135"/>
        <w:gridCol w:w="1746"/>
        <w:gridCol w:w="194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52-қосымша</w:t>
            </w:r>
          </w:p>
        </w:tc>
      </w:tr>
    </w:tbl>
    <w:bookmarkStart w:name="z241" w:id="171"/>
    <w:p>
      <w:pPr>
        <w:spacing w:after="0"/>
        <w:ind w:left="0"/>
        <w:jc w:val="left"/>
      </w:pPr>
      <w:r>
        <w:rPr>
          <w:rFonts w:ascii="Times New Roman"/>
          <w:b/>
          <w:i w:val="false"/>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38"/>
        <w:gridCol w:w="1339"/>
        <w:gridCol w:w="1339"/>
        <w:gridCol w:w="1339"/>
        <w:gridCol w:w="1135"/>
        <w:gridCol w:w="1135"/>
        <w:gridCol w:w="1746"/>
        <w:gridCol w:w="194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53-қосымша</w:t>
            </w:r>
          </w:p>
        </w:tc>
      </w:tr>
    </w:tbl>
    <w:bookmarkStart w:name="z243" w:id="172"/>
    <w:p>
      <w:pPr>
        <w:spacing w:after="0"/>
        <w:ind w:left="0"/>
        <w:jc w:val="left"/>
      </w:pPr>
      <w:r>
        <w:rPr>
          <w:rFonts w:ascii="Times New Roman"/>
          <w:b/>
          <w:i w:val="false"/>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396"/>
        <w:gridCol w:w="1642"/>
        <w:gridCol w:w="1642"/>
        <w:gridCol w:w="1642"/>
        <w:gridCol w:w="2142"/>
        <w:gridCol w:w="2388"/>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сабақтары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 қазақ тілінде жүргізілетін</w:t>
            </w:r>
            <w:r>
              <w:br/>
            </w:r>
            <w:r>
              <w:rPr>
                <w:rFonts w:ascii="Times New Roman"/>
                <w:b w:val="false"/>
                <w:i w:val="false"/>
                <w:color w:val="000000"/>
                <w:sz w:val="20"/>
              </w:rPr>
              <w:t>кешкі мектептерге</w:t>
            </w:r>
            <w:r>
              <w:br/>
            </w:r>
            <w:r>
              <w:rPr>
                <w:rFonts w:ascii="Times New Roman"/>
                <w:b w:val="false"/>
                <w:i w:val="false"/>
                <w:color w:val="000000"/>
                <w:sz w:val="20"/>
              </w:rPr>
              <w:t>арналған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(жаңартылған мазмұнның)</w:t>
            </w:r>
            <w:r>
              <w:br/>
            </w:r>
            <w:r>
              <w:rPr>
                <w:rFonts w:ascii="Times New Roman"/>
                <w:b w:val="false"/>
                <w:i w:val="false"/>
                <w:color w:val="000000"/>
                <w:sz w:val="20"/>
              </w:rPr>
              <w:t>үлгілік оқу жоспарына</w:t>
            </w:r>
            <w:r>
              <w:br/>
            </w:r>
            <w:r>
              <w:rPr>
                <w:rFonts w:ascii="Times New Roman"/>
                <w:b w:val="false"/>
                <w:i w:val="false"/>
                <w:color w:val="000000"/>
                <w:sz w:val="20"/>
              </w:rPr>
              <w:t>(сырттай оқу бөлімі)</w:t>
            </w:r>
            <w:r>
              <w:br/>
            </w:r>
            <w:r>
              <w:rPr>
                <w:rFonts w:ascii="Times New Roman"/>
                <w:b w:val="false"/>
                <w:i w:val="false"/>
                <w:color w:val="000000"/>
                <w:sz w:val="20"/>
              </w:rPr>
              <w:t>қосымша</w:t>
            </w:r>
          </w:p>
        </w:tc>
      </w:tr>
    </w:tbl>
    <w:bookmarkStart w:name="z245" w:id="173"/>
    <w:p>
      <w:pPr>
        <w:spacing w:after="0"/>
        <w:ind w:left="0"/>
        <w:jc w:val="left"/>
      </w:pPr>
      <w:r>
        <w:rPr>
          <w:rFonts w:ascii="Times New Roman"/>
          <w:b/>
          <w:i w:val="false"/>
          <w:color w:val="000000"/>
        </w:rPr>
        <w:t xml:space="preserve"> Сынақ сабақтар саны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27"/>
        <w:gridCol w:w="1757"/>
        <w:gridCol w:w="1757"/>
        <w:gridCol w:w="1757"/>
        <w:gridCol w:w="1757"/>
        <w:gridCol w:w="255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54-қосымша</w:t>
            </w:r>
          </w:p>
        </w:tc>
      </w:tr>
    </w:tbl>
    <w:bookmarkStart w:name="z247" w:id="174"/>
    <w:p>
      <w:pPr>
        <w:spacing w:after="0"/>
        <w:ind w:left="0"/>
        <w:jc w:val="left"/>
      </w:pPr>
      <w:r>
        <w:rPr>
          <w:rFonts w:ascii="Times New Roman"/>
          <w:b/>
          <w:i w:val="false"/>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396"/>
        <w:gridCol w:w="1642"/>
        <w:gridCol w:w="1642"/>
        <w:gridCol w:w="1642"/>
        <w:gridCol w:w="2142"/>
        <w:gridCol w:w="2388"/>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сабақтары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 орыс тілінде</w:t>
            </w:r>
            <w:r>
              <w:br/>
            </w:r>
            <w:r>
              <w:rPr>
                <w:rFonts w:ascii="Times New Roman"/>
                <w:b w:val="false"/>
                <w:i w:val="false"/>
                <w:color w:val="000000"/>
                <w:sz w:val="20"/>
              </w:rPr>
              <w:t>жүргізілетін кешкі мектептерге</w:t>
            </w:r>
            <w:r>
              <w:br/>
            </w:r>
            <w:r>
              <w:rPr>
                <w:rFonts w:ascii="Times New Roman"/>
                <w:b w:val="false"/>
                <w:i w:val="false"/>
                <w:color w:val="000000"/>
                <w:sz w:val="20"/>
              </w:rPr>
              <w:t>арналған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(жаңартылған мазмұнның)</w:t>
            </w:r>
            <w:r>
              <w:br/>
            </w:r>
            <w:r>
              <w:rPr>
                <w:rFonts w:ascii="Times New Roman"/>
                <w:b w:val="false"/>
                <w:i w:val="false"/>
                <w:color w:val="000000"/>
                <w:sz w:val="20"/>
              </w:rPr>
              <w:t>үлгілік оқу жоспарына</w:t>
            </w:r>
            <w:r>
              <w:br/>
            </w:r>
            <w:r>
              <w:rPr>
                <w:rFonts w:ascii="Times New Roman"/>
                <w:b w:val="false"/>
                <w:i w:val="false"/>
                <w:color w:val="000000"/>
                <w:sz w:val="20"/>
              </w:rPr>
              <w:t>(сырттай оқу бөлімі)</w:t>
            </w:r>
            <w:r>
              <w:br/>
            </w:r>
            <w:r>
              <w:rPr>
                <w:rFonts w:ascii="Times New Roman"/>
                <w:b w:val="false"/>
                <w:i w:val="false"/>
                <w:color w:val="000000"/>
                <w:sz w:val="20"/>
              </w:rPr>
              <w:t>қосымша</w:t>
            </w:r>
          </w:p>
        </w:tc>
      </w:tr>
    </w:tbl>
    <w:bookmarkStart w:name="z249" w:id="175"/>
    <w:p>
      <w:pPr>
        <w:spacing w:after="0"/>
        <w:ind w:left="0"/>
        <w:jc w:val="left"/>
      </w:pPr>
      <w:r>
        <w:rPr>
          <w:rFonts w:ascii="Times New Roman"/>
          <w:b/>
          <w:i w:val="false"/>
          <w:color w:val="000000"/>
        </w:rPr>
        <w:t xml:space="preserve"> Сынақ сабақтар саны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27"/>
        <w:gridCol w:w="1757"/>
        <w:gridCol w:w="1757"/>
        <w:gridCol w:w="1757"/>
        <w:gridCol w:w="1757"/>
        <w:gridCol w:w="255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55-қосымша</w:t>
            </w:r>
          </w:p>
        </w:tc>
      </w:tr>
    </w:tbl>
    <w:bookmarkStart w:name="z251" w:id="176"/>
    <w:p>
      <w:pPr>
        <w:spacing w:after="0"/>
        <w:ind w:left="0"/>
        <w:jc w:val="left"/>
      </w:pPr>
      <w:r>
        <w:rPr>
          <w:rFonts w:ascii="Times New Roman"/>
          <w:b/>
          <w:i w:val="false"/>
          <w:color w:val="000000"/>
        </w:rPr>
        <w:t xml:space="preserve">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416"/>
        <w:gridCol w:w="1472"/>
        <w:gridCol w:w="957"/>
        <w:gridCol w:w="957"/>
        <w:gridCol w:w="957"/>
        <w:gridCol w:w="958"/>
        <w:gridCol w:w="958"/>
        <w:gridCol w:w="1473"/>
        <w:gridCol w:w="2157"/>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56-қосымша</w:t>
            </w:r>
          </w:p>
        </w:tc>
      </w:tr>
    </w:tbl>
    <w:bookmarkStart w:name="z253" w:id="177"/>
    <w:p>
      <w:pPr>
        <w:spacing w:after="0"/>
        <w:ind w:left="0"/>
        <w:jc w:val="left"/>
      </w:pPr>
      <w:r>
        <w:rPr>
          <w:rFonts w:ascii="Times New Roman"/>
          <w:b/>
          <w:i w:val="false"/>
          <w:color w:val="000000"/>
        </w:rPr>
        <w:t xml:space="preserve">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416"/>
        <w:gridCol w:w="1472"/>
        <w:gridCol w:w="957"/>
        <w:gridCol w:w="957"/>
        <w:gridCol w:w="957"/>
        <w:gridCol w:w="958"/>
        <w:gridCol w:w="958"/>
        <w:gridCol w:w="1473"/>
        <w:gridCol w:w="2157"/>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57-қосымша</w:t>
            </w:r>
          </w:p>
        </w:tc>
      </w:tr>
    </w:tbl>
    <w:bookmarkStart w:name="z255" w:id="178"/>
    <w:p>
      <w:pPr>
        <w:spacing w:after="0"/>
        <w:ind w:left="0"/>
        <w:jc w:val="left"/>
      </w:pPr>
      <w:r>
        <w:rPr>
          <w:rFonts w:ascii="Times New Roman"/>
          <w:b/>
          <w:i w:val="false"/>
          <w:color w:val="000000"/>
        </w:rPr>
        <w:t xml:space="preserve"> Оқыту қазақ тілінде жүргізілетін уақытша білім беру ұйымдарынан тыс уақытша білім алушыларға арналған бастауыш білім берудің (жаңартылған мазмұнның) үлгілік оқу жоспары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25"/>
        <w:gridCol w:w="1586"/>
        <w:gridCol w:w="1586"/>
        <w:gridCol w:w="1586"/>
        <w:gridCol w:w="1587"/>
        <w:gridCol w:w="1032"/>
        <w:gridCol w:w="2325"/>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немесе топтық жұмыстар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58-қосымша</w:t>
            </w:r>
          </w:p>
        </w:tc>
      </w:tr>
    </w:tbl>
    <w:bookmarkStart w:name="z257" w:id="179"/>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25"/>
        <w:gridCol w:w="1586"/>
        <w:gridCol w:w="1586"/>
        <w:gridCol w:w="1586"/>
        <w:gridCol w:w="1587"/>
        <w:gridCol w:w="1032"/>
        <w:gridCol w:w="2325"/>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жәнеинформатика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немесе топтық жұмыстар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59-қосымша</w:t>
            </w:r>
          </w:p>
        </w:tc>
      </w:tr>
    </w:tbl>
    <w:bookmarkStart w:name="z259" w:id="180"/>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795"/>
        <w:gridCol w:w="1432"/>
        <w:gridCol w:w="1432"/>
        <w:gridCol w:w="1432"/>
        <w:gridCol w:w="1432"/>
        <w:gridCol w:w="1214"/>
        <w:gridCol w:w="2300"/>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60-қосымша</w:t>
            </w:r>
          </w:p>
        </w:tc>
      </w:tr>
    </w:tbl>
    <w:bookmarkStart w:name="z261" w:id="181"/>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795"/>
        <w:gridCol w:w="1432"/>
        <w:gridCol w:w="1432"/>
        <w:gridCol w:w="1432"/>
        <w:gridCol w:w="1432"/>
        <w:gridCol w:w="1214"/>
        <w:gridCol w:w="2300"/>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61-қосымша</w:t>
            </w:r>
          </w:p>
        </w:tc>
      </w:tr>
    </w:tbl>
    <w:bookmarkStart w:name="z263" w:id="182"/>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24"/>
        <w:gridCol w:w="1418"/>
        <w:gridCol w:w="1418"/>
        <w:gridCol w:w="1418"/>
        <w:gridCol w:w="1418"/>
        <w:gridCol w:w="1418"/>
        <w:gridCol w:w="1746"/>
        <w:gridCol w:w="1581"/>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4 қыркүйектегі </w:t>
            </w:r>
            <w:r>
              <w:br/>
            </w:r>
            <w:r>
              <w:rPr>
                <w:rFonts w:ascii="Times New Roman"/>
                <w:b w:val="false"/>
                <w:i w:val="false"/>
                <w:color w:val="000000"/>
                <w:sz w:val="20"/>
              </w:rPr>
              <w:t>№ 441 бұйрығына 38-қосымша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62-қосымша</w:t>
            </w:r>
          </w:p>
        </w:tc>
      </w:tr>
    </w:tbl>
    <w:bookmarkStart w:name="z265" w:id="183"/>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24"/>
        <w:gridCol w:w="1418"/>
        <w:gridCol w:w="1418"/>
        <w:gridCol w:w="1418"/>
        <w:gridCol w:w="1418"/>
        <w:gridCol w:w="1418"/>
        <w:gridCol w:w="1746"/>
        <w:gridCol w:w="1581"/>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39-қосымша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63-қосымша</w:t>
            </w:r>
          </w:p>
        </w:tc>
      </w:tr>
    </w:tbl>
    <w:bookmarkStart w:name="z267" w:id="184"/>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991"/>
        <w:gridCol w:w="1165"/>
        <w:gridCol w:w="1165"/>
        <w:gridCol w:w="1166"/>
        <w:gridCol w:w="1166"/>
        <w:gridCol w:w="1520"/>
        <w:gridCol w:w="1872"/>
        <w:gridCol w:w="2227"/>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64-қосымша</w:t>
            </w:r>
          </w:p>
        </w:tc>
      </w:tr>
    </w:tbl>
    <w:bookmarkStart w:name="z269" w:id="185"/>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991"/>
        <w:gridCol w:w="1165"/>
        <w:gridCol w:w="1165"/>
        <w:gridCol w:w="1166"/>
        <w:gridCol w:w="1166"/>
        <w:gridCol w:w="1520"/>
        <w:gridCol w:w="1872"/>
        <w:gridCol w:w="2227"/>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65-қосымша</w:t>
            </w:r>
          </w:p>
        </w:tc>
      </w:tr>
    </w:tbl>
    <w:bookmarkStart w:name="z271" w:id="186"/>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8"/>
        <w:gridCol w:w="1831"/>
        <w:gridCol w:w="1831"/>
        <w:gridCol w:w="1831"/>
        <w:gridCol w:w="3140"/>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66-қосымша</w:t>
            </w:r>
          </w:p>
        </w:tc>
      </w:tr>
    </w:tbl>
    <w:bookmarkStart w:name="z273" w:id="187"/>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8"/>
        <w:gridCol w:w="1831"/>
        <w:gridCol w:w="1831"/>
        <w:gridCol w:w="1831"/>
        <w:gridCol w:w="3140"/>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67-қосымша</w:t>
            </w:r>
          </w:p>
        </w:tc>
      </w:tr>
    </w:tbl>
    <w:bookmarkStart w:name="z275" w:id="188"/>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431"/>
        <w:gridCol w:w="2360"/>
        <w:gridCol w:w="2360"/>
        <w:gridCol w:w="1738"/>
        <w:gridCol w:w="2362"/>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68-қосымша</w:t>
            </w:r>
          </w:p>
        </w:tc>
      </w:tr>
    </w:tbl>
    <w:bookmarkStart w:name="z277" w:id="189"/>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431"/>
        <w:gridCol w:w="2360"/>
        <w:gridCol w:w="2360"/>
        <w:gridCol w:w="1738"/>
        <w:gridCol w:w="2362"/>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69-қосымша</w:t>
            </w:r>
          </w:p>
        </w:tc>
      </w:tr>
    </w:tbl>
    <w:bookmarkStart w:name="z279" w:id="190"/>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70-қосымша</w:t>
            </w:r>
          </w:p>
        </w:tc>
      </w:tr>
    </w:tbl>
    <w:bookmarkStart w:name="z281" w:id="191"/>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71-қосымша</w:t>
            </w:r>
          </w:p>
        </w:tc>
      </w:tr>
    </w:tbl>
    <w:bookmarkStart w:name="z283" w:id="192"/>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1915"/>
        <w:gridCol w:w="2322"/>
        <w:gridCol w:w="2016"/>
        <w:gridCol w:w="1709"/>
        <w:gridCol w:w="2323"/>
      </w:tblGrid>
      <w:tr>
        <w:trPr>
          <w:trHeight w:val="30"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w:t>
            </w:r>
            <w:r>
              <w:br/>
            </w:r>
            <w:r>
              <w:rPr>
                <w:rFonts w:ascii="Times New Roman"/>
                <w:b w:val="false"/>
                <w:i w:val="false"/>
                <w:color w:val="000000"/>
                <w:sz w:val="20"/>
              </w:rPr>
              <w:t>
1 пән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72-қосымша</w:t>
            </w:r>
          </w:p>
        </w:tc>
      </w:tr>
    </w:tbl>
    <w:bookmarkStart w:name="z285" w:id="193"/>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2067"/>
        <w:gridCol w:w="2067"/>
        <w:gridCol w:w="1753"/>
        <w:gridCol w:w="2382"/>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тереңдетілген деңгейлі міндетті пәндер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стандарттық деңгейлі міндетті пәндер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w:t>
            </w:r>
            <w:r>
              <w:br/>
            </w:r>
            <w:r>
              <w:rPr>
                <w:rFonts w:ascii="Times New Roman"/>
                <w:b w:val="false"/>
                <w:i w:val="false"/>
                <w:color w:val="000000"/>
                <w:sz w:val="20"/>
              </w:rPr>
              <w:t>
1 пән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w:t>
            </w:r>
            <w:r>
              <w:br/>
            </w:r>
            <w:r>
              <w:rPr>
                <w:rFonts w:ascii="Times New Roman"/>
                <w:b w:val="false"/>
                <w:i w:val="false"/>
                <w:color w:val="000000"/>
                <w:sz w:val="20"/>
              </w:rPr>
              <w:t>
1 пән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49-қосымша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73-қосымша</w:t>
            </w:r>
          </w:p>
        </w:tc>
      </w:tr>
    </w:tbl>
    <w:bookmarkStart w:name="z287" w:id="194"/>
    <w:p>
      <w:pPr>
        <w:spacing w:after="0"/>
        <w:ind w:left="0"/>
        <w:jc w:val="left"/>
      </w:pPr>
      <w:r>
        <w:rPr>
          <w:rFonts w:ascii="Times New Roman"/>
          <w:b/>
          <w:i w:val="false"/>
          <w:color w:val="000000"/>
        </w:rPr>
        <w:t xml:space="preserve"> Оқыту қазақ тілінде жүргізілетін үйде оқитын білім алушыларға арналған бастауыш білім берудің (жаңартылған мазмұнның) үлгілік оқу жоспары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77"/>
        <w:gridCol w:w="1743"/>
        <w:gridCol w:w="1134"/>
        <w:gridCol w:w="1134"/>
        <w:gridCol w:w="1134"/>
        <w:gridCol w:w="1744"/>
        <w:gridCol w:w="255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74-қосымша</w:t>
            </w:r>
          </w:p>
        </w:tc>
      </w:tr>
    </w:tbl>
    <w:bookmarkStart w:name="z289" w:id="195"/>
    <w:p>
      <w:pPr>
        <w:spacing w:after="0"/>
        <w:ind w:left="0"/>
        <w:jc w:val="left"/>
      </w:pPr>
      <w:r>
        <w:rPr>
          <w:rFonts w:ascii="Times New Roman"/>
          <w:b/>
          <w:i w:val="false"/>
          <w:color w:val="000000"/>
        </w:rPr>
        <w:t xml:space="preserve"> Оқыту орыс тілінде жүргізілетін үйде оқитын білім алушыларға арналған бастауыш білім берудің (жаңартылған мазмұнның) үлгілік оқу жоспары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498"/>
        <w:gridCol w:w="1773"/>
        <w:gridCol w:w="1153"/>
        <w:gridCol w:w="1153"/>
        <w:gridCol w:w="1153"/>
        <w:gridCol w:w="1773"/>
        <w:gridCol w:w="2598"/>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тілі(Т2)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75-қосымша</w:t>
            </w:r>
          </w:p>
        </w:tc>
      </w:tr>
    </w:tbl>
    <w:bookmarkStart w:name="z291" w:id="196"/>
    <w:p>
      <w:pPr>
        <w:spacing w:after="0"/>
        <w:ind w:left="0"/>
        <w:jc w:val="left"/>
      </w:pPr>
      <w:r>
        <w:rPr>
          <w:rFonts w:ascii="Times New Roman"/>
          <w:b/>
          <w:i w:val="false"/>
          <w:color w:val="000000"/>
        </w:rPr>
        <w:t xml:space="preserve"> Оқыту қазақ тілінде жүргізілетін үйде оқитын білім алушыларға арналған негізгі орта білім берудің (жаңартылған мазмұнның) үлгілік оқу жоспары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057"/>
        <w:gridCol w:w="1284"/>
        <w:gridCol w:w="1284"/>
        <w:gridCol w:w="1284"/>
        <w:gridCol w:w="1284"/>
        <w:gridCol w:w="1284"/>
        <w:gridCol w:w="1285"/>
        <w:gridCol w:w="2203"/>
      </w:tblGrid>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76-қосымша</w:t>
            </w:r>
          </w:p>
        </w:tc>
      </w:tr>
    </w:tbl>
    <w:bookmarkStart w:name="z293" w:id="197"/>
    <w:p>
      <w:pPr>
        <w:spacing w:after="0"/>
        <w:ind w:left="0"/>
        <w:jc w:val="left"/>
      </w:pPr>
      <w:r>
        <w:rPr>
          <w:rFonts w:ascii="Times New Roman"/>
          <w:b/>
          <w:i w:val="false"/>
          <w:color w:val="000000"/>
        </w:rPr>
        <w:t xml:space="preserve"> Оқыту орыс тілінде жүргізілетін үйде оқитын білім алушыларға арналған негізгі орта білім берудің (жаңартылған мазмұнның) үлгілік оқу жоспары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057"/>
        <w:gridCol w:w="1284"/>
        <w:gridCol w:w="1284"/>
        <w:gridCol w:w="1284"/>
        <w:gridCol w:w="1284"/>
        <w:gridCol w:w="1284"/>
        <w:gridCol w:w="1285"/>
        <w:gridCol w:w="2203"/>
      </w:tblGrid>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77-қосымша</w:t>
            </w:r>
          </w:p>
        </w:tc>
      </w:tr>
    </w:tbl>
    <w:bookmarkStart w:name="z295" w:id="198"/>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395"/>
        <w:gridCol w:w="1695"/>
        <w:gridCol w:w="2611"/>
        <w:gridCol w:w="1695"/>
        <w:gridCol w:w="2906"/>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1сағаттан</w:t>
            </w:r>
            <w:r>
              <w:br/>
            </w:r>
            <w:r>
              <w:rPr>
                <w:rFonts w:ascii="Times New Roman"/>
                <w:b w:val="false"/>
                <w:i w:val="false"/>
                <w:color w:val="000000"/>
                <w:sz w:val="20"/>
              </w:rPr>
              <w:t>
1 пән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78-қосымша</w:t>
            </w:r>
          </w:p>
        </w:tc>
      </w:tr>
    </w:tbl>
    <w:bookmarkStart w:name="z297" w:id="199"/>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8"/>
        <w:gridCol w:w="1831"/>
        <w:gridCol w:w="1831"/>
        <w:gridCol w:w="1831"/>
        <w:gridCol w:w="3140"/>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79-қосымша</w:t>
            </w:r>
          </w:p>
        </w:tc>
      </w:tr>
    </w:tbl>
    <w:bookmarkStart w:name="z299" w:id="200"/>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80-қосымша</w:t>
            </w:r>
          </w:p>
        </w:tc>
      </w:tr>
    </w:tbl>
    <w:bookmarkStart w:name="z301" w:id="201"/>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81-қосымша</w:t>
            </w:r>
          </w:p>
        </w:tc>
      </w:tr>
    </w:tbl>
    <w:bookmarkStart w:name="z303" w:id="202"/>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үлгілік оқу жоспары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850"/>
        <w:gridCol w:w="1251"/>
        <w:gridCol w:w="1251"/>
        <w:gridCol w:w="1251"/>
        <w:gridCol w:w="1251"/>
        <w:gridCol w:w="1700"/>
        <w:gridCol w:w="2147"/>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(оқылым, жазылым)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82-қосымша</w:t>
            </w:r>
          </w:p>
        </w:tc>
      </w:tr>
    </w:tbl>
    <w:bookmarkStart w:name="z305" w:id="203"/>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үлгілік оқу жоспары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96"/>
        <w:gridCol w:w="1282"/>
        <w:gridCol w:w="1282"/>
        <w:gridCol w:w="1282"/>
        <w:gridCol w:w="1283"/>
        <w:gridCol w:w="1742"/>
        <w:gridCol w:w="2200"/>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(оқылым, жазылым)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59-қосымша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83-қосымша</w:t>
            </w:r>
          </w:p>
        </w:tc>
      </w:tr>
    </w:tbl>
    <w:bookmarkStart w:name="z307" w:id="204"/>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 орта білім берудің үлгілік оқу жоспары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84-қосымша</w:t>
            </w:r>
          </w:p>
        </w:tc>
      </w:tr>
    </w:tbl>
    <w:bookmarkStart w:name="z309" w:id="205"/>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негізгі орта білім берудің үлгілік оқу жоспары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85-қосымша</w:t>
            </w:r>
          </w:p>
        </w:tc>
      </w:tr>
    </w:tbl>
    <w:bookmarkStart w:name="z311" w:id="206"/>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86-қосымша</w:t>
            </w:r>
          </w:p>
        </w:tc>
      </w:tr>
    </w:tbl>
    <w:bookmarkStart w:name="z313" w:id="207"/>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87-қосымша</w:t>
            </w:r>
          </w:p>
        </w:tc>
      </w:tr>
    </w:tbl>
    <w:bookmarkStart w:name="z315" w:id="208"/>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88-қосымша</w:t>
            </w:r>
          </w:p>
        </w:tc>
      </w:tr>
    </w:tbl>
    <w:bookmarkStart w:name="z317" w:id="209"/>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89-қосымша</w:t>
            </w:r>
          </w:p>
        </w:tc>
      </w:tr>
    </w:tbl>
    <w:bookmarkStart w:name="z319" w:id="210"/>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мектептері үшін)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49"/>
        <w:gridCol w:w="1346"/>
        <w:gridCol w:w="1346"/>
        <w:gridCol w:w="1346"/>
        <w:gridCol w:w="1828"/>
        <w:gridCol w:w="2307"/>
        <w:gridCol w:w="137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90-қосымша</w:t>
            </w:r>
          </w:p>
        </w:tc>
      </w:tr>
    </w:tbl>
    <w:bookmarkStart w:name="z321" w:id="211"/>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49"/>
        <w:gridCol w:w="1346"/>
        <w:gridCol w:w="1346"/>
        <w:gridCol w:w="1346"/>
        <w:gridCol w:w="1828"/>
        <w:gridCol w:w="2307"/>
        <w:gridCol w:w="137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91-қосымша</w:t>
            </w:r>
          </w:p>
        </w:tc>
      </w:tr>
    </w:tbl>
    <w:bookmarkStart w:name="z323" w:id="212"/>
    <w:p>
      <w:pPr>
        <w:spacing w:after="0"/>
        <w:ind w:left="0"/>
        <w:jc w:val="left"/>
      </w:pPr>
      <w:r>
        <w:rPr>
          <w:rFonts w:ascii="Times New Roman"/>
          <w:b/>
          <w:i w:val="false"/>
          <w:color w:val="000000"/>
        </w:rPr>
        <w:t xml:space="preserve">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мектептері үшін)</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93"/>
        <w:gridCol w:w="1589"/>
        <w:gridCol w:w="1589"/>
        <w:gridCol w:w="1589"/>
        <w:gridCol w:w="2723"/>
        <w:gridCol w:w="1628"/>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92-қосымша</w:t>
            </w:r>
          </w:p>
        </w:tc>
      </w:tr>
    </w:tbl>
    <w:bookmarkStart w:name="z325" w:id="213"/>
    <w:p>
      <w:pPr>
        <w:spacing w:after="0"/>
        <w:ind w:left="0"/>
        <w:jc w:val="left"/>
      </w:pPr>
      <w:r>
        <w:rPr>
          <w:rFonts w:ascii="Times New Roman"/>
          <w:b/>
          <w:i w:val="false"/>
          <w:color w:val="000000"/>
        </w:rPr>
        <w:t xml:space="preserve">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93"/>
        <w:gridCol w:w="1589"/>
        <w:gridCol w:w="1589"/>
        <w:gridCol w:w="1589"/>
        <w:gridCol w:w="2723"/>
        <w:gridCol w:w="1628"/>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w:t>
            </w:r>
            <w:r>
              <w:br/>
            </w: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69-қосымша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93-қосымша</w:t>
            </w:r>
          </w:p>
        </w:tc>
      </w:tr>
    </w:tbl>
    <w:bookmarkStart w:name="z327" w:id="214"/>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00"/>
        <w:gridCol w:w="676"/>
        <w:gridCol w:w="676"/>
        <w:gridCol w:w="676"/>
        <w:gridCol w:w="676"/>
        <w:gridCol w:w="676"/>
        <w:gridCol w:w="676"/>
        <w:gridCol w:w="676"/>
        <w:gridCol w:w="676"/>
        <w:gridCol w:w="676"/>
        <w:gridCol w:w="676"/>
        <w:gridCol w:w="676"/>
        <w:gridCol w:w="677"/>
        <w:gridCol w:w="919"/>
        <w:gridCol w:w="1404"/>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94-қосымша</w:t>
            </w:r>
          </w:p>
        </w:tc>
      </w:tr>
    </w:tbl>
    <w:bookmarkStart w:name="z329" w:id="215"/>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00"/>
        <w:gridCol w:w="676"/>
        <w:gridCol w:w="676"/>
        <w:gridCol w:w="676"/>
        <w:gridCol w:w="676"/>
        <w:gridCol w:w="676"/>
        <w:gridCol w:w="676"/>
        <w:gridCol w:w="676"/>
        <w:gridCol w:w="676"/>
        <w:gridCol w:w="676"/>
        <w:gridCol w:w="676"/>
        <w:gridCol w:w="676"/>
        <w:gridCol w:w="677"/>
        <w:gridCol w:w="919"/>
        <w:gridCol w:w="1404"/>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95-қосымша</w:t>
            </w:r>
          </w:p>
        </w:tc>
      </w:tr>
    </w:tbl>
    <w:bookmarkStart w:name="z331" w:id="216"/>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861"/>
        <w:gridCol w:w="1484"/>
        <w:gridCol w:w="1259"/>
        <w:gridCol w:w="1259"/>
        <w:gridCol w:w="1259"/>
        <w:gridCol w:w="1710"/>
        <w:gridCol w:w="2159"/>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96-қосымша</w:t>
            </w:r>
          </w:p>
        </w:tc>
      </w:tr>
    </w:tbl>
    <w:bookmarkStart w:name="z333" w:id="217"/>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861"/>
        <w:gridCol w:w="1484"/>
        <w:gridCol w:w="1259"/>
        <w:gridCol w:w="1259"/>
        <w:gridCol w:w="1259"/>
        <w:gridCol w:w="1710"/>
        <w:gridCol w:w="2159"/>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97-қосымша</w:t>
            </w:r>
          </w:p>
        </w:tc>
      </w:tr>
    </w:tbl>
    <w:bookmarkStart w:name="z335" w:id="218"/>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98-қосымша</w:t>
            </w:r>
          </w:p>
        </w:tc>
      </w:tr>
    </w:tbl>
    <w:bookmarkStart w:name="z337" w:id="219"/>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8-тамыздағы</w:t>
            </w:r>
            <w:r>
              <w:br/>
            </w:r>
            <w:r>
              <w:rPr>
                <w:rFonts w:ascii="Times New Roman"/>
                <w:b w:val="false"/>
                <w:i w:val="false"/>
                <w:color w:val="000000"/>
                <w:sz w:val="20"/>
              </w:rPr>
              <w:t>№ 441 бұйрығына 75-қосымша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99-қосымша</w:t>
            </w:r>
          </w:p>
        </w:tc>
      </w:tr>
    </w:tbl>
    <w:bookmarkStart w:name="z339" w:id="220"/>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04"/>
        <w:gridCol w:w="1401"/>
        <w:gridCol w:w="1401"/>
        <w:gridCol w:w="1401"/>
        <w:gridCol w:w="1903"/>
        <w:gridCol w:w="2401"/>
        <w:gridCol w:w="933"/>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100-қосымша</w:t>
            </w:r>
          </w:p>
        </w:tc>
      </w:tr>
    </w:tbl>
    <w:bookmarkStart w:name="z341" w:id="221"/>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433"/>
        <w:gridCol w:w="1430"/>
        <w:gridCol w:w="1430"/>
        <w:gridCol w:w="1430"/>
        <w:gridCol w:w="1942"/>
        <w:gridCol w:w="2451"/>
        <w:gridCol w:w="697"/>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r>
              <w:br/>
            </w:r>
            <w:r>
              <w:rPr>
                <w:rFonts w:ascii="Times New Roman"/>
                <w:b w:val="false"/>
                <w:i w:val="false"/>
                <w:color w:val="000000"/>
                <w:sz w:val="20"/>
              </w:rPr>
              <w:t>
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101-қосымша</w:t>
            </w:r>
          </w:p>
        </w:tc>
      </w:tr>
    </w:tbl>
    <w:bookmarkStart w:name="z343" w:id="222"/>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102-қосымша</w:t>
            </w:r>
          </w:p>
        </w:tc>
      </w:tr>
    </w:tbl>
    <w:bookmarkStart w:name="z345" w:id="223"/>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 хореография, ритмика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79-қосымша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103-қосымша</w:t>
            </w:r>
          </w:p>
        </w:tc>
      </w:tr>
    </w:tbl>
    <w:bookmarkStart w:name="z347" w:id="224"/>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104-қосымша</w:t>
            </w:r>
          </w:p>
        </w:tc>
      </w:tr>
    </w:tbl>
    <w:bookmarkStart w:name="z349" w:id="225"/>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105-қосымша</w:t>
            </w:r>
          </w:p>
        </w:tc>
      </w:tr>
    </w:tbl>
    <w:bookmarkStart w:name="z351" w:id="226"/>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26"/>
        <w:gridCol w:w="2034"/>
        <w:gridCol w:w="1323"/>
        <w:gridCol w:w="1323"/>
        <w:gridCol w:w="2034"/>
        <w:gridCol w:w="2268"/>
        <w:gridCol w:w="616"/>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106-қосымша</w:t>
            </w:r>
          </w:p>
        </w:tc>
      </w:tr>
    </w:tbl>
    <w:bookmarkStart w:name="z353" w:id="227"/>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26"/>
        <w:gridCol w:w="2034"/>
        <w:gridCol w:w="1323"/>
        <w:gridCol w:w="1323"/>
        <w:gridCol w:w="2034"/>
        <w:gridCol w:w="2268"/>
        <w:gridCol w:w="616"/>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ағылышын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107-қосымша</w:t>
            </w:r>
          </w:p>
        </w:tc>
      </w:tr>
    </w:tbl>
    <w:bookmarkStart w:name="z355" w:id="228"/>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969"/>
        <w:gridCol w:w="1332"/>
        <w:gridCol w:w="1332"/>
        <w:gridCol w:w="1332"/>
        <w:gridCol w:w="1332"/>
        <w:gridCol w:w="1333"/>
        <w:gridCol w:w="228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Информациялық-коммуникациялық технологиялар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108-қосымша</w:t>
            </w:r>
          </w:p>
        </w:tc>
      </w:tr>
    </w:tbl>
    <w:bookmarkStart w:name="z357" w:id="229"/>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969"/>
        <w:gridCol w:w="1332"/>
        <w:gridCol w:w="1332"/>
        <w:gridCol w:w="1332"/>
        <w:gridCol w:w="1332"/>
        <w:gridCol w:w="1333"/>
        <w:gridCol w:w="228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Информациялық-коммуникациялық технологиялар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109-қосымша</w:t>
            </w:r>
          </w:p>
        </w:tc>
      </w:tr>
    </w:tbl>
    <w:bookmarkStart w:name="z359" w:id="230"/>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110-қосымша</w:t>
            </w:r>
          </w:p>
        </w:tc>
      </w:tr>
    </w:tbl>
    <w:bookmarkStart w:name="z361" w:id="231"/>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111-қосымша</w:t>
            </w:r>
          </w:p>
        </w:tc>
      </w:tr>
    </w:tbl>
    <w:bookmarkStart w:name="z363" w:id="232"/>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жалпы орта білім берудің (жаңартылған мазмұнның) үлгілік оқу жоспары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62"/>
        <w:gridCol w:w="1557"/>
        <w:gridCol w:w="1558"/>
        <w:gridCol w:w="1558"/>
        <w:gridCol w:w="1558"/>
        <w:gridCol w:w="2671"/>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112-қосымша</w:t>
            </w:r>
          </w:p>
        </w:tc>
      </w:tr>
    </w:tbl>
    <w:bookmarkStart w:name="z365" w:id="233"/>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 мен өнер саласында мамандандырылған музыкалық мектептерге арналған жалпы орта білім берудің (жаңартылған мазмұнның) үлгілік оқу жоспары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62"/>
        <w:gridCol w:w="1557"/>
        <w:gridCol w:w="1558"/>
        <w:gridCol w:w="1558"/>
        <w:gridCol w:w="1558"/>
        <w:gridCol w:w="2671"/>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музыкалық</w:t>
            </w:r>
            <w:r>
              <w:br/>
            </w:r>
            <w:r>
              <w:rPr>
                <w:rFonts w:ascii="Times New Roman"/>
                <w:b w:val="false"/>
                <w:i w:val="false"/>
                <w:color w:val="000000"/>
                <w:sz w:val="20"/>
              </w:rPr>
              <w:t>мектеп-интернаттар мен өнер</w:t>
            </w:r>
            <w:r>
              <w:br/>
            </w:r>
            <w:r>
              <w:rPr>
                <w:rFonts w:ascii="Times New Roman"/>
                <w:b w:val="false"/>
                <w:i w:val="false"/>
                <w:color w:val="000000"/>
                <w:sz w:val="20"/>
              </w:rPr>
              <w:t>саласында мамандандырылған</w:t>
            </w:r>
            <w:r>
              <w:br/>
            </w:r>
            <w:r>
              <w:rPr>
                <w:rFonts w:ascii="Times New Roman"/>
                <w:b w:val="false"/>
                <w:i w:val="false"/>
                <w:color w:val="000000"/>
                <w:sz w:val="20"/>
              </w:rPr>
              <w:t>музыкалық мектептерге</w:t>
            </w:r>
            <w:r>
              <w:br/>
            </w:r>
            <w:r>
              <w:rPr>
                <w:rFonts w:ascii="Times New Roman"/>
                <w:b w:val="false"/>
                <w:i w:val="false"/>
                <w:color w:val="000000"/>
                <w:sz w:val="20"/>
              </w:rPr>
              <w:t>арналған бастауыш, негізгі және</w:t>
            </w:r>
            <w:r>
              <w:br/>
            </w:r>
            <w:r>
              <w:rPr>
                <w:rFonts w:ascii="Times New Roman"/>
                <w:b w:val="false"/>
                <w:i w:val="false"/>
                <w:color w:val="000000"/>
                <w:sz w:val="20"/>
              </w:rPr>
              <w:t>жалпы орта білім берудің үлгілік</w:t>
            </w:r>
            <w:r>
              <w:br/>
            </w:r>
            <w:r>
              <w:rPr>
                <w:rFonts w:ascii="Times New Roman"/>
                <w:b w:val="false"/>
                <w:i w:val="false"/>
                <w:color w:val="000000"/>
                <w:sz w:val="20"/>
              </w:rPr>
              <w:t>оқу жоспарына</w:t>
            </w:r>
            <w:r>
              <w:br/>
            </w:r>
            <w:r>
              <w:rPr>
                <w:rFonts w:ascii="Times New Roman"/>
                <w:b w:val="false"/>
                <w:i w:val="false"/>
                <w:color w:val="000000"/>
                <w:sz w:val="20"/>
              </w:rPr>
              <w:t>қосымша</w:t>
            </w:r>
          </w:p>
        </w:tc>
      </w:tr>
    </w:tbl>
    <w:bookmarkStart w:name="z367" w:id="234"/>
    <w:p>
      <w:pPr>
        <w:spacing w:after="0"/>
        <w:ind w:left="0"/>
        <w:jc w:val="left"/>
      </w:pPr>
      <w:r>
        <w:rPr>
          <w:rFonts w:ascii="Times New Roman"/>
          <w:b/>
          <w:i w:val="false"/>
          <w:color w:val="000000"/>
        </w:rPr>
        <w:t xml:space="preserve"> "Клавиштік аспаптар" мамандандыруы бойынша "Аспаптық орындаушылық" мамандығы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08"/>
        <w:gridCol w:w="327"/>
        <w:gridCol w:w="327"/>
        <w:gridCol w:w="598"/>
        <w:gridCol w:w="595"/>
        <w:gridCol w:w="217"/>
        <w:gridCol w:w="590"/>
        <w:gridCol w:w="279"/>
        <w:gridCol w:w="572"/>
        <w:gridCol w:w="309"/>
        <w:gridCol w:w="551"/>
        <w:gridCol w:w="47"/>
        <w:gridCol w:w="598"/>
        <w:gridCol w:w="598"/>
        <w:gridCol w:w="599"/>
        <w:gridCol w:w="781"/>
        <w:gridCol w:w="781"/>
        <w:gridCol w:w="961"/>
        <w:gridCol w:w="962"/>
        <w:gridCol w:w="599"/>
        <w:gridCol w:w="903"/>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Концертмейстерлік шеберлік сыныбы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репертуарды талдау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Пианизімнің тарихы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Концертмейтерлік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ансамблі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35"/>
    <w:p>
      <w:pPr>
        <w:spacing w:after="0"/>
        <w:ind w:left="0"/>
        <w:jc w:val="left"/>
      </w:pPr>
      <w:r>
        <w:rPr>
          <w:rFonts w:ascii="Times New Roman"/>
          <w:b/>
          <w:i w:val="false"/>
          <w:color w:val="000000"/>
        </w:rPr>
        <w:t xml:space="preserve"> "Сым ішекті аспаптар" (скрипка және альт) мамандандыруы бойынша "Аспаптық орындаушылық" мамандығы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10"/>
        <w:gridCol w:w="600"/>
        <w:gridCol w:w="328"/>
        <w:gridCol w:w="600"/>
        <w:gridCol w:w="600"/>
        <w:gridCol w:w="600"/>
        <w:gridCol w:w="600"/>
        <w:gridCol w:w="600"/>
        <w:gridCol w:w="783"/>
        <w:gridCol w:w="601"/>
        <w:gridCol w:w="783"/>
        <w:gridCol w:w="783"/>
        <w:gridCol w:w="784"/>
        <w:gridCol w:w="965"/>
        <w:gridCol w:w="874"/>
        <w:gridCol w:w="601"/>
        <w:gridCol w:w="1088"/>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Квартет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өнер тарихы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Скрипкашылар ансамблі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bookmarkStart w:name="z369" w:id="236"/>
    <w:p>
      <w:pPr>
        <w:spacing w:after="0"/>
        <w:ind w:left="0"/>
        <w:jc w:val="left"/>
      </w:pPr>
      <w:r>
        <w:rPr>
          <w:rFonts w:ascii="Times New Roman"/>
          <w:b/>
          <w:i w:val="false"/>
          <w:color w:val="000000"/>
        </w:rPr>
        <w:t xml:space="preserve"> "Сым ішекті аспаптар" (виолончель, контрабас және арфа) мамандандыруы бойынша "Аспаптық орындаушылық" мамандығы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10"/>
        <w:gridCol w:w="600"/>
        <w:gridCol w:w="328"/>
        <w:gridCol w:w="600"/>
        <w:gridCol w:w="600"/>
        <w:gridCol w:w="600"/>
        <w:gridCol w:w="600"/>
        <w:gridCol w:w="600"/>
        <w:gridCol w:w="783"/>
        <w:gridCol w:w="601"/>
        <w:gridCol w:w="783"/>
        <w:gridCol w:w="783"/>
        <w:gridCol w:w="784"/>
        <w:gridCol w:w="965"/>
        <w:gridCol w:w="874"/>
        <w:gridCol w:w="601"/>
        <w:gridCol w:w="1088"/>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Квартет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 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пәндер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Виолончелистер ансамблі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bookmarkStart w:name="z370" w:id="237"/>
    <w:p>
      <w:pPr>
        <w:spacing w:after="0"/>
        <w:ind w:left="0"/>
        <w:jc w:val="left"/>
      </w:pPr>
      <w:r>
        <w:rPr>
          <w:rFonts w:ascii="Times New Roman"/>
          <w:b/>
          <w:i w:val="false"/>
          <w:color w:val="000000"/>
        </w:rPr>
        <w:t xml:space="preserve"> "Халық аспаптары" мамандандыруы бойынша "Аспаптық орындаушылық" мамандығы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890"/>
        <w:gridCol w:w="510"/>
        <w:gridCol w:w="279"/>
        <w:gridCol w:w="510"/>
        <w:gridCol w:w="510"/>
        <w:gridCol w:w="665"/>
        <w:gridCol w:w="666"/>
        <w:gridCol w:w="666"/>
        <w:gridCol w:w="433"/>
        <w:gridCol w:w="666"/>
        <w:gridCol w:w="666"/>
        <w:gridCol w:w="666"/>
        <w:gridCol w:w="666"/>
        <w:gridCol w:w="820"/>
        <w:gridCol w:w="742"/>
        <w:gridCol w:w="511"/>
        <w:gridCol w:w="924"/>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 жүргізілетін сыныптар</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 болатын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қыл-қобыз (қобызшылар үшін)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дирижерлеу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аранжировка және партитураларды оқу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Муз.шығарм.талдау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муз.әдебиеті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муз.әдебиеті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Домбырамен өлең айту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фольклорлық аспаптары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домбыра, қобыз, қыл-қобыз, домра- прима, шертер, баян, аккордеон және қазақтың фольклорлық аспаптары.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bookmarkStart w:name="z371" w:id="238"/>
    <w:p>
      <w:pPr>
        <w:spacing w:after="0"/>
        <w:ind w:left="0"/>
        <w:jc w:val="left"/>
      </w:pPr>
      <w:r>
        <w:rPr>
          <w:rFonts w:ascii="Times New Roman"/>
          <w:b/>
          <w:i w:val="false"/>
          <w:color w:val="000000"/>
        </w:rPr>
        <w:t xml:space="preserve"> "Үрлемелі және ұрмалы аспаптар" мамандандыруы бойынша "Аспаптық орындаушылық" мамандығы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17"/>
        <w:gridCol w:w="589"/>
        <w:gridCol w:w="321"/>
        <w:gridCol w:w="589"/>
        <w:gridCol w:w="589"/>
        <w:gridCol w:w="589"/>
        <w:gridCol w:w="589"/>
        <w:gridCol w:w="589"/>
        <w:gridCol w:w="768"/>
        <w:gridCol w:w="589"/>
        <w:gridCol w:w="768"/>
        <w:gridCol w:w="768"/>
        <w:gridCol w:w="768"/>
        <w:gridCol w:w="946"/>
        <w:gridCol w:w="856"/>
        <w:gridCol w:w="589"/>
        <w:gridCol w:w="888"/>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 жүргізілетін сыныптар</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 болатын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сыынп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ипровизациясы негіздері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сыынп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муз.әдебиеті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сыынп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аспаптар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және үрлемелі аспаптар ансамблі (партитура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фольклорлық аспаптары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239"/>
    <w:p>
      <w:pPr>
        <w:spacing w:after="0"/>
        <w:ind w:left="0"/>
        <w:jc w:val="left"/>
      </w:pPr>
      <w:r>
        <w:rPr>
          <w:rFonts w:ascii="Times New Roman"/>
          <w:b/>
          <w:i w:val="false"/>
          <w:color w:val="000000"/>
        </w:rPr>
        <w:t xml:space="preserve"> "Эстрада музыкасын орындау шеберлігі" мамандығы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877"/>
        <w:gridCol w:w="760"/>
        <w:gridCol w:w="760"/>
        <w:gridCol w:w="991"/>
        <w:gridCol w:w="991"/>
        <w:gridCol w:w="760"/>
        <w:gridCol w:w="760"/>
        <w:gridCol w:w="760"/>
        <w:gridCol w:w="992"/>
        <w:gridCol w:w="876"/>
        <w:gridCol w:w="1106"/>
        <w:gridCol w:w="761"/>
        <w:gridCol w:w="1146"/>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 жүргізілетін сыныптар</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 болатын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Суырып салма өнері мен нотаны парақтан оқу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 (джаздық)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 талдау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муз.әдебиеті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ансамблдер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Клавиштік аспаптар (синтезатор)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bookmarkStart w:name="z373" w:id="240"/>
    <w:p>
      <w:pPr>
        <w:spacing w:after="0"/>
        <w:ind w:left="0"/>
        <w:jc w:val="left"/>
      </w:pPr>
      <w:r>
        <w:rPr>
          <w:rFonts w:ascii="Times New Roman"/>
          <w:b/>
          <w:i w:val="false"/>
          <w:color w:val="000000"/>
        </w:rPr>
        <w:t xml:space="preserve"> "Хорды дирижерлеу" мамандығы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706"/>
        <w:gridCol w:w="453"/>
        <w:gridCol w:w="453"/>
        <w:gridCol w:w="704"/>
        <w:gridCol w:w="704"/>
        <w:gridCol w:w="1083"/>
        <w:gridCol w:w="830"/>
        <w:gridCol w:w="831"/>
        <w:gridCol w:w="831"/>
        <w:gridCol w:w="1334"/>
        <w:gridCol w:w="1207"/>
        <w:gridCol w:w="831"/>
        <w:gridCol w:w="1503"/>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партитураларын оқу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көркемдеу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әдебиеті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қойылымы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Хортану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сольфеджио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 негіздері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 шығар. талдау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 әдебиеті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Хормен практиалық жұмыс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Сольфеджионың практикасы мен әдісі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пәндер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класы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241"/>
    <w:p>
      <w:pPr>
        <w:spacing w:after="0"/>
        <w:ind w:left="0"/>
        <w:jc w:val="left"/>
      </w:pPr>
      <w:r>
        <w:rPr>
          <w:rFonts w:ascii="Times New Roman"/>
          <w:b/>
          <w:i w:val="false"/>
          <w:color w:val="000000"/>
        </w:rPr>
        <w:t xml:space="preserve"> "Музыка теориясы және тарихы" мамандығы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326"/>
        <w:gridCol w:w="1230"/>
        <w:gridCol w:w="1230"/>
        <w:gridCol w:w="1230"/>
        <w:gridCol w:w="800"/>
        <w:gridCol w:w="1231"/>
        <w:gridCol w:w="1372"/>
        <w:gridCol w:w="1087"/>
        <w:gridCol w:w="1851"/>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теориялық пәндерінің сабақ беру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 бойынша жазба жұмысы (реферат)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Лекторлық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 теориялық пәндер бойынша педагогикалық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242"/>
    <w:p>
      <w:pPr>
        <w:spacing w:after="0"/>
        <w:ind w:left="0"/>
        <w:jc w:val="left"/>
      </w:pPr>
      <w:r>
        <w:rPr>
          <w:rFonts w:ascii="Times New Roman"/>
          <w:b/>
          <w:i w:val="false"/>
          <w:color w:val="000000"/>
        </w:rPr>
        <w:t xml:space="preserve"> "Композиция" мамандығы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00"/>
        <w:gridCol w:w="1301"/>
        <w:gridCol w:w="1301"/>
        <w:gridCol w:w="1301"/>
        <w:gridCol w:w="846"/>
        <w:gridCol w:w="1301"/>
        <w:gridCol w:w="1450"/>
        <w:gridCol w:w="998"/>
        <w:gridCol w:w="1805"/>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 (композиция)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 шығармаларды талдау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музыка әдебиеті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Муз.теориялық пәндердің сабақ беру әдістемесі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Муз.теориялық пәндер бойынша педагогикалық практика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пәндер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243"/>
    <w:p>
      <w:pPr>
        <w:spacing w:after="0"/>
        <w:ind w:left="0"/>
        <w:jc w:val="left"/>
      </w:pPr>
      <w:r>
        <w:rPr>
          <w:rFonts w:ascii="Times New Roman"/>
          <w:b/>
          <w:i w:val="false"/>
          <w:color w:val="000000"/>
        </w:rPr>
        <w:t xml:space="preserve"> Орындаушылық мамандықтары үшін музыкалық-теориялық бағыт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95"/>
        <w:gridCol w:w="300"/>
        <w:gridCol w:w="333"/>
        <w:gridCol w:w="662"/>
        <w:gridCol w:w="146"/>
        <w:gridCol w:w="298"/>
        <w:gridCol w:w="216"/>
        <w:gridCol w:w="321"/>
        <w:gridCol w:w="626"/>
        <w:gridCol w:w="222"/>
        <w:gridCol w:w="236"/>
        <w:gridCol w:w="85"/>
        <w:gridCol w:w="85"/>
        <w:gridCol w:w="19"/>
        <w:gridCol w:w="24"/>
        <w:gridCol w:w="24"/>
        <w:gridCol w:w="196"/>
        <w:gridCol w:w="242"/>
        <w:gridCol w:w="343"/>
        <w:gridCol w:w="317"/>
        <w:gridCol w:w="1"/>
        <w:gridCol w:w="4"/>
        <w:gridCol w:w="3"/>
        <w:gridCol w:w="3"/>
        <w:gridCol w:w="172"/>
        <w:gridCol w:w="215"/>
        <w:gridCol w:w="237"/>
        <w:gridCol w:w="266"/>
        <w:gridCol w:w="317"/>
        <w:gridCol w:w="3"/>
        <w:gridCol w:w="202"/>
        <w:gridCol w:w="195"/>
        <w:gridCol w:w="178"/>
        <w:gridCol w:w="158"/>
        <w:gridCol w:w="1"/>
        <w:gridCol w:w="180"/>
        <w:gridCol w:w="184"/>
        <w:gridCol w:w="174"/>
        <w:gridCol w:w="265"/>
        <w:gridCol w:w="1"/>
        <w:gridCol w:w="1"/>
        <w:gridCol w:w="348"/>
        <w:gridCol w:w="322"/>
        <w:gridCol w:w="658"/>
        <w:gridCol w:w="9"/>
        <w:gridCol w:w="252"/>
        <w:gridCol w:w="59"/>
        <w:gridCol w:w="64"/>
        <w:gridCol w:w="64"/>
        <w:gridCol w:w="64"/>
        <w:gridCol w:w="67"/>
        <w:gridCol w:w="110"/>
        <w:gridCol w:w="186"/>
        <w:gridCol w:w="186"/>
        <w:gridCol w:w="198"/>
        <w:gridCol w:w="200"/>
        <w:gridCol w:w="4"/>
        <w:gridCol w:w="1290"/>
      </w:tblGrid>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"Фортепиано"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дуэті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"Ішекті аспаптар"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"Үрлемелі және соқпалы аспаптар"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"Қазақ халық аспаптары"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"Орыс халық аспаптары"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дирижерлеу"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партитурасын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Ансамбльмен орындаушылық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фортепиано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Таңдауы бойынша курстар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r>
              <w:br/>
            </w:r>
            <w:r>
              <w:rPr>
                <w:rFonts w:ascii="Times New Roman"/>
                <w:b w:val="false"/>
                <w:i w:val="false"/>
                <w:color w:val="000000"/>
                <w:sz w:val="20"/>
              </w:rPr>
              <w:t>
(дәстүрлі ән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сүйемелдеу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тілінің мәдениеті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аспаппен сүйемелдеу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музыкалық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r>
              <w:br/>
            </w:r>
            <w:r>
              <w:rPr>
                <w:rFonts w:ascii="Times New Roman"/>
                <w:b w:val="false"/>
                <w:i w:val="false"/>
                <w:color w:val="000000"/>
                <w:sz w:val="20"/>
              </w:rPr>
              <w:t>
(биг-бэнд)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r>
              <w:br/>
            </w:r>
            <w:r>
              <w:rPr>
                <w:rFonts w:ascii="Times New Roman"/>
                <w:b w:val="false"/>
                <w:i w:val="false"/>
                <w:color w:val="000000"/>
                <w:sz w:val="20"/>
              </w:rPr>
              <w:t>
(эстрадалық ән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тілінің мәдениеті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қозғалысы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 композиция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композиция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тарихы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89-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113-қосымша</w:t>
            </w:r>
          </w:p>
        </w:tc>
      </w:tr>
    </w:tbl>
    <w:bookmarkStart w:name="z378" w:id="244"/>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549"/>
        <w:gridCol w:w="1611"/>
        <w:gridCol w:w="1235"/>
        <w:gridCol w:w="1235"/>
        <w:gridCol w:w="1236"/>
        <w:gridCol w:w="1984"/>
        <w:gridCol w:w="2361"/>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 (мектептік компонент)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90-қосымша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114- қосымша</w:t>
            </w:r>
          </w:p>
        </w:tc>
      </w:tr>
    </w:tbl>
    <w:bookmarkStart w:name="z380" w:id="245"/>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597"/>
        <w:gridCol w:w="1661"/>
        <w:gridCol w:w="1274"/>
        <w:gridCol w:w="1274"/>
        <w:gridCol w:w="1274"/>
        <w:gridCol w:w="1662"/>
        <w:gridCol w:w="2435"/>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 (мектептік компонент)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91-қосымша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115- қосымша</w:t>
            </w:r>
          </w:p>
        </w:tc>
      </w:tr>
    </w:tbl>
    <w:bookmarkStart w:name="z382" w:id="246"/>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177"/>
        <w:gridCol w:w="1384"/>
        <w:gridCol w:w="1385"/>
        <w:gridCol w:w="1174"/>
        <w:gridCol w:w="1174"/>
        <w:gridCol w:w="1175"/>
        <w:gridCol w:w="1596"/>
        <w:gridCol w:w="201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92-қосымша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116- қосымша</w:t>
            </w:r>
          </w:p>
        </w:tc>
      </w:tr>
    </w:tbl>
    <w:bookmarkStart w:name="z384" w:id="247"/>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177"/>
        <w:gridCol w:w="1384"/>
        <w:gridCol w:w="1385"/>
        <w:gridCol w:w="1174"/>
        <w:gridCol w:w="1174"/>
        <w:gridCol w:w="1175"/>
        <w:gridCol w:w="1596"/>
        <w:gridCol w:w="201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4 қыркүйектегі </w:t>
            </w:r>
            <w:r>
              <w:br/>
            </w:r>
            <w:r>
              <w:rPr>
                <w:rFonts w:ascii="Times New Roman"/>
                <w:b w:val="false"/>
                <w:i w:val="false"/>
                <w:color w:val="000000"/>
                <w:sz w:val="20"/>
              </w:rPr>
              <w:t>№ 441 бұйрығына 93-қосымша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117- қосымша</w:t>
            </w:r>
          </w:p>
        </w:tc>
      </w:tr>
    </w:tbl>
    <w:bookmarkStart w:name="z386" w:id="248"/>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мен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қыркүйектегі</w:t>
            </w:r>
            <w:r>
              <w:br/>
            </w:r>
            <w:r>
              <w:rPr>
                <w:rFonts w:ascii="Times New Roman"/>
                <w:b w:val="false"/>
                <w:i w:val="false"/>
                <w:color w:val="000000"/>
                <w:sz w:val="20"/>
              </w:rPr>
              <w:t>№ 441 бұйрығына 94-қосымша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118- қосымша</w:t>
            </w:r>
          </w:p>
        </w:tc>
      </w:tr>
    </w:tbl>
    <w:bookmarkStart w:name="z388" w:id="249"/>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мен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