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ec2d" w14:textId="86be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w:t>
      </w:r>
    </w:p>
    <w:p>
      <w:pPr>
        <w:spacing w:after="0"/>
        <w:ind w:left="0"/>
        <w:jc w:val="both"/>
      </w:pPr>
      <w:r>
        <w:rPr>
          <w:rFonts w:ascii="Times New Roman"/>
          <w:b w:val="false"/>
          <w:i w:val="false"/>
          <w:color w:val="000000"/>
          <w:sz w:val="28"/>
        </w:rPr>
        <w:t>Қазақстан Республикасының 2011 жылғы 26 желтоқсандағы № 518-ІV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283-баптан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bookmarkStart w:name="z1"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ЖАЛПЫ ЕРЕЖЕЛЕР</w:t>
      </w:r>
      <w:r>
        <w:br/>
      </w:r>
      <w:r>
        <w:rPr>
          <w:rFonts w:ascii="Times New Roman"/>
          <w:b/>
          <w:i w:val="false"/>
          <w:color w:val="000000"/>
        </w:rPr>
        <w:t>1-тарау. ҚАЗАҚСТАН РЕСПУБЛИКАСЫНЫҢ</w:t>
      </w:r>
      <w:r>
        <w:br/>
      </w:r>
      <w:r>
        <w:rPr>
          <w:rFonts w:ascii="Times New Roman"/>
          <w:b/>
          <w:i w:val="false"/>
          <w:color w:val="000000"/>
        </w:rPr>
        <w:t>НЕКЕ-ОТБАСЫ ЗАҢНАМАСЫ</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13" w:id="2"/>
    <w:p>
      <w:pPr>
        <w:spacing w:after="0"/>
        <w:ind w:left="0"/>
        <w:jc w:val="both"/>
      </w:pPr>
      <w:r>
        <w:rPr>
          <w:rFonts w:ascii="Times New Roman"/>
          <w:b w:val="false"/>
          <w:i w:val="false"/>
          <w:color w:val="000000"/>
          <w:sz w:val="28"/>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p>
    <w:bookmarkEnd w:id="2"/>
    <w:bookmarkStart w:name="z614" w:id="3"/>
    <w:p>
      <w:pPr>
        <w:spacing w:after="0"/>
        <w:ind w:left="0"/>
        <w:jc w:val="both"/>
      </w:pPr>
      <w:r>
        <w:rPr>
          <w:rFonts w:ascii="Times New Roman"/>
          <w:b w:val="false"/>
          <w:i w:val="false"/>
          <w:color w:val="000000"/>
          <w:sz w:val="28"/>
        </w:rPr>
        <w:t>
      2) азаматтық хал актілерін тіркеу органы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3"/>
    <w:bookmarkStart w:name="z1710" w:id="4"/>
    <w:p>
      <w:pPr>
        <w:spacing w:after="0"/>
        <w:ind w:left="0"/>
        <w:jc w:val="both"/>
      </w:pPr>
      <w:r>
        <w:rPr>
          <w:rFonts w:ascii="Times New Roman"/>
          <w:b w:val="false"/>
          <w:i w:val="false"/>
          <w:color w:val="000000"/>
          <w:sz w:val="28"/>
        </w:rPr>
        <w:t>
      2-1) азаматтық хал актілерінің ақпараттық жүйесі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w:t>
      </w:r>
    </w:p>
    <w:bookmarkEnd w:id="4"/>
    <w:bookmarkStart w:name="z615" w:id="5"/>
    <w:p>
      <w:pPr>
        <w:spacing w:after="0"/>
        <w:ind w:left="0"/>
        <w:jc w:val="both"/>
      </w:pPr>
      <w:r>
        <w:rPr>
          <w:rFonts w:ascii="Times New Roman"/>
          <w:b w:val="false"/>
          <w:i w:val="false"/>
          <w:color w:val="000000"/>
          <w:sz w:val="28"/>
        </w:rPr>
        <w:t>
      3)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5"/>
    <w:bookmarkStart w:name="z616" w:id="6"/>
    <w:p>
      <w:pPr>
        <w:spacing w:after="0"/>
        <w:ind w:left="0"/>
        <w:jc w:val="both"/>
      </w:pPr>
      <w:r>
        <w:rPr>
          <w:rFonts w:ascii="Times New Roman"/>
          <w:b w:val="false"/>
          <w:i w:val="false"/>
          <w:color w:val="000000"/>
          <w:sz w:val="28"/>
        </w:rPr>
        <w:t>
      4) алименттер – бір адам оны алуға құқығы бар екінші адамға беруге міндетті ақшалай немесе материалдық қаражат;</w:t>
      </w:r>
    </w:p>
    <w:bookmarkEnd w:id="6"/>
    <w:bookmarkStart w:name="z617" w:id="7"/>
    <w:p>
      <w:pPr>
        <w:spacing w:after="0"/>
        <w:ind w:left="0"/>
        <w:jc w:val="both"/>
      </w:pPr>
      <w:r>
        <w:rPr>
          <w:rFonts w:ascii="Times New Roman"/>
          <w:b w:val="false"/>
          <w:i w:val="false"/>
          <w:color w:val="000000"/>
          <w:sz w:val="28"/>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7"/>
    <w:bookmarkStart w:name="z618" w:id="8"/>
    <w:p>
      <w:pPr>
        <w:spacing w:after="0"/>
        <w:ind w:left="0"/>
        <w:jc w:val="both"/>
      </w:pPr>
      <w:r>
        <w:rPr>
          <w:rFonts w:ascii="Times New Roman"/>
          <w:b w:val="false"/>
          <w:i w:val="false"/>
          <w:color w:val="000000"/>
          <w:sz w:val="28"/>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p>
    <w:bookmarkEnd w:id="8"/>
    <w:bookmarkStart w:name="z619" w:id="9"/>
    <w:p>
      <w:pPr>
        <w:spacing w:after="0"/>
        <w:ind w:left="0"/>
        <w:jc w:val="both"/>
      </w:pPr>
      <w:r>
        <w:rPr>
          <w:rFonts w:ascii="Times New Roman"/>
          <w:b w:val="false"/>
          <w:i w:val="false"/>
          <w:color w:val="000000"/>
          <w:sz w:val="28"/>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p>
    <w:bookmarkEnd w:id="9"/>
    <w:bookmarkStart w:name="z620" w:id="10"/>
    <w:p>
      <w:pPr>
        <w:spacing w:after="0"/>
        <w:ind w:left="0"/>
        <w:jc w:val="both"/>
      </w:pPr>
      <w:r>
        <w:rPr>
          <w:rFonts w:ascii="Times New Roman"/>
          <w:b w:val="false"/>
          <w:i w:val="false"/>
          <w:color w:val="000000"/>
          <w:sz w:val="28"/>
        </w:rPr>
        <w:t>
      8) бала (балалар) – он сегіз жасқа (кәмелетке) толмаған адам;</w:t>
      </w:r>
    </w:p>
    <w:bookmarkEnd w:id="10"/>
    <w:bookmarkStart w:name="z621" w:id="11"/>
    <w:p>
      <w:pPr>
        <w:spacing w:after="0"/>
        <w:ind w:left="0"/>
        <w:jc w:val="both"/>
      </w:pPr>
      <w:r>
        <w:rPr>
          <w:rFonts w:ascii="Times New Roman"/>
          <w:b w:val="false"/>
          <w:i w:val="false"/>
          <w:color w:val="000000"/>
          <w:sz w:val="28"/>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End w:id="11"/>
    <w:bookmarkStart w:name="z622" w:id="12"/>
    <w:p>
      <w:pPr>
        <w:spacing w:after="0"/>
        <w:ind w:left="0"/>
        <w:jc w:val="both"/>
      </w:pPr>
      <w:r>
        <w:rPr>
          <w:rFonts w:ascii="Times New Roman"/>
          <w:b w:val="false"/>
          <w:i w:val="false"/>
          <w:color w:val="000000"/>
          <w:sz w:val="28"/>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2"/>
    <w:bookmarkStart w:name="z873" w:id="13"/>
    <w:p>
      <w:pPr>
        <w:spacing w:after="0"/>
        <w:ind w:left="0"/>
        <w:jc w:val="both"/>
      </w:pPr>
      <w:r>
        <w:rPr>
          <w:rFonts w:ascii="Times New Roman"/>
          <w:b w:val="false"/>
          <w:i w:val="false"/>
          <w:color w:val="000000"/>
          <w:sz w:val="28"/>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13"/>
    <w:bookmarkStart w:name="z623" w:id="14"/>
    <w:p>
      <w:pPr>
        <w:spacing w:after="0"/>
        <w:ind w:left="0"/>
        <w:jc w:val="both"/>
      </w:pPr>
      <w:r>
        <w:rPr>
          <w:rFonts w:ascii="Times New Roman"/>
          <w:b w:val="false"/>
          <w:i w:val="false"/>
          <w:color w:val="000000"/>
          <w:sz w:val="28"/>
        </w:rPr>
        <w:t>
      11) балалық шақ – кәмелетке толмаған адамдардың құқықтық жай-күйі;</w:t>
      </w:r>
    </w:p>
    <w:bookmarkEnd w:id="14"/>
    <w:bookmarkStart w:name="z1246" w:id="15"/>
    <w:p>
      <w:pPr>
        <w:spacing w:after="0"/>
        <w:ind w:left="0"/>
        <w:jc w:val="both"/>
      </w:pPr>
      <w:r>
        <w:rPr>
          <w:rFonts w:ascii="Times New Roman"/>
          <w:b w:val="false"/>
          <w:i w:val="false"/>
          <w:color w:val="000000"/>
          <w:sz w:val="28"/>
        </w:rPr>
        <w:t>
      11-1)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bookmarkEnd w:id="15"/>
    <w:bookmarkStart w:name="z624" w:id="16"/>
    <w:p>
      <w:pPr>
        <w:spacing w:after="0"/>
        <w:ind w:left="0"/>
        <w:jc w:val="both"/>
      </w:pPr>
      <w:r>
        <w:rPr>
          <w:rFonts w:ascii="Times New Roman"/>
          <w:b w:val="false"/>
          <w:i w:val="false"/>
          <w:color w:val="000000"/>
          <w:sz w:val="28"/>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6"/>
    <w:bookmarkStart w:name="z625" w:id="17"/>
    <w:p>
      <w:pPr>
        <w:spacing w:after="0"/>
        <w:ind w:left="0"/>
        <w:jc w:val="both"/>
      </w:pPr>
      <w:r>
        <w:rPr>
          <w:rFonts w:ascii="Times New Roman"/>
          <w:b w:val="false"/>
          <w:i w:val="false"/>
          <w:color w:val="000000"/>
          <w:sz w:val="28"/>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7"/>
    <w:bookmarkStart w:name="z626" w:id="18"/>
    <w:p>
      <w:pPr>
        <w:spacing w:after="0"/>
        <w:ind w:left="0"/>
        <w:jc w:val="both"/>
      </w:pPr>
      <w:r>
        <w:rPr>
          <w:rFonts w:ascii="Times New Roman"/>
          <w:b w:val="false"/>
          <w:i w:val="false"/>
          <w:color w:val="000000"/>
          <w:sz w:val="28"/>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p>
    <w:bookmarkEnd w:id="18"/>
    <w:bookmarkStart w:name="z627" w:id="19"/>
    <w:p>
      <w:pPr>
        <w:spacing w:after="0"/>
        <w:ind w:left="0"/>
        <w:jc w:val="both"/>
      </w:pPr>
      <w:r>
        <w:rPr>
          <w:rFonts w:ascii="Times New Roman"/>
          <w:b w:val="false"/>
          <w:i w:val="false"/>
          <w:color w:val="000000"/>
          <w:sz w:val="28"/>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p>
    <w:bookmarkEnd w:id="19"/>
    <w:bookmarkStart w:name="z1569" w:id="20"/>
    <w:p>
      <w:pPr>
        <w:spacing w:after="0"/>
        <w:ind w:left="0"/>
        <w:jc w:val="both"/>
      </w:pPr>
      <w:r>
        <w:rPr>
          <w:rFonts w:ascii="Times New Roman"/>
          <w:b w:val="false"/>
          <w:i w:val="false"/>
          <w:color w:val="000000"/>
          <w:sz w:val="28"/>
        </w:rPr>
        <w:t xml:space="preserve">
      Жеке басты куәландыратын құжаттарға "Жеке басты куәландыратын құжаттар туралы"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жатады;</w:t>
      </w:r>
    </w:p>
    <w:bookmarkEnd w:id="20"/>
    <w:bookmarkStart w:name="z629" w:id="21"/>
    <w:p>
      <w:pPr>
        <w:spacing w:after="0"/>
        <w:ind w:left="0"/>
        <w:jc w:val="both"/>
      </w:pPr>
      <w:r>
        <w:rPr>
          <w:rFonts w:ascii="Times New Roman"/>
          <w:b w:val="false"/>
          <w:i w:val="false"/>
          <w:color w:val="000000"/>
          <w:sz w:val="28"/>
        </w:rPr>
        <w:t>
      16) жекжаттық – ерлі-зайыптылардың бірінің екінші жұбайының жақын туыстарына қатысы;</w:t>
      </w:r>
    </w:p>
    <w:bookmarkEnd w:id="21"/>
    <w:bookmarkStart w:name="z630" w:id="22"/>
    <w:p>
      <w:pPr>
        <w:spacing w:after="0"/>
        <w:ind w:left="0"/>
        <w:jc w:val="both"/>
      </w:pPr>
      <w:r>
        <w:rPr>
          <w:rFonts w:ascii="Times New Roman"/>
          <w:b w:val="false"/>
          <w:i w:val="false"/>
          <w:color w:val="000000"/>
          <w:sz w:val="28"/>
        </w:rPr>
        <w:t>
      17) жетім бала (балалар) – ата-анасының екеуі де немесе жалғыз анасы (әкесі) қайтыс болған бала (балалар);</w:t>
      </w:r>
    </w:p>
    <w:bookmarkEnd w:id="22"/>
    <w:bookmarkStart w:name="z1570" w:id="23"/>
    <w:p>
      <w:pPr>
        <w:spacing w:after="0"/>
        <w:ind w:left="0"/>
        <w:jc w:val="both"/>
      </w:pPr>
      <w:r>
        <w:rPr>
          <w:rFonts w:ascii="Times New Roman"/>
          <w:b w:val="false"/>
          <w:i w:val="false"/>
          <w:color w:val="000000"/>
          <w:sz w:val="28"/>
        </w:rPr>
        <w:t>
      17-1)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осы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23"/>
    <w:bookmarkStart w:name="z1704" w:id="24"/>
    <w:p>
      <w:pPr>
        <w:spacing w:after="0"/>
        <w:ind w:left="0"/>
        <w:jc w:val="both"/>
      </w:pPr>
      <w:r>
        <w:rPr>
          <w:rFonts w:ascii="Times New Roman"/>
          <w:b w:val="false"/>
          <w:i w:val="false"/>
          <w:color w:val="000000"/>
          <w:sz w:val="28"/>
        </w:rPr>
        <w:t>
      17-2) Жетім балалардың, ата-аналарының қамқорлығынсыз қалған балалардың және балаларды өз отбасыларына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отбасыларына тәрбиелеуге қабылдауға тілек білдірген адамдар туралы мәліметтер қамтылатын дерекқор;</w:t>
      </w:r>
    </w:p>
    <w:bookmarkEnd w:id="24"/>
    <w:bookmarkStart w:name="z1705" w:id="25"/>
    <w:p>
      <w:pPr>
        <w:spacing w:after="0"/>
        <w:ind w:left="0"/>
        <w:jc w:val="both"/>
      </w:pPr>
      <w:r>
        <w:rPr>
          <w:rFonts w:ascii="Times New Roman"/>
          <w:b w:val="false"/>
          <w:i w:val="false"/>
          <w:color w:val="000000"/>
          <w:sz w:val="28"/>
        </w:rPr>
        <w:t>
      17-3)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25"/>
    <w:bookmarkStart w:name="z631" w:id="26"/>
    <w:p>
      <w:pPr>
        <w:spacing w:after="0"/>
        <w:ind w:left="0"/>
        <w:jc w:val="both"/>
      </w:pPr>
      <w:r>
        <w:rPr>
          <w:rFonts w:ascii="Times New Roman"/>
          <w:b w:val="false"/>
          <w:i w:val="false"/>
          <w:color w:val="000000"/>
          <w:sz w:val="28"/>
        </w:rPr>
        <w:t>
      18) Қазақстан Республикасының балалар құқықтарын қорғау саласындағы уәкілетті органы – Қазақстан Республикасының Үкіметі айқындайтын орталық атқарушы орган;</w:t>
      </w:r>
    </w:p>
    <w:bookmarkEnd w:id="26"/>
    <w:bookmarkStart w:name="z632" w:id="27"/>
    <w:p>
      <w:pPr>
        <w:spacing w:after="0"/>
        <w:ind w:left="0"/>
        <w:jc w:val="both"/>
      </w:pPr>
      <w:r>
        <w:rPr>
          <w:rFonts w:ascii="Times New Roman"/>
          <w:b w:val="false"/>
          <w:i w:val="false"/>
          <w:color w:val="000000"/>
          <w:sz w:val="28"/>
        </w:rPr>
        <w:t>
      19) қамқоршылық – он төрттен он сегіз жасқа дейінгі баланың (балалардың), сондай-ақ құмар ойындарға, бәс тігуге, спирттік ішімдіктерге немесе есiрткi заттарға салыну салдарынан сот әрекет қабілетін шектеген кәмелетке толған адамдардың құқықтары мен мүдделерін қорғаудың құқықтық нысаны;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28"/>
    <w:p>
      <w:pPr>
        <w:spacing w:after="0"/>
        <w:ind w:left="0"/>
        <w:jc w:val="both"/>
      </w:pPr>
      <w:r>
        <w:rPr>
          <w:rFonts w:ascii="Times New Roman"/>
          <w:b w:val="false"/>
          <w:i w:val="false"/>
          <w:color w:val="000000"/>
          <w:sz w:val="28"/>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p>
    <w:bookmarkEnd w:id="28"/>
    <w:bookmarkStart w:name="z635" w:id="29"/>
    <w:p>
      <w:pPr>
        <w:spacing w:after="0"/>
        <w:ind w:left="0"/>
        <w:jc w:val="both"/>
      </w:pPr>
      <w:r>
        <w:rPr>
          <w:rFonts w:ascii="Times New Roman"/>
          <w:b w:val="false"/>
          <w:i w:val="false"/>
          <w:color w:val="000000"/>
          <w:sz w:val="28"/>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bookmarkEnd w:id="29"/>
    <w:bookmarkStart w:name="z636" w:id="30"/>
    <w:p>
      <w:pPr>
        <w:spacing w:after="0"/>
        <w:ind w:left="0"/>
        <w:jc w:val="both"/>
      </w:pPr>
      <w:r>
        <w:rPr>
          <w:rFonts w:ascii="Times New Roman"/>
          <w:b w:val="false"/>
          <w:i w:val="false"/>
          <w:color w:val="000000"/>
          <w:sz w:val="28"/>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p>
    <w:bookmarkEnd w:id="30"/>
    <w:bookmarkStart w:name="z637" w:id="31"/>
    <w:p>
      <w:pPr>
        <w:spacing w:after="0"/>
        <w:ind w:left="0"/>
        <w:jc w:val="both"/>
      </w:pPr>
      <w:r>
        <w:rPr>
          <w:rFonts w:ascii="Times New Roman"/>
          <w:b w:val="false"/>
          <w:i w:val="false"/>
          <w:color w:val="000000"/>
          <w:sz w:val="28"/>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p>
    <w:bookmarkEnd w:id="31"/>
    <w:bookmarkStart w:name="z1750" w:id="32"/>
    <w:p>
      <w:pPr>
        <w:spacing w:after="0"/>
        <w:ind w:left="0"/>
        <w:jc w:val="both"/>
      </w:pPr>
      <w:r>
        <w:rPr>
          <w:rFonts w:ascii="Times New Roman"/>
          <w:b w:val="false"/>
          <w:i w:val="false"/>
          <w:color w:val="000000"/>
          <w:sz w:val="28"/>
        </w:rPr>
        <w:t>
      24-1) мемлекеттік отбасы саясаты саласындағы уәкілетті орган – мемлекеттік отбасы саясатын қалыптастыру бойынша басшылықты және салааралық үйлестіруді жүзеге асыратын орталық атқарушы орган;</w:t>
      </w:r>
    </w:p>
    <w:bookmarkEnd w:id="32"/>
    <w:bookmarkStart w:name="z638" w:id="33"/>
    <w:p>
      <w:pPr>
        <w:spacing w:after="0"/>
        <w:ind w:left="0"/>
        <w:jc w:val="both"/>
      </w:pPr>
      <w:r>
        <w:rPr>
          <w:rFonts w:ascii="Times New Roman"/>
          <w:b w:val="false"/>
          <w:i w:val="false"/>
          <w:color w:val="000000"/>
          <w:sz w:val="28"/>
        </w:rPr>
        <w:t>
      25) мүліктің шарттық режимі – ерлі-зайыптылардың неке шартымен белгіленген меншік режимі;</w:t>
      </w:r>
    </w:p>
    <w:bookmarkEnd w:id="33"/>
    <w:bookmarkStart w:name="z639" w:id="34"/>
    <w:p>
      <w:pPr>
        <w:spacing w:after="0"/>
        <w:ind w:left="0"/>
        <w:jc w:val="both"/>
      </w:pPr>
      <w:r>
        <w:rPr>
          <w:rFonts w:ascii="Times New Roman"/>
          <w:b w:val="false"/>
          <w:i w:val="false"/>
          <w:color w:val="000000"/>
          <w:sz w:val="28"/>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p>
    <w:bookmarkEnd w:id="34"/>
    <w:bookmarkStart w:name="z640" w:id="35"/>
    <w:p>
      <w:pPr>
        <w:spacing w:after="0"/>
        <w:ind w:left="0"/>
        <w:jc w:val="both"/>
      </w:pPr>
      <w:r>
        <w:rPr>
          <w:rFonts w:ascii="Times New Roman"/>
          <w:b w:val="false"/>
          <w:i w:val="false"/>
          <w:color w:val="000000"/>
          <w:sz w:val="28"/>
        </w:rPr>
        <w:t xml:space="preserve">
      27) неке (ерлі-зайыптылық) жасы – осы </w:t>
      </w:r>
      <w:r>
        <w:rPr>
          <w:rFonts w:ascii="Times New Roman"/>
          <w:b w:val="false"/>
          <w:i w:val="false"/>
          <w:color w:val="000000"/>
          <w:sz w:val="28"/>
        </w:rPr>
        <w:t>Кодексте</w:t>
      </w:r>
      <w:r>
        <w:rPr>
          <w:rFonts w:ascii="Times New Roman"/>
          <w:b w:val="false"/>
          <w:i w:val="false"/>
          <w:color w:val="000000"/>
          <w:sz w:val="28"/>
        </w:rPr>
        <w:t xml:space="preserve"> белгіленген, адамның некеге отыру (ерлі-зайыпты болу) құқығына жеткендегі жасы;</w:t>
      </w:r>
    </w:p>
    <w:bookmarkEnd w:id="35"/>
    <w:bookmarkStart w:name="z641" w:id="36"/>
    <w:p>
      <w:pPr>
        <w:spacing w:after="0"/>
        <w:ind w:left="0"/>
        <w:jc w:val="both"/>
      </w:pPr>
      <w:r>
        <w:rPr>
          <w:rFonts w:ascii="Times New Roman"/>
          <w:b w:val="false"/>
          <w:i w:val="false"/>
          <w:color w:val="000000"/>
          <w:sz w:val="28"/>
        </w:rPr>
        <w:t>
      28) некеде тұрмаған (ерлі-зайыпты болмаған) ана - бала (балалар) туған, бірақ тіркеуші органдарда тіркелген некеде тұрмаған (ерлі-зайыпты болмаған) әйел;</w:t>
      </w:r>
    </w:p>
    <w:bookmarkEnd w:id="36"/>
    <w:bookmarkStart w:name="z642" w:id="37"/>
    <w:p>
      <w:pPr>
        <w:spacing w:after="0"/>
        <w:ind w:left="0"/>
        <w:jc w:val="both"/>
      </w:pPr>
      <w:r>
        <w:rPr>
          <w:rFonts w:ascii="Times New Roman"/>
          <w:b w:val="false"/>
          <w:i w:val="false"/>
          <w:color w:val="000000"/>
          <w:sz w:val="28"/>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37"/>
    <w:bookmarkStart w:name="z1751" w:id="38"/>
    <w:p>
      <w:pPr>
        <w:spacing w:after="0"/>
        <w:ind w:left="0"/>
        <w:jc w:val="both"/>
      </w:pPr>
      <w:r>
        <w:rPr>
          <w:rFonts w:ascii="Times New Roman"/>
          <w:b w:val="false"/>
          <w:i w:val="false"/>
          <w:color w:val="000000"/>
          <w:sz w:val="28"/>
        </w:rPr>
        <w:t>
      29-1) отбасы, әйелдер мен балалардың құқықтарын қорғау мәселелері жөніндегі "111" байланыс орталығы (бұдан әрі – "111" байланыс орталығы) – ақпараттандыру саласындағы уәкілетті орган айқындаған, отбасы, әйелдер мен балалардың құқықтарын қорғау мәселелері бойынша ақпараттық-анықтамалық, ұйымдастырушылық, психологиялық қызмет функцияларын орындайтын заңды тұлға;</w:t>
      </w:r>
    </w:p>
    <w:bookmarkEnd w:id="38"/>
    <w:bookmarkStart w:name="z643" w:id="39"/>
    <w:p>
      <w:pPr>
        <w:spacing w:after="0"/>
        <w:ind w:left="0"/>
        <w:jc w:val="both"/>
      </w:pPr>
      <w:r>
        <w:rPr>
          <w:rFonts w:ascii="Times New Roman"/>
          <w:b w:val="false"/>
          <w:i w:val="false"/>
          <w:color w:val="000000"/>
          <w:sz w:val="28"/>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bookmarkEnd w:id="39"/>
    <w:bookmarkStart w:name="z1677" w:id="40"/>
    <w:p>
      <w:pPr>
        <w:spacing w:after="0"/>
        <w:ind w:left="0"/>
        <w:jc w:val="both"/>
      </w:pPr>
      <w:r>
        <w:rPr>
          <w:rFonts w:ascii="Times New Roman"/>
          <w:b w:val="false"/>
          <w:i w:val="false"/>
          <w:color w:val="000000"/>
          <w:sz w:val="28"/>
        </w:rPr>
        <w:t>
      30-1) арнаулы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40"/>
    <w:bookmarkStart w:name="z644" w:id="41"/>
    <w:p>
      <w:pPr>
        <w:spacing w:after="0"/>
        <w:ind w:left="0"/>
        <w:jc w:val="both"/>
      </w:pPr>
      <w:r>
        <w:rPr>
          <w:rFonts w:ascii="Times New Roman"/>
          <w:b w:val="false"/>
          <w:i w:val="false"/>
          <w:color w:val="000000"/>
          <w:sz w:val="28"/>
        </w:rPr>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bookmarkEnd w:id="41"/>
    <w:bookmarkStart w:name="z645" w:id="42"/>
    <w:p>
      <w:pPr>
        <w:spacing w:after="0"/>
        <w:ind w:left="0"/>
        <w:jc w:val="both"/>
      </w:pPr>
      <w:r>
        <w:rPr>
          <w:rFonts w:ascii="Times New Roman"/>
          <w:b w:val="false"/>
          <w:i w:val="false"/>
          <w:color w:val="000000"/>
          <w:sz w:val="28"/>
        </w:rPr>
        <w:t>
      32) репродуктивтік денсаулық – адамның толымды ұрпақ туғызуға қабілетін көрсететін денсаулығы;</w:t>
      </w:r>
    </w:p>
    <w:bookmarkEnd w:id="42"/>
    <w:bookmarkStart w:name="z646" w:id="43"/>
    <w:p>
      <w:pPr>
        <w:spacing w:after="0"/>
        <w:ind w:left="0"/>
        <w:jc w:val="both"/>
      </w:pPr>
      <w:r>
        <w:rPr>
          <w:rFonts w:ascii="Times New Roman"/>
          <w:b w:val="false"/>
          <w:i w:val="false"/>
          <w:color w:val="000000"/>
          <w:sz w:val="28"/>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bookmarkEnd w:id="43"/>
    <w:bookmarkStart w:name="z647" w:id="44"/>
    <w:p>
      <w:pPr>
        <w:spacing w:after="0"/>
        <w:ind w:left="0"/>
        <w:jc w:val="both"/>
      </w:pPr>
      <w:r>
        <w:rPr>
          <w:rFonts w:ascii="Times New Roman"/>
          <w:b w:val="false"/>
          <w:i w:val="false"/>
          <w:color w:val="000000"/>
          <w:sz w:val="28"/>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bookmarkEnd w:id="44"/>
    <w:bookmarkStart w:name="z648" w:id="4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суррогат ана болу шарты</w:t>
      </w:r>
      <w:r>
        <w:rPr>
          <w:rFonts w:ascii="Times New Roman"/>
          <w:b w:val="false"/>
          <w:i w:val="false"/>
          <w:color w:val="000000"/>
          <w:sz w:val="28"/>
        </w:rPr>
        <w:t xml:space="preserve">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bookmarkEnd w:id="45"/>
    <w:bookmarkStart w:name="z649" w:id="46"/>
    <w:p>
      <w:pPr>
        <w:spacing w:after="0"/>
        <w:ind w:left="0"/>
        <w:jc w:val="both"/>
      </w:pPr>
      <w:r>
        <w:rPr>
          <w:rFonts w:ascii="Times New Roman"/>
          <w:b w:val="false"/>
          <w:i w:val="false"/>
          <w:color w:val="000000"/>
          <w:sz w:val="28"/>
        </w:rPr>
        <w:t>
      36) туыстар – үлкен атасы мен үлкен әжесіне дейін ортақ ата-бабалары бар туыстық байланыстағы адамдар.</w:t>
      </w:r>
    </w:p>
    <w:bookmarkEnd w:id="46"/>
    <w:bookmarkStart w:name="z650" w:id="47"/>
    <w:p>
      <w:pPr>
        <w:spacing w:after="0"/>
        <w:ind w:left="0"/>
        <w:jc w:val="both"/>
      </w:pPr>
      <w:r>
        <w:rPr>
          <w:rFonts w:ascii="Times New Roman"/>
          <w:b w:val="false"/>
          <w:i w:val="false"/>
          <w:color w:val="000000"/>
          <w:sz w:val="28"/>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неке-отбасы заңнамасының негіздері</w:t>
      </w:r>
    </w:p>
    <w:bookmarkStart w:name="z7" w:id="48"/>
    <w:p>
      <w:pPr>
        <w:spacing w:after="0"/>
        <w:ind w:left="0"/>
        <w:jc w:val="both"/>
      </w:pPr>
      <w:r>
        <w:rPr>
          <w:rFonts w:ascii="Times New Roman"/>
          <w:b w:val="false"/>
          <w:i w:val="false"/>
          <w:color w:val="000000"/>
          <w:sz w:val="28"/>
        </w:rPr>
        <w:t>
      1. Неке (ерлі-зайыптылық) және отбасы, ана, әке және бала мемлекеттің қорғауында болады.</w:t>
      </w:r>
    </w:p>
    <w:bookmarkEnd w:id="48"/>
    <w:bookmarkStart w:name="z612" w:id="49"/>
    <w:p>
      <w:pPr>
        <w:spacing w:after="0"/>
        <w:ind w:left="0"/>
        <w:jc w:val="both"/>
      </w:pPr>
      <w:r>
        <w:rPr>
          <w:rFonts w:ascii="Times New Roman"/>
          <w:b w:val="false"/>
          <w:i w:val="false"/>
          <w:color w:val="000000"/>
          <w:sz w:val="28"/>
        </w:rPr>
        <w:t>
      2. Қазақстан Республикасының неке-отбасы заңнамасы:</w:t>
      </w:r>
    </w:p>
    <w:bookmarkEnd w:id="49"/>
    <w:bookmarkStart w:name="z651" w:id="50"/>
    <w:p>
      <w:pPr>
        <w:spacing w:after="0"/>
        <w:ind w:left="0"/>
        <w:jc w:val="both"/>
      </w:pPr>
      <w:r>
        <w:rPr>
          <w:rFonts w:ascii="Times New Roman"/>
          <w:b w:val="false"/>
          <w:i w:val="false"/>
          <w:color w:val="000000"/>
          <w:sz w:val="28"/>
        </w:rPr>
        <w:t>
      1) еркек пен әйелдің некелік (ерлі-зайыптылық) одағының еріктілігі;</w:t>
      </w:r>
    </w:p>
    <w:bookmarkEnd w:id="50"/>
    <w:bookmarkStart w:name="z652" w:id="51"/>
    <w:p>
      <w:pPr>
        <w:spacing w:after="0"/>
        <w:ind w:left="0"/>
        <w:jc w:val="both"/>
      </w:pPr>
      <w:r>
        <w:rPr>
          <w:rFonts w:ascii="Times New Roman"/>
          <w:b w:val="false"/>
          <w:i w:val="false"/>
          <w:color w:val="000000"/>
          <w:sz w:val="28"/>
        </w:rPr>
        <w:t>
      2) отбасындағы ерлі-зайыптылар құқықтарының теңдігі;</w:t>
      </w:r>
    </w:p>
    <w:bookmarkEnd w:id="51"/>
    <w:bookmarkStart w:name="z653" w:id="52"/>
    <w:p>
      <w:pPr>
        <w:spacing w:after="0"/>
        <w:ind w:left="0"/>
        <w:jc w:val="both"/>
      </w:pPr>
      <w:r>
        <w:rPr>
          <w:rFonts w:ascii="Times New Roman"/>
          <w:b w:val="false"/>
          <w:i w:val="false"/>
          <w:color w:val="000000"/>
          <w:sz w:val="28"/>
        </w:rPr>
        <w:t>
      3) отбасының ісіне кімнің болса да өз бетінше араласуына жол берілмеушілік;</w:t>
      </w:r>
    </w:p>
    <w:bookmarkEnd w:id="52"/>
    <w:bookmarkStart w:name="z654" w:id="53"/>
    <w:p>
      <w:pPr>
        <w:spacing w:after="0"/>
        <w:ind w:left="0"/>
        <w:jc w:val="both"/>
      </w:pPr>
      <w:r>
        <w:rPr>
          <w:rFonts w:ascii="Times New Roman"/>
          <w:b w:val="false"/>
          <w:i w:val="false"/>
          <w:color w:val="000000"/>
          <w:sz w:val="28"/>
        </w:rPr>
        <w:t>
      4) отбасы ішіндегі мәселелерді өзара келісім арқылы шешу;</w:t>
      </w:r>
    </w:p>
    <w:bookmarkEnd w:id="53"/>
    <w:bookmarkStart w:name="z655" w:id="54"/>
    <w:p>
      <w:pPr>
        <w:spacing w:after="0"/>
        <w:ind w:left="0"/>
        <w:jc w:val="both"/>
      </w:pPr>
      <w:r>
        <w:rPr>
          <w:rFonts w:ascii="Times New Roman"/>
          <w:b w:val="false"/>
          <w:i w:val="false"/>
          <w:color w:val="000000"/>
          <w:sz w:val="28"/>
        </w:rPr>
        <w:t>
      5) балалардың отбасында тәрбиелену басымдығы, олардың өсіп-жетілуі мен әл-ауқатты болуына қамқорлық;</w:t>
      </w:r>
    </w:p>
    <w:bookmarkEnd w:id="54"/>
    <w:bookmarkStart w:name="z656" w:id="55"/>
    <w:p>
      <w:pPr>
        <w:spacing w:after="0"/>
        <w:ind w:left="0"/>
        <w:jc w:val="both"/>
      </w:pPr>
      <w:r>
        <w:rPr>
          <w:rFonts w:ascii="Times New Roman"/>
          <w:b w:val="false"/>
          <w:i w:val="false"/>
          <w:color w:val="000000"/>
          <w:sz w:val="28"/>
        </w:rPr>
        <w:t>
      6) отбасының кәмелетке толмаған, қарт және еңбекке қабілетсіз мүшелерінің құқықтары мен мүдделерін басымдықпен қорғау;</w:t>
      </w:r>
    </w:p>
    <w:bookmarkEnd w:id="55"/>
    <w:bookmarkStart w:name="z657" w:id="56"/>
    <w:p>
      <w:pPr>
        <w:spacing w:after="0"/>
        <w:ind w:left="0"/>
        <w:jc w:val="both"/>
      </w:pPr>
      <w:r>
        <w:rPr>
          <w:rFonts w:ascii="Times New Roman"/>
          <w:b w:val="false"/>
          <w:i w:val="false"/>
          <w:color w:val="000000"/>
          <w:sz w:val="28"/>
        </w:rPr>
        <w:t>
      7) отбасы мүшелерінің өз құқықтарын кедергісіз жүзеге асыруын қамтамасыз ету, осы құқықтарды сот арқылы қорғау мүмкіндіктері;</w:t>
      </w:r>
    </w:p>
    <w:bookmarkEnd w:id="56"/>
    <w:bookmarkStart w:name="z658" w:id="57"/>
    <w:p>
      <w:pPr>
        <w:spacing w:after="0"/>
        <w:ind w:left="0"/>
        <w:jc w:val="both"/>
      </w:pPr>
      <w:r>
        <w:rPr>
          <w:rFonts w:ascii="Times New Roman"/>
          <w:b w:val="false"/>
          <w:i w:val="false"/>
          <w:color w:val="000000"/>
          <w:sz w:val="28"/>
        </w:rPr>
        <w:t>
      8) отбасының барлық мүшелерінің салауатты өмір салтын қолдау;</w:t>
      </w:r>
    </w:p>
    <w:bookmarkEnd w:id="57"/>
    <w:bookmarkStart w:name="z1752" w:id="58"/>
    <w:p>
      <w:pPr>
        <w:spacing w:after="0"/>
        <w:ind w:left="0"/>
        <w:jc w:val="both"/>
      </w:pPr>
      <w:r>
        <w:rPr>
          <w:rFonts w:ascii="Times New Roman"/>
          <w:b w:val="false"/>
          <w:i w:val="false"/>
          <w:color w:val="000000"/>
          <w:sz w:val="28"/>
        </w:rPr>
        <w:t>
      9) неке және отбасы, әке болу, ана мен бала институтын нығайтуға негізделген дәстүрлі отбасылық құндылықтарды қорғау, сақтау, нығайту және ілгерілету;</w:t>
      </w:r>
    </w:p>
    <w:bookmarkEnd w:id="58"/>
    <w:p>
      <w:pPr>
        <w:spacing w:after="0"/>
        <w:ind w:left="0"/>
        <w:jc w:val="both"/>
      </w:pPr>
      <w:r>
        <w:rPr>
          <w:rFonts w:ascii="Times New Roman"/>
          <w:b w:val="false"/>
          <w:i w:val="false"/>
          <w:color w:val="000000"/>
          <w:sz w:val="28"/>
        </w:rPr>
        <w:t xml:space="preserve">
      10) балаларды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заңнамасына қайшы келмейтін бөлігінде жалпыадамзаттық, ұлттық, дәстүрлі, мәдени және отбасылық құндылықтарды құрметтеу рухында адамгершілік және рухани жағынан тәрбиелеуді қамтамасыз ету қағидаттарына негізделеді.</w:t>
      </w:r>
    </w:p>
    <w:bookmarkStart w:name="z659" w:id="59"/>
    <w:p>
      <w:pPr>
        <w:spacing w:after="0"/>
        <w:ind w:left="0"/>
        <w:jc w:val="both"/>
      </w:pPr>
      <w:r>
        <w:rPr>
          <w:rFonts w:ascii="Times New Roman"/>
          <w:b w:val="false"/>
          <w:i w:val="false"/>
          <w:color w:val="000000"/>
          <w:sz w:val="28"/>
        </w:rPr>
        <w:t>
      3. Тек мемлекеттік органдар қиған неке (ерлі-зайыптылық) ғана танылады.</w:t>
      </w:r>
    </w:p>
    <w:bookmarkEnd w:id="59"/>
    <w:bookmarkStart w:name="z660" w:id="60"/>
    <w:p>
      <w:pPr>
        <w:spacing w:after="0"/>
        <w:ind w:left="0"/>
        <w:jc w:val="both"/>
      </w:pPr>
      <w:r>
        <w:rPr>
          <w:rFonts w:ascii="Times New Roman"/>
          <w:b w:val="false"/>
          <w:i w:val="false"/>
          <w:color w:val="000000"/>
          <w:sz w:val="28"/>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p>
    <w:bookmarkEnd w:id="60"/>
    <w:bookmarkStart w:name="z661" w:id="61"/>
    <w:p>
      <w:pPr>
        <w:spacing w:after="0"/>
        <w:ind w:left="0"/>
        <w:jc w:val="both"/>
      </w:pPr>
      <w:r>
        <w:rPr>
          <w:rFonts w:ascii="Times New Roman"/>
          <w:b w:val="false"/>
          <w:i w:val="false"/>
          <w:color w:val="000000"/>
          <w:sz w:val="28"/>
        </w:rPr>
        <w:t>
      Еркек пен әйелдің, сондай-ақ бір жыныстағы адамдардың шын мәнінде бірге тұруы неке (ерлі-зайыптылық) деп танылмайды.</w:t>
      </w:r>
    </w:p>
    <w:bookmarkEnd w:id="61"/>
    <w:bookmarkStart w:name="z662" w:id="62"/>
    <w:p>
      <w:pPr>
        <w:spacing w:after="0"/>
        <w:ind w:left="0"/>
        <w:jc w:val="both"/>
      </w:pPr>
      <w:r>
        <w:rPr>
          <w:rFonts w:ascii="Times New Roman"/>
          <w:b w:val="false"/>
          <w:i w:val="false"/>
          <w:color w:val="000000"/>
          <w:sz w:val="28"/>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bookmarkEnd w:id="62"/>
    <w:bookmarkStart w:name="z663" w:id="63"/>
    <w:p>
      <w:pPr>
        <w:spacing w:after="0"/>
        <w:ind w:left="0"/>
        <w:jc w:val="both"/>
      </w:pPr>
      <w:r>
        <w:rPr>
          <w:rFonts w:ascii="Times New Roman"/>
          <w:b w:val="false"/>
          <w:i w:val="false"/>
          <w:color w:val="000000"/>
          <w:sz w:val="28"/>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неке-отбасы заңнамасымен реттелетін қатынастар</w:t>
      </w:r>
    </w:p>
    <w:bookmarkStart w:name="z9" w:id="64"/>
    <w:p>
      <w:pPr>
        <w:spacing w:after="0"/>
        <w:ind w:left="0"/>
        <w:jc w:val="both"/>
      </w:pPr>
      <w:r>
        <w:rPr>
          <w:rFonts w:ascii="Times New Roman"/>
          <w:b w:val="false"/>
          <w:i w:val="false"/>
          <w:color w:val="000000"/>
          <w:sz w:val="28"/>
        </w:rPr>
        <w:t>
      Қазақстан Республикасының неке-отбасы заңнамасы:</w:t>
      </w:r>
    </w:p>
    <w:bookmarkEnd w:id="64"/>
    <w:bookmarkStart w:name="z664" w:id="65"/>
    <w:p>
      <w:pPr>
        <w:spacing w:after="0"/>
        <w:ind w:left="0"/>
        <w:jc w:val="both"/>
      </w:pPr>
      <w:r>
        <w:rPr>
          <w:rFonts w:ascii="Times New Roman"/>
          <w:b w:val="false"/>
          <w:i w:val="false"/>
          <w:color w:val="000000"/>
          <w:sz w:val="28"/>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p>
    <w:bookmarkEnd w:id="65"/>
    <w:bookmarkStart w:name="z665" w:id="66"/>
    <w:p>
      <w:pPr>
        <w:spacing w:after="0"/>
        <w:ind w:left="0"/>
        <w:jc w:val="both"/>
      </w:pPr>
      <w:r>
        <w:rPr>
          <w:rFonts w:ascii="Times New Roman"/>
          <w:b w:val="false"/>
          <w:i w:val="false"/>
          <w:color w:val="000000"/>
          <w:sz w:val="28"/>
        </w:rPr>
        <w:t>
      2) некеге отырудың (ерлі-зайыпты болудың), некені (ерлі-зайыптылықты) тоқтатудың және оны жарамсыз деп танудың шарттары мен тәртібін белгілейді;</w:t>
      </w:r>
    </w:p>
    <w:bookmarkEnd w:id="66"/>
    <w:bookmarkStart w:name="z666" w:id="67"/>
    <w:p>
      <w:pPr>
        <w:spacing w:after="0"/>
        <w:ind w:left="0"/>
        <w:jc w:val="both"/>
      </w:pPr>
      <w:r>
        <w:rPr>
          <w:rFonts w:ascii="Times New Roman"/>
          <w:b w:val="false"/>
          <w:i w:val="false"/>
          <w:color w:val="000000"/>
          <w:sz w:val="28"/>
        </w:rPr>
        <w:t>
      3) жетім балаларды, ата-анасының қамқорлығынсыз қалған балаларды отбасына орналастырудың нысандары мен тәртібін айқындайды;</w:t>
      </w:r>
    </w:p>
    <w:bookmarkEnd w:id="67"/>
    <w:bookmarkStart w:name="z667" w:id="68"/>
    <w:p>
      <w:pPr>
        <w:spacing w:after="0"/>
        <w:ind w:left="0"/>
        <w:jc w:val="both"/>
      </w:pPr>
      <w:r>
        <w:rPr>
          <w:rFonts w:ascii="Times New Roman"/>
          <w:b w:val="false"/>
          <w:i w:val="false"/>
          <w:color w:val="000000"/>
          <w:sz w:val="28"/>
        </w:rPr>
        <w:t>
      4) азаматтық хал актілерін мемлекеттік тіркеу тәртібін реттейді;</w:t>
      </w:r>
    </w:p>
    <w:bookmarkEnd w:id="68"/>
    <w:bookmarkStart w:name="z668" w:id="69"/>
    <w:p>
      <w:pPr>
        <w:spacing w:after="0"/>
        <w:ind w:left="0"/>
        <w:jc w:val="both"/>
      </w:pPr>
      <w:r>
        <w:rPr>
          <w:rFonts w:ascii="Times New Roman"/>
          <w:b w:val="false"/>
          <w:i w:val="false"/>
          <w:color w:val="000000"/>
          <w:sz w:val="28"/>
        </w:rPr>
        <w:t>
      5) азаматтық хал актілерін мемлекеттік тіркеуді жүзеге асыратын органдардың функцияларын айқындайды.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неке-отбасы заңнамасы</w:t>
      </w:r>
    </w:p>
    <w:bookmarkStart w:name="z11" w:id="70"/>
    <w:p>
      <w:pPr>
        <w:spacing w:after="0"/>
        <w:ind w:left="0"/>
        <w:jc w:val="both"/>
      </w:pPr>
      <w:r>
        <w:rPr>
          <w:rFonts w:ascii="Times New Roman"/>
          <w:b w:val="false"/>
          <w:i w:val="false"/>
          <w:color w:val="000000"/>
          <w:sz w:val="28"/>
        </w:rPr>
        <w:t xml:space="preserve">
      1. Қазақстан Республикасының неке-отбасы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Қазақстан Республикасының өзге де нормативтік құқықтық актілерінен тұрады.</w:t>
      </w:r>
    </w:p>
    <w:bookmarkEnd w:id="70"/>
    <w:bookmarkStart w:name="z669" w:id="7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Кодекстегiден өзгеше қағидалар белгiленген болса, онда халықаралық шарттың қағидалары қолданылады.</w:t>
      </w:r>
    </w:p>
    <w:bookmarkEnd w:id="71"/>
    <w:p>
      <w:pPr>
        <w:spacing w:after="0"/>
        <w:ind w:left="0"/>
        <w:jc w:val="both"/>
      </w:pPr>
      <w:r>
        <w:rPr>
          <w:rFonts w:ascii="Times New Roman"/>
          <w:b/>
          <w:i w:val="false"/>
          <w:color w:val="000000"/>
          <w:sz w:val="28"/>
        </w:rPr>
        <w:t>5-бап. Қазақстан Республикасының азаматтық заңнамасын неке-отбасы (ерлі-зайыптылық-отбасы) қатынастарына қолдану</w:t>
      </w:r>
    </w:p>
    <w:bookmarkStart w:name="z13" w:id="7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3-бабында</w:t>
      </w:r>
      <w:r>
        <w:rPr>
          <w:rFonts w:ascii="Times New Roman"/>
          <w:b w:val="false"/>
          <w:i w:val="false"/>
          <w:color w:val="000000"/>
          <w:sz w:val="28"/>
        </w:rPr>
        <w:t xml:space="preserve">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p>
    <w:bookmarkEnd w:id="72"/>
    <w:bookmarkStart w:name="z670" w:id="7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3-бабында</w:t>
      </w:r>
      <w:r>
        <w:rPr>
          <w:rFonts w:ascii="Times New Roman"/>
          <w:b w:val="false"/>
          <w:i w:val="false"/>
          <w:color w:val="000000"/>
          <w:sz w:val="28"/>
        </w:rPr>
        <w:t xml:space="preserve">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bookmarkEnd w:id="73"/>
    <w:p>
      <w:pPr>
        <w:spacing w:after="0"/>
        <w:ind w:left="0"/>
        <w:jc w:val="both"/>
      </w:pPr>
      <w:r>
        <w:rPr>
          <w:rFonts w:ascii="Times New Roman"/>
          <w:b/>
          <w:i w:val="false"/>
          <w:color w:val="000000"/>
          <w:sz w:val="28"/>
        </w:rPr>
        <w:t>5-1-бап. Отбасын қолдау орталықтары</w:t>
      </w:r>
    </w:p>
    <w:bookmarkStart w:name="z1754" w:id="74"/>
    <w:p>
      <w:pPr>
        <w:spacing w:after="0"/>
        <w:ind w:left="0"/>
        <w:jc w:val="both"/>
      </w:pPr>
      <w:r>
        <w:rPr>
          <w:rFonts w:ascii="Times New Roman"/>
          <w:b w:val="false"/>
          <w:i w:val="false"/>
          <w:color w:val="000000"/>
          <w:sz w:val="28"/>
        </w:rPr>
        <w:t>
      1. Отбасын қолдау орталықтары халықты әлеуметтік қорғау және жұмыспен қамту мәселелері жөніндегі жергілікті атқарушы органдардың жанынан аудандарда және қалалардағы аудандарда жергілікті атқарушы органдардың шешімі бойынша құрылады және (немесе) ұйымдастырылады.</w:t>
      </w:r>
    </w:p>
    <w:bookmarkEnd w:id="74"/>
    <w:bookmarkStart w:name="z1755" w:id="75"/>
    <w:p>
      <w:pPr>
        <w:spacing w:after="0"/>
        <w:ind w:left="0"/>
        <w:jc w:val="both"/>
      </w:pPr>
      <w:r>
        <w:rPr>
          <w:rFonts w:ascii="Times New Roman"/>
          <w:b w:val="false"/>
          <w:i w:val="false"/>
          <w:color w:val="000000"/>
          <w:sz w:val="28"/>
        </w:rPr>
        <w:t xml:space="preserve">
      2. Отбасын қолдау орталықтары мыналарды жүзеге асырады: </w:t>
      </w:r>
    </w:p>
    <w:bookmarkEnd w:id="75"/>
    <w:bookmarkStart w:name="z1756" w:id="76"/>
    <w:p>
      <w:pPr>
        <w:spacing w:after="0"/>
        <w:ind w:left="0"/>
        <w:jc w:val="both"/>
      </w:pPr>
      <w:r>
        <w:rPr>
          <w:rFonts w:ascii="Times New Roman"/>
          <w:b w:val="false"/>
          <w:i w:val="false"/>
          <w:color w:val="000000"/>
          <w:sz w:val="28"/>
        </w:rPr>
        <w:t>
      1) мемлекеттік отбасы саясатының шараларын, оның ішінде некені және отбасын сақтау, отбасылық жанжалдарды шешу жөніндегі шараларды іске асыру;</w:t>
      </w:r>
    </w:p>
    <w:bookmarkEnd w:id="76"/>
    <w:bookmarkStart w:name="z1757" w:id="77"/>
    <w:p>
      <w:pPr>
        <w:spacing w:after="0"/>
        <w:ind w:left="0"/>
        <w:jc w:val="both"/>
      </w:pPr>
      <w:r>
        <w:rPr>
          <w:rFonts w:ascii="Times New Roman"/>
          <w:b w:val="false"/>
          <w:i w:val="false"/>
          <w:color w:val="000000"/>
          <w:sz w:val="28"/>
        </w:rPr>
        <w:t xml:space="preserve">
      2) өмірде қиын жағдайға тап болған адамдарды (отбасыларды) өз құзыреті шегінде мемлекеттік органдардың қолдаумен, оның ішінде интеграцияланған модель арқылы қолдаумен қамтуы жөніндегі жұмысты үйлестіру; </w:t>
      </w:r>
    </w:p>
    <w:bookmarkEnd w:id="77"/>
    <w:bookmarkStart w:name="z1758" w:id="78"/>
    <w:p>
      <w:pPr>
        <w:spacing w:after="0"/>
        <w:ind w:left="0"/>
        <w:jc w:val="both"/>
      </w:pPr>
      <w:r>
        <w:rPr>
          <w:rFonts w:ascii="Times New Roman"/>
          <w:b w:val="false"/>
          <w:i w:val="false"/>
          <w:color w:val="000000"/>
          <w:sz w:val="28"/>
        </w:rPr>
        <w:t xml:space="preserve">
      3) өмірде қиын жағдайға тап болған адамдарға (отбасыларға) әлеуметтік, заңдық және психологиялық қолдау көрсетуге жәрдемдесу; </w:t>
      </w:r>
    </w:p>
    <w:bookmarkEnd w:id="78"/>
    <w:bookmarkStart w:name="z1759" w:id="79"/>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79"/>
    <w:bookmarkStart w:name="z1760" w:id="80"/>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80"/>
    <w:bookmarkStart w:name="z1761" w:id="81"/>
    <w:p>
      <w:pPr>
        <w:spacing w:after="0"/>
        <w:ind w:left="0"/>
        <w:jc w:val="both"/>
      </w:pPr>
      <w:r>
        <w:rPr>
          <w:rFonts w:ascii="Times New Roman"/>
          <w:b w:val="false"/>
          <w:i w:val="false"/>
          <w:color w:val="000000"/>
          <w:sz w:val="28"/>
        </w:rPr>
        <w:t>
      6) мемлекеттік отбасы саясатын іске асыру, тұрмыстық зорлық-зомбылық профилактикасы мәселелері бойынша жергілікті атқарушы органдармен, ұйымдармен, волонтерлермен, консультативтік-кеңесші органдармен өзара іс-қимыл жасау;</w:t>
      </w:r>
    </w:p>
    <w:bookmarkEnd w:id="81"/>
    <w:bookmarkStart w:name="z1762" w:id="82"/>
    <w:p>
      <w:pPr>
        <w:spacing w:after="0"/>
        <w:ind w:left="0"/>
        <w:jc w:val="both"/>
      </w:pPr>
      <w:r>
        <w:rPr>
          <w:rFonts w:ascii="Times New Roman"/>
          <w:b w:val="false"/>
          <w:i w:val="false"/>
          <w:color w:val="000000"/>
          <w:sz w:val="28"/>
        </w:rPr>
        <w:t>
      7) мемлекеттік отбасы саясатының үрдістерін мониторингтеу және талдау;</w:t>
      </w:r>
    </w:p>
    <w:bookmarkEnd w:id="82"/>
    <w:bookmarkStart w:name="z1763" w:id="83"/>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83"/>
    <w:bookmarkStart w:name="z1764" w:id="84"/>
    <w:p>
      <w:pPr>
        <w:spacing w:after="0"/>
        <w:ind w:left="0"/>
        <w:jc w:val="both"/>
      </w:pPr>
      <w:r>
        <w:rPr>
          <w:rFonts w:ascii="Times New Roman"/>
          <w:b w:val="false"/>
          <w:i w:val="false"/>
          <w:color w:val="000000"/>
          <w:sz w:val="28"/>
        </w:rPr>
        <w:t>
      9) Қазақстан Республикасының заңнамасына сәйкес тұрмыстық зорлық-зомбылық профилактикасы бойынша өзге де шараларды іске асыру.</w:t>
      </w:r>
    </w:p>
    <w:bookmarkEnd w:id="84"/>
    <w:bookmarkStart w:name="z1765" w:id="85"/>
    <w:p>
      <w:pPr>
        <w:spacing w:after="0"/>
        <w:ind w:left="0"/>
        <w:jc w:val="both"/>
      </w:pPr>
      <w:r>
        <w:rPr>
          <w:rFonts w:ascii="Times New Roman"/>
          <w:b w:val="false"/>
          <w:i w:val="false"/>
          <w:color w:val="000000"/>
          <w:sz w:val="28"/>
        </w:rPr>
        <w:t>
      3. Отбасын қолдау орталықтары өз қызметін мемлекеттік отбасы саясаты саласындағы уәкілетті орган айқындайтын тәртіппен жүзеге асырады.</w:t>
      </w:r>
    </w:p>
    <w:bookmarkEnd w:id="85"/>
    <w:bookmarkStart w:name="z1766" w:id="86"/>
    <w:p>
      <w:pPr>
        <w:spacing w:after="0"/>
        <w:ind w:left="0"/>
        <w:jc w:val="both"/>
      </w:pPr>
      <w:r>
        <w:rPr>
          <w:rFonts w:ascii="Times New Roman"/>
          <w:b w:val="false"/>
          <w:i w:val="false"/>
          <w:color w:val="000000"/>
          <w:sz w:val="28"/>
        </w:rPr>
        <w:t>
      4. Отбасын қолдау орталықтарының қызметін үйлестіруді және оған әдістемелік басшылықты мемлекеттік отбасы саясаты саласындағы уәкілетті орган жүзеге асырады.</w:t>
      </w:r>
    </w:p>
    <w:bookmarkEnd w:id="86"/>
    <w:bookmarkStart w:name="z1767" w:id="87"/>
    <w:p>
      <w:pPr>
        <w:spacing w:after="0"/>
        <w:ind w:left="0"/>
        <w:jc w:val="both"/>
      </w:pPr>
      <w:r>
        <w:rPr>
          <w:rFonts w:ascii="Times New Roman"/>
          <w:b w:val="false"/>
          <w:i w:val="false"/>
          <w:color w:val="000000"/>
          <w:sz w:val="28"/>
        </w:rPr>
        <w:t>
      5. Отбасын қолдау орталықтары бюджет қаражаты және Қазақстан Республикасының заңнамасында тыйым салынбаған өзге де көздер есебінен қаржыландырылады.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 w:id="88"/>
    <w:p>
      <w:pPr>
        <w:spacing w:after="0"/>
        <w:ind w:left="0"/>
        <w:jc w:val="left"/>
      </w:pPr>
      <w:r>
        <w:rPr>
          <w:rFonts w:ascii="Times New Roman"/>
          <w:b/>
          <w:i w:val="false"/>
          <w:color w:val="000000"/>
        </w:rPr>
        <w:t xml:space="preserve"> 2-тарау. НЕКЕ-ОТБАСЫ (ЕРЛІ-ЗАЙЫПТЫЛЫҚ-ОТБАСЫ)</w:t>
      </w:r>
      <w:r>
        <w:br/>
      </w:r>
      <w:r>
        <w:rPr>
          <w:rFonts w:ascii="Times New Roman"/>
          <w:b/>
          <w:i w:val="false"/>
          <w:color w:val="000000"/>
        </w:rPr>
        <w:t>ҚҰҚЫҚТАРЫН ЖҮЗЕГЕ АСЫРУ ЖӘНЕ ҚОРҒАУ</w:t>
      </w:r>
    </w:p>
    <w:bookmarkEnd w:id="88"/>
    <w:p>
      <w:pPr>
        <w:spacing w:after="0"/>
        <w:ind w:left="0"/>
        <w:jc w:val="both"/>
      </w:pPr>
      <w:r>
        <w:rPr>
          <w:rFonts w:ascii="Times New Roman"/>
          <w:b/>
          <w:i w:val="false"/>
          <w:color w:val="000000"/>
          <w:sz w:val="28"/>
        </w:rPr>
        <w:t>6-бап. Неке-отбасы (ерлі-зайыптылық-отбасы) қатынастарында құқықтар мен міндеттерді жүзеге асыру</w:t>
      </w:r>
    </w:p>
    <w:bookmarkStart w:name="z16" w:id="89"/>
    <w:p>
      <w:pPr>
        <w:spacing w:after="0"/>
        <w:ind w:left="0"/>
        <w:jc w:val="both"/>
      </w:pPr>
      <w:r>
        <w:rPr>
          <w:rFonts w:ascii="Times New Roman"/>
          <w:b w:val="false"/>
          <w:i w:val="false"/>
          <w:color w:val="000000"/>
          <w:sz w:val="28"/>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p>
    <w:bookmarkEnd w:id="89"/>
    <w:bookmarkStart w:name="z671" w:id="90"/>
    <w:p>
      <w:pPr>
        <w:spacing w:after="0"/>
        <w:ind w:left="0"/>
        <w:jc w:val="both"/>
      </w:pPr>
      <w:r>
        <w:rPr>
          <w:rFonts w:ascii="Times New Roman"/>
          <w:b w:val="false"/>
          <w:i w:val="false"/>
          <w:color w:val="000000"/>
          <w:sz w:val="28"/>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bookmarkEnd w:id="90"/>
    <w:p>
      <w:pPr>
        <w:spacing w:after="0"/>
        <w:ind w:left="0"/>
        <w:jc w:val="both"/>
      </w:pPr>
      <w:r>
        <w:rPr>
          <w:rFonts w:ascii="Times New Roman"/>
          <w:b/>
          <w:i w:val="false"/>
          <w:color w:val="000000"/>
          <w:sz w:val="28"/>
        </w:rPr>
        <w:t>7-бап. Неке-отбасы (ерлі-зайыптылық-отбасы) құқықтарын қорғау</w:t>
      </w:r>
    </w:p>
    <w:p>
      <w:pPr>
        <w:spacing w:after="0"/>
        <w:ind w:left="0"/>
        <w:jc w:val="both"/>
      </w:pPr>
      <w:r>
        <w:rPr>
          <w:rFonts w:ascii="Times New Roman"/>
          <w:b w:val="false"/>
          <w:i w:val="false"/>
          <w:color w:val="000000"/>
          <w:sz w:val="28"/>
        </w:rPr>
        <w:t>
      Неке-отбасы (ерлі-зайыптылық-отбасы) құқықтарын қорғау осы Кодексте және Қазақстан Республикасының өзге де заңдарында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Неке-отбасы (ерлі-зайыптылық-отбасы)қатынастарында талап арыздың ескіруін қолдану</w:t>
      </w:r>
    </w:p>
    <w:bookmarkStart w:name="z20" w:id="91"/>
    <w:p>
      <w:pPr>
        <w:spacing w:after="0"/>
        <w:ind w:left="0"/>
        <w:jc w:val="both"/>
      </w:pPr>
      <w:r>
        <w:rPr>
          <w:rFonts w:ascii="Times New Roman"/>
          <w:b w:val="false"/>
          <w:i w:val="false"/>
          <w:color w:val="000000"/>
          <w:sz w:val="28"/>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p>
    <w:bookmarkEnd w:id="91"/>
    <w:bookmarkStart w:name="z672" w:id="92"/>
    <w:p>
      <w:pPr>
        <w:spacing w:after="0"/>
        <w:ind w:left="0"/>
        <w:jc w:val="both"/>
      </w:pPr>
      <w:r>
        <w:rPr>
          <w:rFonts w:ascii="Times New Roman"/>
          <w:b w:val="false"/>
          <w:i w:val="false"/>
          <w:color w:val="000000"/>
          <w:sz w:val="28"/>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Азаматтық кодексінің нормаларын басшылыққа алады.</w:t>
      </w:r>
    </w:p>
    <w:bookmarkEnd w:id="92"/>
    <w:bookmarkStart w:name="z21" w:id="93"/>
    <w:p>
      <w:pPr>
        <w:spacing w:after="0"/>
        <w:ind w:left="0"/>
        <w:jc w:val="left"/>
      </w:pPr>
      <w:r>
        <w:rPr>
          <w:rFonts w:ascii="Times New Roman"/>
          <w:b/>
          <w:i w:val="false"/>
          <w:color w:val="000000"/>
        </w:rPr>
        <w:t xml:space="preserve"> 2-БӨЛІМ. НЕКЕ (ЕРЛІ-ЗАЙЫПТЫЛЫҚ)</w:t>
      </w:r>
      <w:r>
        <w:br/>
      </w:r>
      <w:r>
        <w:rPr>
          <w:rFonts w:ascii="Times New Roman"/>
          <w:b/>
          <w:i w:val="false"/>
          <w:color w:val="000000"/>
        </w:rPr>
        <w:t>3-тарау. НЕКЕ ҚИЮДЫҢ (ЕРЛІ-ЗАЙЫПТЫ БОЛУДЫҢ) ШАРТТАРЫ МЕН ТӘРТІБІ</w:t>
      </w:r>
    </w:p>
    <w:bookmarkEnd w:id="93"/>
    <w:p>
      <w:pPr>
        <w:spacing w:after="0"/>
        <w:ind w:left="0"/>
        <w:jc w:val="both"/>
      </w:pPr>
      <w:r>
        <w:rPr>
          <w:rFonts w:ascii="Times New Roman"/>
          <w:b/>
          <w:i w:val="false"/>
          <w:color w:val="000000"/>
          <w:sz w:val="28"/>
        </w:rPr>
        <w:t>9-бап. Неке қиюдың (ерлі-зайыпты болудың) шарттары</w:t>
      </w:r>
    </w:p>
    <w:bookmarkStart w:name="z24" w:id="94"/>
    <w:p>
      <w:pPr>
        <w:spacing w:after="0"/>
        <w:ind w:left="0"/>
        <w:jc w:val="both"/>
      </w:pPr>
      <w:r>
        <w:rPr>
          <w:rFonts w:ascii="Times New Roman"/>
          <w:b w:val="false"/>
          <w:i w:val="false"/>
          <w:color w:val="000000"/>
          <w:sz w:val="28"/>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bookmarkEnd w:id="94"/>
    <w:bookmarkStart w:name="z673" w:id="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11-бабында</w:t>
      </w:r>
      <w:r>
        <w:rPr>
          <w:rFonts w:ascii="Times New Roman"/>
          <w:b w:val="false"/>
          <w:i w:val="false"/>
          <w:color w:val="000000"/>
          <w:sz w:val="28"/>
        </w:rPr>
        <w:t xml:space="preserve"> көрсетілген мән-жайлар болған кезде неке қиылмайды (ерлі-зайыпты болмайды).</w:t>
      </w:r>
    </w:p>
    <w:bookmarkEnd w:id="95"/>
    <w:p>
      <w:pPr>
        <w:spacing w:after="0"/>
        <w:ind w:left="0"/>
        <w:jc w:val="both"/>
      </w:pPr>
      <w:r>
        <w:rPr>
          <w:rFonts w:ascii="Times New Roman"/>
          <w:b/>
          <w:i w:val="false"/>
          <w:color w:val="000000"/>
          <w:sz w:val="28"/>
        </w:rPr>
        <w:t>10-бап. Неке (ерлі-зайыптылық) жасы</w:t>
      </w:r>
    </w:p>
    <w:bookmarkStart w:name="z26" w:id="96"/>
    <w:p>
      <w:pPr>
        <w:spacing w:after="0"/>
        <w:ind w:left="0"/>
        <w:jc w:val="both"/>
      </w:pPr>
      <w:r>
        <w:rPr>
          <w:rFonts w:ascii="Times New Roman"/>
          <w:b w:val="false"/>
          <w:i w:val="false"/>
          <w:color w:val="000000"/>
          <w:sz w:val="28"/>
        </w:rPr>
        <w:t>
      1. Неке (ерлі-зайыптылық) жасы еркектер мен әйелдер үшін он сегіз жас болып белгіленеді.</w:t>
      </w:r>
    </w:p>
    <w:bookmarkEnd w:id="96"/>
    <w:bookmarkStart w:name="z674" w:id="97"/>
    <w:p>
      <w:pPr>
        <w:spacing w:after="0"/>
        <w:ind w:left="0"/>
        <w:jc w:val="both"/>
      </w:pPr>
      <w:r>
        <w:rPr>
          <w:rFonts w:ascii="Times New Roman"/>
          <w:b w:val="false"/>
          <w:i w:val="false"/>
          <w:color w:val="000000"/>
          <w:sz w:val="28"/>
        </w:rPr>
        <w:t>
      2. Мынадай дәлелді себептер болған:</w:t>
      </w:r>
    </w:p>
    <w:bookmarkEnd w:id="97"/>
    <w:bookmarkStart w:name="z675" w:id="98"/>
    <w:p>
      <w:pPr>
        <w:spacing w:after="0"/>
        <w:ind w:left="0"/>
        <w:jc w:val="both"/>
      </w:pPr>
      <w:r>
        <w:rPr>
          <w:rFonts w:ascii="Times New Roman"/>
          <w:b w:val="false"/>
          <w:i w:val="false"/>
          <w:color w:val="000000"/>
          <w:sz w:val="28"/>
        </w:rPr>
        <w:t>
      1) жүкті болған;</w:t>
      </w:r>
    </w:p>
    <w:bookmarkEnd w:id="98"/>
    <w:bookmarkStart w:name="z676" w:id="99"/>
    <w:p>
      <w:pPr>
        <w:spacing w:after="0"/>
        <w:ind w:left="0"/>
        <w:jc w:val="both"/>
      </w:pPr>
      <w:r>
        <w:rPr>
          <w:rFonts w:ascii="Times New Roman"/>
          <w:b w:val="false"/>
          <w:i w:val="false"/>
          <w:color w:val="000000"/>
          <w:sz w:val="28"/>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bookmarkEnd w:id="99"/>
    <w:bookmarkStart w:name="z677" w:id="100"/>
    <w:p>
      <w:pPr>
        <w:spacing w:after="0"/>
        <w:ind w:left="0"/>
        <w:jc w:val="both"/>
      </w:pPr>
      <w:r>
        <w:rPr>
          <w:rFonts w:ascii="Times New Roman"/>
          <w:b w:val="false"/>
          <w:i w:val="false"/>
          <w:color w:val="000000"/>
          <w:sz w:val="28"/>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p>
    <w:bookmarkEnd w:id="100"/>
    <w:bookmarkStart w:name="z678" w:id="101"/>
    <w:p>
      <w:pPr>
        <w:spacing w:after="0"/>
        <w:ind w:left="0"/>
        <w:jc w:val="both"/>
      </w:pPr>
      <w:r>
        <w:rPr>
          <w:rFonts w:ascii="Times New Roman"/>
          <w:b w:val="false"/>
          <w:i w:val="false"/>
          <w:color w:val="000000"/>
          <w:sz w:val="28"/>
        </w:rPr>
        <w:t>
      4. Неке (ерлі-зайыптылық) жасын төмендетуге тек қана некеге отырушылардың (ерлі-зайыпты болушылардың) келісімімен жол беріледі.</w:t>
      </w:r>
    </w:p>
    <w:bookmarkEnd w:id="101"/>
    <w:bookmarkStart w:name="z679" w:id="102"/>
    <w:p>
      <w:pPr>
        <w:spacing w:after="0"/>
        <w:ind w:left="0"/>
        <w:jc w:val="both"/>
      </w:pPr>
      <w:r>
        <w:rPr>
          <w:rFonts w:ascii="Times New Roman"/>
          <w:b w:val="false"/>
          <w:i w:val="false"/>
          <w:color w:val="000000"/>
          <w:sz w:val="28"/>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bookmarkEnd w:id="102"/>
    <w:p>
      <w:pPr>
        <w:spacing w:after="0"/>
        <w:ind w:left="0"/>
        <w:jc w:val="both"/>
      </w:pPr>
      <w:r>
        <w:rPr>
          <w:rFonts w:ascii="Times New Roman"/>
          <w:b/>
          <w:i w:val="false"/>
          <w:color w:val="000000"/>
          <w:sz w:val="28"/>
        </w:rPr>
        <w:t>11-бап. Араларында неке қиылуына (ерлі-зайыпты болуына) жол берілмейтін адамдар</w:t>
      </w:r>
    </w:p>
    <w:bookmarkStart w:name="z28" w:id="103"/>
    <w:p>
      <w:pPr>
        <w:spacing w:after="0"/>
        <w:ind w:left="0"/>
        <w:jc w:val="both"/>
      </w:pPr>
      <w:r>
        <w:rPr>
          <w:rFonts w:ascii="Times New Roman"/>
          <w:b w:val="false"/>
          <w:i w:val="false"/>
          <w:color w:val="000000"/>
          <w:sz w:val="28"/>
        </w:rPr>
        <w:t>
      Некелесуге (ерлі-зайыпты болуға):</w:t>
      </w:r>
    </w:p>
    <w:bookmarkEnd w:id="103"/>
    <w:bookmarkStart w:name="z680" w:id="104"/>
    <w:p>
      <w:pPr>
        <w:spacing w:after="0"/>
        <w:ind w:left="0"/>
        <w:jc w:val="both"/>
      </w:pPr>
      <w:r>
        <w:rPr>
          <w:rFonts w:ascii="Times New Roman"/>
          <w:b w:val="false"/>
          <w:i w:val="false"/>
          <w:color w:val="000000"/>
          <w:sz w:val="28"/>
        </w:rPr>
        <w:t>
      1) бір жынысты адамдардың;</w:t>
      </w:r>
    </w:p>
    <w:bookmarkEnd w:id="104"/>
    <w:bookmarkStart w:name="z681" w:id="105"/>
    <w:p>
      <w:pPr>
        <w:spacing w:after="0"/>
        <w:ind w:left="0"/>
        <w:jc w:val="both"/>
      </w:pPr>
      <w:r>
        <w:rPr>
          <w:rFonts w:ascii="Times New Roman"/>
          <w:b w:val="false"/>
          <w:i w:val="false"/>
          <w:color w:val="000000"/>
          <w:sz w:val="28"/>
        </w:rPr>
        <w:t>
      2) олардың біреуі болса да басқа тіркелген некеде (ерлі-зайыптылықта) тұратын адамдардың;</w:t>
      </w:r>
    </w:p>
    <w:bookmarkEnd w:id="105"/>
    <w:bookmarkStart w:name="z682" w:id="106"/>
    <w:p>
      <w:pPr>
        <w:spacing w:after="0"/>
        <w:ind w:left="0"/>
        <w:jc w:val="both"/>
      </w:pPr>
      <w:r>
        <w:rPr>
          <w:rFonts w:ascii="Times New Roman"/>
          <w:b w:val="false"/>
          <w:i w:val="false"/>
          <w:color w:val="000000"/>
          <w:sz w:val="28"/>
        </w:rPr>
        <w:t>
      3) жақын туыстардың;</w:t>
      </w:r>
    </w:p>
    <w:bookmarkEnd w:id="106"/>
    <w:bookmarkStart w:name="z683" w:id="107"/>
    <w:p>
      <w:pPr>
        <w:spacing w:after="0"/>
        <w:ind w:left="0"/>
        <w:jc w:val="both"/>
      </w:pP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w:t>
      </w:r>
    </w:p>
    <w:bookmarkEnd w:id="107"/>
    <w:bookmarkStart w:name="z684" w:id="108"/>
    <w:p>
      <w:pPr>
        <w:spacing w:after="0"/>
        <w:ind w:left="0"/>
        <w:jc w:val="both"/>
      </w:pPr>
      <w:r>
        <w:rPr>
          <w:rFonts w:ascii="Times New Roman"/>
          <w:b w:val="false"/>
          <w:i w:val="false"/>
          <w:color w:val="000000"/>
          <w:sz w:val="28"/>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bookmarkEnd w:id="108"/>
    <w:p>
      <w:pPr>
        <w:spacing w:after="0"/>
        <w:ind w:left="0"/>
        <w:jc w:val="both"/>
      </w:pPr>
      <w:r>
        <w:rPr>
          <w:rFonts w:ascii="Times New Roman"/>
          <w:b/>
          <w:i w:val="false"/>
          <w:color w:val="000000"/>
          <w:sz w:val="28"/>
        </w:rPr>
        <w:t>12-бап. Некеге отыратын (ерлі-зайыпты болатын)адамдарды медициналық зерттеп-қарау</w:t>
      </w:r>
    </w:p>
    <w:bookmarkStart w:name="z30" w:id="109"/>
    <w:p>
      <w:pPr>
        <w:spacing w:after="0"/>
        <w:ind w:left="0"/>
        <w:jc w:val="both"/>
      </w:pPr>
      <w:r>
        <w:rPr>
          <w:rFonts w:ascii="Times New Roman"/>
          <w:b w:val="false"/>
          <w:i w:val="false"/>
          <w:color w:val="000000"/>
          <w:sz w:val="28"/>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p>
    <w:bookmarkEnd w:id="109"/>
    <w:bookmarkStart w:name="z685" w:id="110"/>
    <w:p>
      <w:pPr>
        <w:spacing w:after="0"/>
        <w:ind w:left="0"/>
        <w:jc w:val="both"/>
      </w:pPr>
      <w:r>
        <w:rPr>
          <w:rFonts w:ascii="Times New Roman"/>
          <w:b w:val="false"/>
          <w:i w:val="false"/>
          <w:color w:val="000000"/>
          <w:sz w:val="28"/>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p>
    <w:bookmarkEnd w:id="110"/>
    <w:p>
      <w:pPr>
        <w:spacing w:after="0"/>
        <w:ind w:left="0"/>
        <w:jc w:val="both"/>
      </w:pPr>
      <w:r>
        <w:rPr>
          <w:rFonts w:ascii="Times New Roman"/>
          <w:b w:val="false"/>
          <w:i w:val="false"/>
          <w:color w:val="000000"/>
          <w:sz w:val="28"/>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pPr>
        <w:spacing w:after="0"/>
        <w:ind w:left="0"/>
        <w:jc w:val="both"/>
      </w:pPr>
      <w:r>
        <w:rPr>
          <w:rFonts w:ascii="Times New Roman"/>
          <w:b/>
          <w:i w:val="false"/>
          <w:color w:val="000000"/>
          <w:sz w:val="28"/>
        </w:rPr>
        <w:t>13-бап. Неке қиюдың (ерлі-зайыпты болудың) тәртібі</w:t>
      </w:r>
    </w:p>
    <w:bookmarkStart w:name="z32" w:id="111"/>
    <w:p>
      <w:pPr>
        <w:spacing w:after="0"/>
        <w:ind w:left="0"/>
        <w:jc w:val="both"/>
      </w:pPr>
      <w:r>
        <w:rPr>
          <w:rFonts w:ascii="Times New Roman"/>
          <w:b w:val="false"/>
          <w:i w:val="false"/>
          <w:color w:val="000000"/>
          <w:sz w:val="28"/>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p>
    <w:bookmarkEnd w:id="111"/>
    <w:bookmarkStart w:name="z686" w:id="112"/>
    <w:p>
      <w:pPr>
        <w:spacing w:after="0"/>
        <w:ind w:left="0"/>
        <w:jc w:val="both"/>
      </w:pPr>
      <w:r>
        <w:rPr>
          <w:rFonts w:ascii="Times New Roman"/>
          <w:b w:val="false"/>
          <w:i w:val="false"/>
          <w:color w:val="000000"/>
          <w:sz w:val="28"/>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p>
    <w:bookmarkEnd w:id="112"/>
    <w:bookmarkStart w:name="z687" w:id="113"/>
    <w:p>
      <w:pPr>
        <w:spacing w:after="0"/>
        <w:ind w:left="0"/>
        <w:jc w:val="both"/>
      </w:pPr>
      <w:r>
        <w:rPr>
          <w:rFonts w:ascii="Times New Roman"/>
          <w:b w:val="false"/>
          <w:i w:val="false"/>
          <w:color w:val="000000"/>
          <w:sz w:val="28"/>
        </w:rPr>
        <w:t>
      2. Неке қию (ерлі-зайыпты болу) некеге отыруға (ерлі-зайыпты болуға) тілек білдірушілер тіркеуші органға өтініш берген күннен бастап күнтізбелік он бес күн өткен соң жүргізіледі.</w:t>
      </w:r>
    </w:p>
    <w:bookmarkEnd w:id="113"/>
    <w:bookmarkStart w:name="z688" w:id="114"/>
    <w:p>
      <w:pPr>
        <w:spacing w:after="0"/>
        <w:ind w:left="0"/>
        <w:jc w:val="both"/>
      </w:pPr>
      <w:r>
        <w:rPr>
          <w:rFonts w:ascii="Times New Roman"/>
          <w:b w:val="false"/>
          <w:i w:val="false"/>
          <w:color w:val="000000"/>
          <w:sz w:val="28"/>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p>
    <w:bookmarkEnd w:id="114"/>
    <w:bookmarkStart w:name="z689" w:id="115"/>
    <w:p>
      <w:pPr>
        <w:spacing w:after="0"/>
        <w:ind w:left="0"/>
        <w:jc w:val="both"/>
      </w:pPr>
      <w:r>
        <w:rPr>
          <w:rFonts w:ascii="Times New Roman"/>
          <w:b w:val="false"/>
          <w:i w:val="false"/>
          <w:color w:val="000000"/>
          <w:sz w:val="28"/>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p>
    <w:bookmarkEnd w:id="115"/>
    <w:bookmarkStart w:name="z690" w:id="116"/>
    <w:p>
      <w:pPr>
        <w:spacing w:after="0"/>
        <w:ind w:left="0"/>
        <w:jc w:val="both"/>
      </w:pPr>
      <w:r>
        <w:rPr>
          <w:rFonts w:ascii="Times New Roman"/>
          <w:b w:val="false"/>
          <w:i w:val="false"/>
          <w:color w:val="000000"/>
          <w:sz w:val="28"/>
        </w:rPr>
        <w:t>
      3. Неке қиюды (ерлі-зайыпты болуды) мемлекеттік тіркеу осы Кодексте белгіленген тәртіппен жүргізіледі.</w:t>
      </w:r>
    </w:p>
    <w:bookmarkEnd w:id="116"/>
    <w:bookmarkStart w:name="z691" w:id="117"/>
    <w:p>
      <w:pPr>
        <w:spacing w:after="0"/>
        <w:ind w:left="0"/>
        <w:jc w:val="both"/>
      </w:pPr>
      <w:r>
        <w:rPr>
          <w:rFonts w:ascii="Times New Roman"/>
          <w:b w:val="false"/>
          <w:i w:val="false"/>
          <w:color w:val="000000"/>
          <w:sz w:val="28"/>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жасауы мүмкін.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118"/>
    <w:p>
      <w:pPr>
        <w:spacing w:after="0"/>
        <w:ind w:left="0"/>
        <w:jc w:val="left"/>
      </w:pPr>
      <w:r>
        <w:rPr>
          <w:rFonts w:ascii="Times New Roman"/>
          <w:b/>
          <w:i w:val="false"/>
          <w:color w:val="000000"/>
        </w:rPr>
        <w:t xml:space="preserve">  4-тарау. НЕКЕНІ (ЕРЛІ-ЗАЙЫПТЫЛЫҚТЫ) ТОҚТАТУ</w:t>
      </w:r>
    </w:p>
    <w:bookmarkEnd w:id="118"/>
    <w:p>
      <w:pPr>
        <w:spacing w:after="0"/>
        <w:ind w:left="0"/>
        <w:jc w:val="both"/>
      </w:pPr>
      <w:r>
        <w:rPr>
          <w:rFonts w:ascii="Times New Roman"/>
          <w:b/>
          <w:i w:val="false"/>
          <w:color w:val="000000"/>
          <w:sz w:val="28"/>
        </w:rPr>
        <w:t>14-бап. Некені (ерлі-зайыптылықты) тоқтату</w:t>
      </w:r>
    </w:p>
    <w:bookmarkStart w:name="z35" w:id="119"/>
    <w:p>
      <w:pPr>
        <w:spacing w:after="0"/>
        <w:ind w:left="0"/>
        <w:jc w:val="both"/>
      </w:pPr>
      <w:r>
        <w:rPr>
          <w:rFonts w:ascii="Times New Roman"/>
          <w:b w:val="false"/>
          <w:i w:val="false"/>
          <w:color w:val="000000"/>
          <w:sz w:val="28"/>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p>
    <w:bookmarkEnd w:id="119"/>
    <w:p>
      <w:pPr>
        <w:spacing w:after="0"/>
        <w:ind w:left="0"/>
        <w:jc w:val="both"/>
      </w:pPr>
      <w:r>
        <w:rPr>
          <w:rFonts w:ascii="Times New Roman"/>
          <w:b w:val="false"/>
          <w:i w:val="false"/>
          <w:color w:val="000000"/>
          <w:sz w:val="28"/>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pPr>
        <w:spacing w:after="0"/>
        <w:ind w:left="0"/>
        <w:jc w:val="both"/>
      </w:pPr>
      <w:r>
        <w:rPr>
          <w:rFonts w:ascii="Times New Roman"/>
          <w:b/>
          <w:i w:val="false"/>
          <w:color w:val="000000"/>
          <w:sz w:val="28"/>
        </w:rPr>
        <w:t>15-бап. Ерлі-зайыптылардың біреуінің қайтыс болуы, соттың оны қайтыс болды деп жариялауы немесе хабар-ошарсыз кеткен деп тануы салдарынан некенің(ерлі-зайыптылықтың)тоқтатылуы</w:t>
      </w:r>
    </w:p>
    <w:bookmarkStart w:name="z37" w:id="120"/>
    <w:p>
      <w:pPr>
        <w:spacing w:after="0"/>
        <w:ind w:left="0"/>
        <w:jc w:val="both"/>
      </w:pPr>
      <w:r>
        <w:rPr>
          <w:rFonts w:ascii="Times New Roman"/>
          <w:b w:val="false"/>
          <w:i w:val="false"/>
          <w:color w:val="000000"/>
          <w:sz w:val="28"/>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p>
    <w:bookmarkEnd w:id="120"/>
    <w:bookmarkStart w:name="z692" w:id="121"/>
    <w:p>
      <w:pPr>
        <w:spacing w:after="0"/>
        <w:ind w:left="0"/>
        <w:jc w:val="both"/>
      </w:pPr>
      <w:r>
        <w:rPr>
          <w:rFonts w:ascii="Times New Roman"/>
          <w:b w:val="false"/>
          <w:i w:val="false"/>
          <w:color w:val="000000"/>
          <w:sz w:val="28"/>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bookmarkEnd w:id="121"/>
    <w:bookmarkStart w:name="z693" w:id="122"/>
    <w:p>
      <w:pPr>
        <w:spacing w:after="0"/>
        <w:ind w:left="0"/>
        <w:jc w:val="both"/>
      </w:pPr>
      <w:r>
        <w:rPr>
          <w:rFonts w:ascii="Times New Roman"/>
          <w:b w:val="false"/>
          <w:i w:val="false"/>
          <w:color w:val="000000"/>
          <w:sz w:val="28"/>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bookmarkEnd w:id="122"/>
    <w:p>
      <w:pPr>
        <w:spacing w:after="0"/>
        <w:ind w:left="0"/>
        <w:jc w:val="both"/>
      </w:pPr>
      <w:r>
        <w:rPr>
          <w:rFonts w:ascii="Times New Roman"/>
          <w:b/>
          <w:i w:val="false"/>
          <w:color w:val="000000"/>
          <w:sz w:val="28"/>
        </w:rPr>
        <w:t>16-бап. Некені (ерлі-зайыптылықты) бұзу</w:t>
      </w:r>
    </w:p>
    <w:bookmarkStart w:name="z39" w:id="123"/>
    <w:p>
      <w:pPr>
        <w:spacing w:after="0"/>
        <w:ind w:left="0"/>
        <w:jc w:val="both"/>
      </w:pPr>
      <w:r>
        <w:rPr>
          <w:rFonts w:ascii="Times New Roman"/>
          <w:b w:val="false"/>
          <w:i w:val="false"/>
          <w:color w:val="000000"/>
          <w:sz w:val="28"/>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p>
    <w:bookmarkEnd w:id="123"/>
    <w:bookmarkStart w:name="z694" w:id="124"/>
    <w:p>
      <w:pPr>
        <w:spacing w:after="0"/>
        <w:ind w:left="0"/>
        <w:jc w:val="both"/>
      </w:pPr>
      <w:r>
        <w:rPr>
          <w:rFonts w:ascii="Times New Roman"/>
          <w:b w:val="false"/>
          <w:i w:val="false"/>
          <w:color w:val="000000"/>
          <w:sz w:val="28"/>
        </w:rPr>
        <w:t>
      2. Некені (ерлі-зайыптылықты) зайыбының жүктілігі кезеңінде және бала туғаннан кейінгі бір жыл ішінде оның келісімінсіз бұзуға болмайды.</w:t>
      </w:r>
    </w:p>
    <w:bookmarkEnd w:id="124"/>
    <w:p>
      <w:pPr>
        <w:spacing w:after="0"/>
        <w:ind w:left="0"/>
        <w:jc w:val="both"/>
      </w:pPr>
      <w:r>
        <w:rPr>
          <w:rFonts w:ascii="Times New Roman"/>
          <w:b/>
          <w:i w:val="false"/>
          <w:color w:val="000000"/>
          <w:sz w:val="28"/>
        </w:rPr>
        <w:t>17-бап. Тіркеуші органдарда некені (ерлі-зайыптылықты) бұзу</w:t>
      </w:r>
    </w:p>
    <w:bookmarkStart w:name="z41" w:id="125"/>
    <w:p>
      <w:pPr>
        <w:spacing w:after="0"/>
        <w:ind w:left="0"/>
        <w:jc w:val="both"/>
      </w:pPr>
      <w:r>
        <w:rPr>
          <w:rFonts w:ascii="Times New Roman"/>
          <w:b w:val="false"/>
          <w:i w:val="false"/>
          <w:color w:val="000000"/>
          <w:sz w:val="28"/>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p>
    <w:bookmarkEnd w:id="125"/>
    <w:bookmarkStart w:name="z695" w:id="126"/>
    <w:p>
      <w:pPr>
        <w:spacing w:after="0"/>
        <w:ind w:left="0"/>
        <w:jc w:val="both"/>
      </w:pPr>
      <w:r>
        <w:rPr>
          <w:rFonts w:ascii="Times New Roman"/>
          <w:b w:val="false"/>
          <w:i w:val="false"/>
          <w:color w:val="000000"/>
          <w:sz w:val="28"/>
        </w:rPr>
        <w:t>
      2. Егер ерлі-зайыптылардың біреуін:</w:t>
      </w:r>
    </w:p>
    <w:bookmarkEnd w:id="126"/>
    <w:bookmarkStart w:name="z696" w:id="127"/>
    <w:p>
      <w:pPr>
        <w:spacing w:after="0"/>
        <w:ind w:left="0"/>
        <w:jc w:val="both"/>
      </w:pPr>
      <w:r>
        <w:rPr>
          <w:rFonts w:ascii="Times New Roman"/>
          <w:b w:val="false"/>
          <w:i w:val="false"/>
          <w:color w:val="000000"/>
          <w:sz w:val="28"/>
        </w:rPr>
        <w:t>
      1) сот хабар-ошарсыз кеткен деп таныса;</w:t>
      </w:r>
    </w:p>
    <w:bookmarkEnd w:id="127"/>
    <w:bookmarkStart w:name="z697" w:id="128"/>
    <w:p>
      <w:pPr>
        <w:spacing w:after="0"/>
        <w:ind w:left="0"/>
        <w:jc w:val="both"/>
      </w:pPr>
      <w:r>
        <w:rPr>
          <w:rFonts w:ascii="Times New Roman"/>
          <w:b w:val="false"/>
          <w:i w:val="false"/>
          <w:color w:val="000000"/>
          <w:sz w:val="28"/>
        </w:rPr>
        <w:t>
      2) сот әрекетке қабілетсіз деп таныса;</w:t>
      </w:r>
    </w:p>
    <w:bookmarkEnd w:id="128"/>
    <w:bookmarkStart w:name="z698" w:id="129"/>
    <w:p>
      <w:pPr>
        <w:spacing w:after="0"/>
        <w:ind w:left="0"/>
        <w:jc w:val="both"/>
      </w:pPr>
      <w:r>
        <w:rPr>
          <w:rFonts w:ascii="Times New Roman"/>
          <w:b w:val="false"/>
          <w:i w:val="false"/>
          <w:color w:val="000000"/>
          <w:sz w:val="28"/>
        </w:rPr>
        <w:t>
      3) сот әрекет қабілеті шектеулі деп таныса;</w:t>
      </w:r>
    </w:p>
    <w:bookmarkEnd w:id="129"/>
    <w:bookmarkStart w:name="z699" w:id="130"/>
    <w:p>
      <w:pPr>
        <w:spacing w:after="0"/>
        <w:ind w:left="0"/>
        <w:jc w:val="both"/>
      </w:pPr>
      <w:r>
        <w:rPr>
          <w:rFonts w:ascii="Times New Roman"/>
          <w:b w:val="false"/>
          <w:i w:val="false"/>
          <w:color w:val="000000"/>
          <w:sz w:val="28"/>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bookmarkEnd w:id="130"/>
    <w:bookmarkStart w:name="z700" w:id="131"/>
    <w:p>
      <w:pPr>
        <w:spacing w:after="0"/>
        <w:ind w:left="0"/>
        <w:jc w:val="both"/>
      </w:pPr>
      <w:r>
        <w:rPr>
          <w:rFonts w:ascii="Times New Roman"/>
          <w:b w:val="false"/>
          <w:i w:val="false"/>
          <w:color w:val="000000"/>
          <w:sz w:val="28"/>
        </w:rPr>
        <w:t>
      3. Некенің (ерлі-зайыптылықтың) бұзылуын мемлекеттік тіркеуді осы Кодексте белгіленген тәртіппен тіркеуші орган жүргізеді.</w:t>
      </w:r>
    </w:p>
    <w:bookmarkEnd w:id="131"/>
    <w:p>
      <w:pPr>
        <w:spacing w:after="0"/>
        <w:ind w:left="0"/>
        <w:jc w:val="both"/>
      </w:pPr>
      <w:r>
        <w:rPr>
          <w:rFonts w:ascii="Times New Roman"/>
          <w:b/>
          <w:i w:val="false"/>
          <w:color w:val="000000"/>
          <w:sz w:val="28"/>
        </w:rPr>
        <w:t>18-бап. Некені (ерлі-зайыптылықты) бұзу кезінде ерлі-зайыптылар арасында туындайтын дауларды қарау</w:t>
      </w:r>
    </w:p>
    <w:bookmarkStart w:name="z43" w:id="132"/>
    <w:p>
      <w:pPr>
        <w:spacing w:after="0"/>
        <w:ind w:left="0"/>
        <w:jc w:val="both"/>
      </w:pPr>
      <w:r>
        <w:rPr>
          <w:rFonts w:ascii="Times New Roman"/>
          <w:b w:val="false"/>
          <w:i w:val="false"/>
          <w:color w:val="000000"/>
          <w:sz w:val="28"/>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Некені (ерлі-зайыптылықты) сот тәртібімен бұзу</w:t>
      </w:r>
    </w:p>
    <w:bookmarkStart w:name="z45" w:id="133"/>
    <w:p>
      <w:pPr>
        <w:spacing w:after="0"/>
        <w:ind w:left="0"/>
        <w:jc w:val="both"/>
      </w:pPr>
      <w:r>
        <w:rPr>
          <w:rFonts w:ascii="Times New Roman"/>
          <w:b w:val="false"/>
          <w:i w:val="false"/>
          <w:color w:val="000000"/>
          <w:sz w:val="28"/>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bookmarkEnd w:id="133"/>
    <w:bookmarkStart w:name="z701" w:id="134"/>
    <w:p>
      <w:pPr>
        <w:spacing w:after="0"/>
        <w:ind w:left="0"/>
        <w:jc w:val="both"/>
      </w:pPr>
      <w:r>
        <w:rPr>
          <w:rFonts w:ascii="Times New Roman"/>
          <w:b w:val="false"/>
          <w:i w:val="false"/>
          <w:color w:val="000000"/>
          <w:sz w:val="28"/>
        </w:rPr>
        <w:t>
      2. Мынадай:</w:t>
      </w:r>
    </w:p>
    <w:bookmarkEnd w:id="134"/>
    <w:bookmarkStart w:name="z702" w:id="135"/>
    <w:p>
      <w:pPr>
        <w:spacing w:after="0"/>
        <w:ind w:left="0"/>
        <w:jc w:val="both"/>
      </w:pPr>
      <w:r>
        <w:rPr>
          <w:rFonts w:ascii="Times New Roman"/>
          <w:b w:val="false"/>
          <w:i w:val="false"/>
          <w:color w:val="000000"/>
          <w:sz w:val="28"/>
        </w:rPr>
        <w:t xml:space="preserve">
      1) осы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bookmarkEnd w:id="135"/>
    <w:bookmarkStart w:name="z703" w:id="136"/>
    <w:p>
      <w:pPr>
        <w:spacing w:after="0"/>
        <w:ind w:left="0"/>
        <w:jc w:val="both"/>
      </w:pPr>
      <w:r>
        <w:rPr>
          <w:rFonts w:ascii="Times New Roman"/>
          <w:b w:val="false"/>
          <w:i w:val="false"/>
          <w:color w:val="000000"/>
          <w:sz w:val="28"/>
        </w:rPr>
        <w:t>
      2) ерлі-зайыптылардың біреуінің некені (ерлі-зайыптылықты) бұзуға келісімі болмаған;</w:t>
      </w:r>
    </w:p>
    <w:bookmarkEnd w:id="136"/>
    <w:bookmarkStart w:name="z704" w:id="137"/>
    <w:p>
      <w:pPr>
        <w:spacing w:after="0"/>
        <w:ind w:left="0"/>
        <w:jc w:val="both"/>
      </w:pPr>
      <w:r>
        <w:rPr>
          <w:rFonts w:ascii="Times New Roman"/>
          <w:b w:val="false"/>
          <w:i w:val="false"/>
          <w:color w:val="000000"/>
          <w:sz w:val="28"/>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p>
    <w:bookmarkEnd w:id="137"/>
    <w:bookmarkStart w:name="z705" w:id="138"/>
    <w:p>
      <w:pPr>
        <w:spacing w:after="0"/>
        <w:ind w:left="0"/>
        <w:jc w:val="both"/>
      </w:pPr>
      <w:r>
        <w:rPr>
          <w:rFonts w:ascii="Times New Roman"/>
          <w:b w:val="false"/>
          <w:i w:val="false"/>
          <w:color w:val="000000"/>
          <w:sz w:val="28"/>
        </w:rPr>
        <w:t>
      4) ерлі-зайыптылардың бір-біріне мүліктік және өзге де талаптары болған жағдайларда, неке (ерлі-зайыптылық) сот тәртібімен бұзылады.</w:t>
      </w:r>
    </w:p>
    <w:bookmarkEnd w:id="138"/>
    <w:bookmarkStart w:name="z706" w:id="139"/>
    <w:p>
      <w:pPr>
        <w:spacing w:after="0"/>
        <w:ind w:left="0"/>
        <w:jc w:val="both"/>
      </w:pPr>
      <w:r>
        <w:rPr>
          <w:rFonts w:ascii="Times New Roman"/>
          <w:b w:val="false"/>
          <w:i w:val="false"/>
          <w:color w:val="000000"/>
          <w:sz w:val="28"/>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p>
    <w:bookmarkEnd w:id="139"/>
    <w:bookmarkStart w:name="z707" w:id="140"/>
    <w:p>
      <w:pPr>
        <w:spacing w:after="0"/>
        <w:ind w:left="0"/>
        <w:jc w:val="both"/>
      </w:pPr>
      <w:r>
        <w:rPr>
          <w:rFonts w:ascii="Times New Roman"/>
          <w:b w:val="false"/>
          <w:i w:val="false"/>
          <w:color w:val="000000"/>
          <w:sz w:val="28"/>
        </w:rPr>
        <w:t>
      4. Ерекше жағдайларда сот осы баптың 3-тармағында көрсетілген мерзім өткенге дейін некені (ерлі-зайыптылықты) бұзуға құқылы.</w:t>
      </w:r>
    </w:p>
    <w:bookmarkEnd w:id="140"/>
    <w:p>
      <w:pPr>
        <w:spacing w:after="0"/>
        <w:ind w:left="0"/>
        <w:jc w:val="both"/>
      </w:pPr>
      <w:r>
        <w:rPr>
          <w:rFonts w:ascii="Times New Roman"/>
          <w:b/>
          <w:i w:val="false"/>
          <w:color w:val="000000"/>
          <w:sz w:val="28"/>
        </w:rPr>
        <w:t>20-бап. Ерлі-зайыптылардың біреуінің некені (ерлі-зайыптылықты) бұзуға келісімі болмаған кезде некені (ерлі-зайыптылықты) сот тәртібімен бұзу</w:t>
      </w:r>
    </w:p>
    <w:bookmarkStart w:name="z47" w:id="141"/>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p>
    <w:bookmarkEnd w:id="141"/>
    <w:bookmarkStart w:name="z708" w:id="142"/>
    <w:p>
      <w:pPr>
        <w:spacing w:after="0"/>
        <w:ind w:left="0"/>
        <w:jc w:val="both"/>
      </w:pPr>
      <w:r>
        <w:rPr>
          <w:rFonts w:ascii="Times New Roman"/>
          <w:b w:val="false"/>
          <w:i w:val="false"/>
          <w:color w:val="000000"/>
          <w:sz w:val="28"/>
        </w:rPr>
        <w:t xml:space="preserve">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мәселелерді шешеді.</w:t>
      </w:r>
    </w:p>
    <w:bookmarkEnd w:id="142"/>
    <w:p>
      <w:pPr>
        <w:spacing w:after="0"/>
        <w:ind w:left="0"/>
        <w:jc w:val="both"/>
      </w:pPr>
      <w:r>
        <w:rPr>
          <w:rFonts w:ascii="Times New Roman"/>
          <w:b w:val="false"/>
          <w:i w:val="false"/>
          <w:color w:val="000000"/>
          <w:sz w:val="28"/>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pPr>
        <w:spacing w:after="0"/>
        <w:ind w:left="0"/>
        <w:jc w:val="both"/>
      </w:pPr>
      <w:r>
        <w:rPr>
          <w:rFonts w:ascii="Times New Roman"/>
          <w:b/>
          <w:i w:val="false"/>
          <w:color w:val="000000"/>
          <w:sz w:val="28"/>
        </w:rPr>
        <w:t>21-бап. Некені (ерлі-зайыптылықты) өзге де негіздер бойынша сот тәртібімен бұзу</w:t>
      </w:r>
    </w:p>
    <w:bookmarkStart w:name="z49" w:id="143"/>
    <w:p>
      <w:pPr>
        <w:spacing w:after="0"/>
        <w:ind w:left="0"/>
        <w:jc w:val="both"/>
      </w:pPr>
      <w:r>
        <w:rPr>
          <w:rFonts w:ascii="Times New Roman"/>
          <w:b w:val="false"/>
          <w:i w:val="false"/>
          <w:color w:val="000000"/>
          <w:sz w:val="28"/>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p>
    <w:bookmarkEnd w:id="143"/>
    <w:bookmarkStart w:name="z709" w:id="144"/>
    <w:p>
      <w:pPr>
        <w:spacing w:after="0"/>
        <w:ind w:left="0"/>
        <w:jc w:val="both"/>
      </w:pPr>
      <w:r>
        <w:rPr>
          <w:rFonts w:ascii="Times New Roman"/>
          <w:b w:val="false"/>
          <w:i w:val="false"/>
          <w:color w:val="000000"/>
          <w:sz w:val="28"/>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bookmarkEnd w:id="144"/>
    <w:p>
      <w:pPr>
        <w:spacing w:after="0"/>
        <w:ind w:left="0"/>
        <w:jc w:val="both"/>
      </w:pPr>
      <w:r>
        <w:rPr>
          <w:rFonts w:ascii="Times New Roman"/>
          <w:b/>
          <w:i w:val="false"/>
          <w:color w:val="000000"/>
          <w:sz w:val="28"/>
        </w:rPr>
        <w:t>22-бап. Некені (ерлі-зайыптылықты) бұзу туралы шешім шығару кезінде сот шешетін мәселелер</w:t>
      </w:r>
    </w:p>
    <w:bookmarkStart w:name="z51" w:id="145"/>
    <w:p>
      <w:pPr>
        <w:spacing w:after="0"/>
        <w:ind w:left="0"/>
        <w:jc w:val="both"/>
      </w:pPr>
      <w:r>
        <w:rPr>
          <w:rFonts w:ascii="Times New Roman"/>
          <w:b w:val="false"/>
          <w:i w:val="false"/>
          <w:color w:val="000000"/>
          <w:sz w:val="28"/>
        </w:rPr>
        <w:t>
      1. Некені (ерлі-зайыптылықты) сот тәртібімен бұзу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(зайыбын) күтіп бағуға қаражат төлеу тәртібі, осы қаражаттың мөлшері туралы не ерлі-зайыптылардың ортақ мүлкін бөлу туралы, ата-ананың баламен қарым-қатынас жасау тәртібін айқындау туралы келісімді соттың қарауына ұсына алады. Сот шешімінде ерлі-зайыптылардың некені (ерлі-зайыптылықты) бұзғаннан кейінгі тектері көрсетіледі.</w:t>
      </w:r>
    </w:p>
    <w:bookmarkEnd w:id="145"/>
    <w:bookmarkStart w:name="z710" w:id="146"/>
    <w:p>
      <w:pPr>
        <w:spacing w:after="0"/>
        <w:ind w:left="0"/>
        <w:jc w:val="both"/>
      </w:pPr>
      <w:r>
        <w:rPr>
          <w:rFonts w:ascii="Times New Roman"/>
          <w:b w:val="false"/>
          <w:i w:val="false"/>
          <w:color w:val="000000"/>
          <w:sz w:val="28"/>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p>
    <w:bookmarkEnd w:id="146"/>
    <w:bookmarkStart w:name="z711" w:id="147"/>
    <w:p>
      <w:pPr>
        <w:spacing w:after="0"/>
        <w:ind w:left="0"/>
        <w:jc w:val="both"/>
      </w:pPr>
      <w:r>
        <w:rPr>
          <w:rFonts w:ascii="Times New Roman"/>
          <w:b w:val="false"/>
          <w:i w:val="false"/>
          <w:color w:val="000000"/>
          <w:sz w:val="28"/>
        </w:rPr>
        <w:t>
      1) неке (ерлі-зайыптылық) бұзылғаннан кейін кәмелетке толмаған балалар ата-аналарының қайсысымен тұратындығын айқындауға;</w:t>
      </w:r>
    </w:p>
    <w:bookmarkEnd w:id="147"/>
    <w:bookmarkStart w:name="z712" w:id="148"/>
    <w:p>
      <w:pPr>
        <w:spacing w:after="0"/>
        <w:ind w:left="0"/>
        <w:jc w:val="both"/>
      </w:pPr>
      <w:r>
        <w:rPr>
          <w:rFonts w:ascii="Times New Roman"/>
          <w:b w:val="false"/>
          <w:i w:val="false"/>
          <w:color w:val="000000"/>
          <w:sz w:val="28"/>
        </w:rPr>
        <w:t>
      2) ата-аналардың қайсысы және қандай мөлшерде балаларды күтіп бағуға алименттер төлейтінін айқындауға;</w:t>
      </w:r>
    </w:p>
    <w:bookmarkEnd w:id="148"/>
    <w:bookmarkStart w:name="z713" w:id="149"/>
    <w:p>
      <w:pPr>
        <w:spacing w:after="0"/>
        <w:ind w:left="0"/>
        <w:jc w:val="both"/>
      </w:pPr>
      <w:r>
        <w:rPr>
          <w:rFonts w:ascii="Times New Roman"/>
          <w:b w:val="false"/>
          <w:i w:val="false"/>
          <w:color w:val="000000"/>
          <w:sz w:val="28"/>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p>
    <w:bookmarkEnd w:id="149"/>
    <w:bookmarkStart w:name="z714" w:id="150"/>
    <w:p>
      <w:pPr>
        <w:spacing w:after="0"/>
        <w:ind w:left="0"/>
        <w:jc w:val="both"/>
      </w:pPr>
      <w:r>
        <w:rPr>
          <w:rFonts w:ascii="Times New Roman"/>
          <w:b w:val="false"/>
          <w:i w:val="false"/>
          <w:color w:val="000000"/>
          <w:sz w:val="28"/>
        </w:rPr>
        <w:t>
      4) жұбайынан ақша қаражатын алуға құқығы бар екінші жұбайдың талап етуі бойынша осы қаражат мөлшерін айқындауға;</w:t>
      </w:r>
    </w:p>
    <w:bookmarkEnd w:id="150"/>
    <w:bookmarkStart w:name="z1740" w:id="151"/>
    <w:p>
      <w:pPr>
        <w:spacing w:after="0"/>
        <w:ind w:left="0"/>
        <w:jc w:val="both"/>
      </w:pPr>
      <w:r>
        <w:rPr>
          <w:rFonts w:ascii="Times New Roman"/>
          <w:b w:val="false"/>
          <w:i w:val="false"/>
          <w:color w:val="000000"/>
          <w:sz w:val="28"/>
        </w:rPr>
        <w:t>
      5) ата-ананың баламен қарым-қатынас жасау тәртібін анықтауға міндетті.</w:t>
      </w:r>
    </w:p>
    <w:bookmarkEnd w:id="151"/>
    <w:bookmarkStart w:name="z715" w:id="152"/>
    <w:p>
      <w:pPr>
        <w:spacing w:after="0"/>
        <w:ind w:left="0"/>
        <w:jc w:val="both"/>
      </w:pPr>
      <w:r>
        <w:rPr>
          <w:rFonts w:ascii="Times New Roman"/>
          <w:b w:val="false"/>
          <w:i w:val="false"/>
          <w:color w:val="000000"/>
          <w:sz w:val="28"/>
        </w:rPr>
        <w:t>
      3. Егер мүлікті бөлу үшінші бір адамдардың мүдделерін қозғайтын болса, сот мүлікті бөлу туралы жеке іс жүргізуді талап етуге құқылы.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Некені (ерлі-зайыптылықты) бұзған жағдайда оның тоқтатылу кезі</w:t>
      </w:r>
    </w:p>
    <w:bookmarkStart w:name="z53" w:id="153"/>
    <w:p>
      <w:pPr>
        <w:spacing w:after="0"/>
        <w:ind w:left="0"/>
        <w:jc w:val="both"/>
      </w:pPr>
      <w:r>
        <w:rPr>
          <w:rFonts w:ascii="Times New Roman"/>
          <w:b w:val="false"/>
          <w:i w:val="false"/>
          <w:color w:val="000000"/>
          <w:sz w:val="28"/>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p>
    <w:bookmarkEnd w:id="153"/>
    <w:bookmarkStart w:name="z716" w:id="154"/>
    <w:p>
      <w:pPr>
        <w:spacing w:after="0"/>
        <w:ind w:left="0"/>
        <w:jc w:val="both"/>
      </w:pPr>
      <w:r>
        <w:rPr>
          <w:rFonts w:ascii="Times New Roman"/>
          <w:b w:val="false"/>
          <w:i w:val="false"/>
          <w:color w:val="000000"/>
          <w:sz w:val="28"/>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p>
    <w:bookmarkEnd w:id="154"/>
    <w:bookmarkStart w:name="z717" w:id="155"/>
    <w:p>
      <w:pPr>
        <w:spacing w:after="0"/>
        <w:ind w:left="0"/>
        <w:jc w:val="both"/>
      </w:pPr>
      <w:r>
        <w:rPr>
          <w:rFonts w:ascii="Times New Roman"/>
          <w:b w:val="false"/>
          <w:i w:val="false"/>
          <w:color w:val="000000"/>
          <w:sz w:val="28"/>
        </w:rPr>
        <w:t>
      2. Соттың некені (ерлі-зайыптылықты) бұзу туралы заңды күшіне енген шешімі тіркеуші органдарда мемлекеттік тіркеуге жатпайды.</w:t>
      </w:r>
    </w:p>
    <w:bookmarkEnd w:id="155"/>
    <w:p>
      <w:pPr>
        <w:spacing w:after="0"/>
        <w:ind w:left="0"/>
        <w:jc w:val="both"/>
      </w:pPr>
      <w:r>
        <w:rPr>
          <w:rFonts w:ascii="Times New Roman"/>
          <w:b w:val="false"/>
          <w:i w:val="false"/>
          <w:color w:val="000000"/>
          <w:sz w:val="28"/>
        </w:rPr>
        <w:t>
      Ерлі-зайыптылар соттың некені (ерлі-зайыптылықты) бұзу туралы шешімі заңды күшіне енгеннен кейін жаңадан некеге отыруға (тіркелуге) (ерлі-зайыпты болуға)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Некені (ерлі-зайыптылықты) тоқтатудың салдары</w:t>
      </w:r>
    </w:p>
    <w:bookmarkStart w:name="z55" w:id="15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bookmarkEnd w:id="156"/>
    <w:bookmarkStart w:name="z56" w:id="157"/>
    <w:p>
      <w:pPr>
        <w:spacing w:after="0"/>
        <w:ind w:left="0"/>
        <w:jc w:val="left"/>
      </w:pPr>
      <w:r>
        <w:rPr>
          <w:rFonts w:ascii="Times New Roman"/>
          <w:b/>
          <w:i w:val="false"/>
          <w:color w:val="000000"/>
        </w:rPr>
        <w:t xml:space="preserve"> 5-тарау. НЕКЕНІҢ (ЕРЛІ-ЗАЙЫПТЫЛЫҚТЫҢ) ЖАРАМСЫЗДЫҒЫ</w:t>
      </w:r>
    </w:p>
    <w:bookmarkEnd w:id="157"/>
    <w:p>
      <w:pPr>
        <w:spacing w:after="0"/>
        <w:ind w:left="0"/>
        <w:jc w:val="both"/>
      </w:pPr>
      <w:r>
        <w:rPr>
          <w:rFonts w:ascii="Times New Roman"/>
          <w:b/>
          <w:i w:val="false"/>
          <w:color w:val="000000"/>
          <w:sz w:val="28"/>
        </w:rPr>
        <w:t>25-бап. Некені (ерлі-зайыптылықты) жарамсыз деп тану</w:t>
      </w:r>
    </w:p>
    <w:bookmarkStart w:name="z58" w:id="15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11-баптарында</w:t>
      </w:r>
      <w:r>
        <w:rPr>
          <w:rFonts w:ascii="Times New Roman"/>
          <w:b w:val="false"/>
          <w:i w:val="false"/>
          <w:color w:val="000000"/>
          <w:sz w:val="28"/>
        </w:rPr>
        <w:t xml:space="preserve"> белгіленген шарттар бұзылған кезде, сондай-ақ мынадай жағдайларда:</w:t>
      </w:r>
    </w:p>
    <w:bookmarkEnd w:id="158"/>
    <w:bookmarkStart w:name="z719" w:id="159"/>
    <w:p>
      <w:pPr>
        <w:spacing w:after="0"/>
        <w:ind w:left="0"/>
        <w:jc w:val="both"/>
      </w:pPr>
      <w:r>
        <w:rPr>
          <w:rFonts w:ascii="Times New Roman"/>
          <w:b w:val="false"/>
          <w:i w:val="false"/>
          <w:color w:val="000000"/>
          <w:sz w:val="28"/>
        </w:rPr>
        <w:t>
      1) жалған неке (ерлі-зайыптылық) қиылған кезде;</w:t>
      </w:r>
    </w:p>
    <w:bookmarkEnd w:id="159"/>
    <w:bookmarkStart w:name="z720" w:id="160"/>
    <w:p>
      <w:pPr>
        <w:spacing w:after="0"/>
        <w:ind w:left="0"/>
        <w:jc w:val="both"/>
      </w:pPr>
      <w:r>
        <w:rPr>
          <w:rFonts w:ascii="Times New Roman"/>
          <w:b w:val="false"/>
          <w:i w:val="false"/>
          <w:color w:val="000000"/>
          <w:sz w:val="28"/>
        </w:rPr>
        <w:t>
      2) мәжбүрлеп неке (ерлі-зайыптылық) қиылған кезде;</w:t>
      </w:r>
    </w:p>
    <w:bookmarkEnd w:id="160"/>
    <w:bookmarkStart w:name="z721" w:id="161"/>
    <w:p>
      <w:pPr>
        <w:spacing w:after="0"/>
        <w:ind w:left="0"/>
        <w:jc w:val="both"/>
      </w:pPr>
      <w:r>
        <w:rPr>
          <w:rFonts w:ascii="Times New Roman"/>
          <w:b w:val="false"/>
          <w:i w:val="false"/>
          <w:color w:val="000000"/>
          <w:sz w:val="28"/>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p>
    <w:bookmarkEnd w:id="161"/>
    <w:bookmarkStart w:name="z722" w:id="162"/>
    <w:p>
      <w:pPr>
        <w:spacing w:after="0"/>
        <w:ind w:left="0"/>
        <w:jc w:val="both"/>
      </w:pPr>
      <w:r>
        <w:rPr>
          <w:rFonts w:ascii="Times New Roman"/>
          <w:b w:val="false"/>
          <w:i w:val="false"/>
          <w:color w:val="000000"/>
          <w:sz w:val="28"/>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p>
    <w:bookmarkEnd w:id="162"/>
    <w:bookmarkStart w:name="z723" w:id="163"/>
    <w:p>
      <w:pPr>
        <w:spacing w:after="0"/>
        <w:ind w:left="0"/>
        <w:jc w:val="both"/>
      </w:pPr>
      <w:r>
        <w:rPr>
          <w:rFonts w:ascii="Times New Roman"/>
          <w:b w:val="false"/>
          <w:i w:val="false"/>
          <w:color w:val="000000"/>
          <w:sz w:val="28"/>
        </w:rPr>
        <w:t>
      3. Неке (ерлі-зайыптылық) қиылған күнінен бастап жарамсыз деп танылады.</w:t>
      </w:r>
    </w:p>
    <w:bookmarkEnd w:id="163"/>
    <w:p>
      <w:pPr>
        <w:spacing w:after="0"/>
        <w:ind w:left="0"/>
        <w:jc w:val="both"/>
      </w:pPr>
      <w:r>
        <w:rPr>
          <w:rFonts w:ascii="Times New Roman"/>
          <w:b/>
          <w:i w:val="false"/>
          <w:color w:val="000000"/>
          <w:sz w:val="28"/>
        </w:rPr>
        <w:t>26-бап. Некені (ерлі-зайыптылықты) жарамсыз деп тануды талап етуге құқығы бар адамдар</w:t>
      </w:r>
    </w:p>
    <w:bookmarkStart w:name="z60" w:id="164"/>
    <w:p>
      <w:pPr>
        <w:spacing w:after="0"/>
        <w:ind w:left="0"/>
        <w:jc w:val="both"/>
      </w:pPr>
      <w:r>
        <w:rPr>
          <w:rFonts w:ascii="Times New Roman"/>
          <w:b w:val="false"/>
          <w:i w:val="false"/>
          <w:color w:val="000000"/>
          <w:sz w:val="28"/>
        </w:rPr>
        <w:t>
      1. Некені (ерлі-зайыптылықты) жарамсыз деп тану туралы талап етуге:</w:t>
      </w:r>
    </w:p>
    <w:bookmarkEnd w:id="164"/>
    <w:bookmarkStart w:name="z724" w:id="165"/>
    <w:p>
      <w:pPr>
        <w:spacing w:after="0"/>
        <w:ind w:left="0"/>
        <w:jc w:val="both"/>
      </w:pPr>
      <w:r>
        <w:rPr>
          <w:rFonts w:ascii="Times New Roman"/>
          <w:b w:val="false"/>
          <w:i w:val="false"/>
          <w:color w:val="000000"/>
          <w:sz w:val="28"/>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p>
    <w:bookmarkEnd w:id="165"/>
    <w:bookmarkStart w:name="z725" w:id="166"/>
    <w:p>
      <w:pPr>
        <w:spacing w:after="0"/>
        <w:ind w:left="0"/>
        <w:jc w:val="both"/>
      </w:pPr>
      <w:r>
        <w:rPr>
          <w:rFonts w:ascii="Times New Roman"/>
          <w:b w:val="false"/>
          <w:i w:val="false"/>
          <w:color w:val="000000"/>
          <w:sz w:val="28"/>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p>
    <w:bookmarkEnd w:id="166"/>
    <w:bookmarkStart w:name="z726" w:id="167"/>
    <w:p>
      <w:pPr>
        <w:spacing w:after="0"/>
        <w:ind w:left="0"/>
        <w:jc w:val="both"/>
      </w:pPr>
      <w:r>
        <w:rPr>
          <w:rFonts w:ascii="Times New Roman"/>
          <w:b w:val="false"/>
          <w:i w:val="false"/>
          <w:color w:val="000000"/>
          <w:sz w:val="28"/>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p>
    <w:bookmarkEnd w:id="167"/>
    <w:bookmarkStart w:name="z727" w:id="168"/>
    <w:p>
      <w:pPr>
        <w:spacing w:after="0"/>
        <w:ind w:left="0"/>
        <w:jc w:val="both"/>
      </w:pPr>
      <w:r>
        <w:rPr>
          <w:rFonts w:ascii="Times New Roman"/>
          <w:b w:val="false"/>
          <w:i w:val="false"/>
          <w:color w:val="000000"/>
          <w:sz w:val="28"/>
        </w:rPr>
        <w:t>
      4) прокурор, сондай-ақ жалған неке қию (ерлі-зайыпты болу) жағдайында, некенің (ерлі-зайыптылықтың) жалғандығы туралы білмеген жұбайы;</w:t>
      </w:r>
    </w:p>
    <w:bookmarkEnd w:id="168"/>
    <w:bookmarkStart w:name="z728" w:id="169"/>
    <w:p>
      <w:pPr>
        <w:spacing w:after="0"/>
        <w:ind w:left="0"/>
        <w:jc w:val="both"/>
      </w:pPr>
      <w:r>
        <w:rPr>
          <w:rFonts w:ascii="Times New Roman"/>
          <w:b w:val="false"/>
          <w:i w:val="false"/>
          <w:color w:val="000000"/>
          <w:sz w:val="28"/>
        </w:rPr>
        <w:t xml:space="preserve">
      5) осы Кодекстің 25-бабы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мән-жайлар болған кезде құқығы бұзылған жұбайы құқылы.</w:t>
      </w:r>
    </w:p>
    <w:bookmarkEnd w:id="169"/>
    <w:bookmarkStart w:name="z729" w:id="170"/>
    <w:p>
      <w:pPr>
        <w:spacing w:after="0"/>
        <w:ind w:left="0"/>
        <w:jc w:val="both"/>
      </w:pPr>
      <w:r>
        <w:rPr>
          <w:rFonts w:ascii="Times New Roman"/>
          <w:b w:val="false"/>
          <w:i w:val="false"/>
          <w:color w:val="000000"/>
          <w:sz w:val="28"/>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bookmarkEnd w:id="170"/>
    <w:p>
      <w:pPr>
        <w:spacing w:after="0"/>
        <w:ind w:left="0"/>
        <w:jc w:val="both"/>
      </w:pPr>
      <w:r>
        <w:rPr>
          <w:rFonts w:ascii="Times New Roman"/>
          <w:b/>
          <w:i w:val="false"/>
          <w:color w:val="000000"/>
          <w:sz w:val="28"/>
        </w:rPr>
        <w:t>27-бап. Некенің (ерлі-зайыптылықтың) жарамсыздығын жоятын мән-жайлар</w:t>
      </w:r>
    </w:p>
    <w:bookmarkStart w:name="z62" w:id="171"/>
    <w:p>
      <w:pPr>
        <w:spacing w:after="0"/>
        <w:ind w:left="0"/>
        <w:jc w:val="both"/>
      </w:pPr>
      <w:r>
        <w:rPr>
          <w:rFonts w:ascii="Times New Roman"/>
          <w:b w:val="false"/>
          <w:i w:val="false"/>
          <w:color w:val="000000"/>
          <w:sz w:val="28"/>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p>
    <w:bookmarkEnd w:id="171"/>
    <w:bookmarkStart w:name="z730" w:id="172"/>
    <w:p>
      <w:pPr>
        <w:spacing w:after="0"/>
        <w:ind w:left="0"/>
        <w:jc w:val="both"/>
      </w:pPr>
      <w:r>
        <w:rPr>
          <w:rFonts w:ascii="Times New Roman"/>
          <w:b w:val="false"/>
          <w:i w:val="false"/>
          <w:color w:val="000000"/>
          <w:sz w:val="28"/>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p>
    <w:bookmarkEnd w:id="172"/>
    <w:bookmarkStart w:name="z731" w:id="173"/>
    <w:p>
      <w:pPr>
        <w:spacing w:after="0"/>
        <w:ind w:left="0"/>
        <w:jc w:val="both"/>
      </w:pPr>
      <w:r>
        <w:rPr>
          <w:rFonts w:ascii="Times New Roman"/>
          <w:b w:val="false"/>
          <w:i w:val="false"/>
          <w:color w:val="000000"/>
          <w:sz w:val="28"/>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p>
    <w:bookmarkEnd w:id="173"/>
    <w:bookmarkStart w:name="z732" w:id="174"/>
    <w:p>
      <w:pPr>
        <w:spacing w:after="0"/>
        <w:ind w:left="0"/>
        <w:jc w:val="both"/>
      </w:pPr>
      <w:r>
        <w:rPr>
          <w:rFonts w:ascii="Times New Roman"/>
          <w:b w:val="false"/>
          <w:i w:val="false"/>
          <w:color w:val="000000"/>
          <w:sz w:val="28"/>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bookmarkEnd w:id="174"/>
    <w:p>
      <w:pPr>
        <w:spacing w:after="0"/>
        <w:ind w:left="0"/>
        <w:jc w:val="both"/>
      </w:pPr>
      <w:r>
        <w:rPr>
          <w:rFonts w:ascii="Times New Roman"/>
          <w:b/>
          <w:i w:val="false"/>
          <w:color w:val="000000"/>
          <w:sz w:val="28"/>
        </w:rPr>
        <w:t>28-бап. Некені (ерлі-зайыптылықты) жарамсыз деп танудың салдары</w:t>
      </w:r>
    </w:p>
    <w:bookmarkStart w:name="z64" w:id="175"/>
    <w:p>
      <w:pPr>
        <w:spacing w:after="0"/>
        <w:ind w:left="0"/>
        <w:jc w:val="both"/>
      </w:pPr>
      <w:r>
        <w:rPr>
          <w:rFonts w:ascii="Times New Roman"/>
          <w:b w:val="false"/>
          <w:i w:val="false"/>
          <w:color w:val="000000"/>
          <w:sz w:val="28"/>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p>
    <w:bookmarkEnd w:id="175"/>
    <w:bookmarkStart w:name="z733" w:id="176"/>
    <w:p>
      <w:pPr>
        <w:spacing w:after="0"/>
        <w:ind w:left="0"/>
        <w:jc w:val="both"/>
      </w:pPr>
      <w:r>
        <w:rPr>
          <w:rFonts w:ascii="Times New Roman"/>
          <w:b w:val="false"/>
          <w:i w:val="false"/>
          <w:color w:val="000000"/>
          <w:sz w:val="28"/>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p>
    <w:bookmarkEnd w:id="176"/>
    <w:bookmarkStart w:name="z734" w:id="177"/>
    <w:p>
      <w:pPr>
        <w:spacing w:after="0"/>
        <w:ind w:left="0"/>
        <w:jc w:val="both"/>
      </w:pPr>
      <w:r>
        <w:rPr>
          <w:rFonts w:ascii="Times New Roman"/>
          <w:b w:val="false"/>
          <w:i w:val="false"/>
          <w:color w:val="000000"/>
          <w:sz w:val="28"/>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p>
    <w:bookmarkEnd w:id="177"/>
    <w:bookmarkStart w:name="z735" w:id="178"/>
    <w:p>
      <w:pPr>
        <w:spacing w:after="0"/>
        <w:ind w:left="0"/>
        <w:jc w:val="both"/>
      </w:pPr>
      <w:r>
        <w:rPr>
          <w:rFonts w:ascii="Times New Roman"/>
          <w:b w:val="false"/>
          <w:i w:val="false"/>
          <w:color w:val="000000"/>
          <w:sz w:val="28"/>
        </w:rPr>
        <w:t xml:space="preserve">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38-баптарында</w:t>
      </w:r>
      <w:r>
        <w:rPr>
          <w:rFonts w:ascii="Times New Roman"/>
          <w:b w:val="false"/>
          <w:i w:val="false"/>
          <w:color w:val="000000"/>
          <w:sz w:val="28"/>
        </w:rPr>
        <w:t xml:space="preserve"> белгіленген ережелерді қолдануға, сондай-ақ неке шартын толық немесе ішінара жарамды деп тануға құқылы.</w:t>
      </w:r>
    </w:p>
    <w:bookmarkEnd w:id="178"/>
    <w:bookmarkStart w:name="z736" w:id="179"/>
    <w:p>
      <w:pPr>
        <w:spacing w:after="0"/>
        <w:ind w:left="0"/>
        <w:jc w:val="both"/>
      </w:pPr>
      <w:r>
        <w:rPr>
          <w:rFonts w:ascii="Times New Roman"/>
          <w:b w:val="false"/>
          <w:i w:val="false"/>
          <w:color w:val="000000"/>
          <w:sz w:val="28"/>
        </w:rPr>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p>
    <w:bookmarkEnd w:id="179"/>
    <w:bookmarkStart w:name="z737" w:id="180"/>
    <w:p>
      <w:pPr>
        <w:spacing w:after="0"/>
        <w:ind w:left="0"/>
        <w:jc w:val="both"/>
      </w:pPr>
      <w:r>
        <w:rPr>
          <w:rFonts w:ascii="Times New Roman"/>
          <w:b w:val="false"/>
          <w:i w:val="false"/>
          <w:color w:val="000000"/>
          <w:sz w:val="28"/>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bookmarkEnd w:id="180"/>
    <w:bookmarkStart w:name="z65" w:id="181"/>
    <w:p>
      <w:pPr>
        <w:spacing w:after="0"/>
        <w:ind w:left="0"/>
        <w:jc w:val="left"/>
      </w:pPr>
      <w:r>
        <w:rPr>
          <w:rFonts w:ascii="Times New Roman"/>
          <w:b/>
          <w:i w:val="false"/>
          <w:color w:val="000000"/>
        </w:rPr>
        <w:t xml:space="preserve"> 6-тарау. ЕРЛІ-ЗАЙЫПТЫЛАРДЫҢ ЖЕКЕ ҚҰҚЫҚТАРЫ МЕН МІНДЕТТЕРІ</w:t>
      </w:r>
    </w:p>
    <w:bookmarkEnd w:id="181"/>
    <w:p>
      <w:pPr>
        <w:spacing w:after="0"/>
        <w:ind w:left="0"/>
        <w:jc w:val="both"/>
      </w:pPr>
      <w:r>
        <w:rPr>
          <w:rFonts w:ascii="Times New Roman"/>
          <w:b/>
          <w:i w:val="false"/>
          <w:color w:val="000000"/>
          <w:sz w:val="28"/>
        </w:rPr>
        <w:t>29-бап. Ерлі-зайыптылардың құқықтары мен міндеттерінің туындауы</w:t>
      </w:r>
    </w:p>
    <w:bookmarkStart w:name="z67" w:id="182"/>
    <w:p>
      <w:pPr>
        <w:spacing w:after="0"/>
        <w:ind w:left="0"/>
        <w:jc w:val="both"/>
      </w:pPr>
      <w:r>
        <w:rPr>
          <w:rFonts w:ascii="Times New Roman"/>
          <w:b w:val="false"/>
          <w:i w:val="false"/>
          <w:color w:val="000000"/>
          <w:sz w:val="28"/>
        </w:rPr>
        <w:t>
      Ерлі-зайыптылардың құқықтары мен міндеттері неке қиюды (ерлі-зайыпты болуды) мемлекеттік тіркелген күннен бастап туындайды.</w:t>
      </w:r>
    </w:p>
    <w:bookmarkEnd w:id="182"/>
    <w:p>
      <w:pPr>
        <w:spacing w:after="0"/>
        <w:ind w:left="0"/>
        <w:jc w:val="both"/>
      </w:pPr>
      <w:r>
        <w:rPr>
          <w:rFonts w:ascii="Times New Roman"/>
          <w:b/>
          <w:i w:val="false"/>
          <w:color w:val="000000"/>
          <w:sz w:val="28"/>
        </w:rPr>
        <w:t>30-бап. Ерлі-зайыптылардың отбасындағы теңдігі</w:t>
      </w:r>
    </w:p>
    <w:bookmarkStart w:name="z69" w:id="183"/>
    <w:p>
      <w:pPr>
        <w:spacing w:after="0"/>
        <w:ind w:left="0"/>
        <w:jc w:val="both"/>
      </w:pPr>
      <w:r>
        <w:rPr>
          <w:rFonts w:ascii="Times New Roman"/>
          <w:b w:val="false"/>
          <w:i w:val="false"/>
          <w:color w:val="000000"/>
          <w:sz w:val="28"/>
        </w:rPr>
        <w:t>
      1. Ерлі-зайыптылар тең құқықтар пайдаланады және тең міндеттер атқарады.</w:t>
      </w:r>
    </w:p>
    <w:bookmarkEnd w:id="183"/>
    <w:bookmarkStart w:name="z738" w:id="184"/>
    <w:p>
      <w:pPr>
        <w:spacing w:after="0"/>
        <w:ind w:left="0"/>
        <w:jc w:val="both"/>
      </w:pPr>
      <w:r>
        <w:rPr>
          <w:rFonts w:ascii="Times New Roman"/>
          <w:b w:val="false"/>
          <w:i w:val="false"/>
          <w:color w:val="000000"/>
          <w:sz w:val="28"/>
        </w:rPr>
        <w:t>
      2. Ерлі-зайыптылардың әрқайсысы қызмет түрін, кәсібін және діни сенімін таңдауға ерікті.</w:t>
      </w:r>
    </w:p>
    <w:bookmarkEnd w:id="184"/>
    <w:bookmarkStart w:name="z739" w:id="185"/>
    <w:p>
      <w:pPr>
        <w:spacing w:after="0"/>
        <w:ind w:left="0"/>
        <w:jc w:val="both"/>
      </w:pPr>
      <w:r>
        <w:rPr>
          <w:rFonts w:ascii="Times New Roman"/>
          <w:b w:val="false"/>
          <w:i w:val="false"/>
          <w:color w:val="000000"/>
          <w:sz w:val="28"/>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p>
    <w:bookmarkEnd w:id="185"/>
    <w:bookmarkStart w:name="z740" w:id="186"/>
    <w:p>
      <w:pPr>
        <w:spacing w:after="0"/>
        <w:ind w:left="0"/>
        <w:jc w:val="both"/>
      </w:pPr>
      <w:r>
        <w:rPr>
          <w:rFonts w:ascii="Times New Roman"/>
          <w:b w:val="false"/>
          <w:i w:val="false"/>
          <w:color w:val="000000"/>
          <w:sz w:val="28"/>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bookmarkEnd w:id="186"/>
    <w:p>
      <w:pPr>
        <w:spacing w:after="0"/>
        <w:ind w:left="0"/>
        <w:jc w:val="both"/>
      </w:pPr>
      <w:r>
        <w:rPr>
          <w:rFonts w:ascii="Times New Roman"/>
          <w:b/>
          <w:i w:val="false"/>
          <w:color w:val="000000"/>
          <w:sz w:val="28"/>
        </w:rPr>
        <w:t>31-бап. Ерлі-зайыптылардың тектерді таңдау құқығы</w:t>
      </w:r>
    </w:p>
    <w:bookmarkStart w:name="z71" w:id="187"/>
    <w:p>
      <w:pPr>
        <w:spacing w:after="0"/>
        <w:ind w:left="0"/>
        <w:jc w:val="both"/>
      </w:pPr>
      <w:r>
        <w:rPr>
          <w:rFonts w:ascii="Times New Roman"/>
          <w:b w:val="false"/>
          <w:i w:val="false"/>
          <w:color w:val="000000"/>
          <w:sz w:val="28"/>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bookmarkEnd w:id="187"/>
    <w:p>
      <w:pPr>
        <w:spacing w:after="0"/>
        <w:ind w:left="0"/>
        <w:jc w:val="both"/>
      </w:pPr>
      <w:r>
        <w:rPr>
          <w:rFonts w:ascii="Times New Roman"/>
          <w:b w:val="false"/>
          <w:i w:val="false"/>
          <w:color w:val="000000"/>
          <w:sz w:val="28"/>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p>
    <w:bookmarkStart w:name="z741" w:id="188"/>
    <w:p>
      <w:pPr>
        <w:spacing w:after="0"/>
        <w:ind w:left="0"/>
        <w:jc w:val="both"/>
      </w:pPr>
      <w:r>
        <w:rPr>
          <w:rFonts w:ascii="Times New Roman"/>
          <w:b w:val="false"/>
          <w:i w:val="false"/>
          <w:color w:val="000000"/>
          <w:sz w:val="28"/>
        </w:rPr>
        <w:t>
      2. Ерлi-зайыптылардың бiреуiнiң тегiн өзгертуi екiншiсінің тегiн міндетті түрде өзгертуiне әкеп соқпайды.</w:t>
      </w:r>
    </w:p>
    <w:bookmarkEnd w:id="188"/>
    <w:bookmarkStart w:name="z742" w:id="189"/>
    <w:p>
      <w:pPr>
        <w:spacing w:after="0"/>
        <w:ind w:left="0"/>
        <w:jc w:val="both"/>
      </w:pPr>
      <w:r>
        <w:rPr>
          <w:rFonts w:ascii="Times New Roman"/>
          <w:b w:val="false"/>
          <w:i w:val="false"/>
          <w:color w:val="000000"/>
          <w:sz w:val="28"/>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bookmarkEnd w:id="189"/>
    <w:bookmarkStart w:name="z72" w:id="190"/>
    <w:p>
      <w:pPr>
        <w:spacing w:after="0"/>
        <w:ind w:left="0"/>
        <w:jc w:val="left"/>
      </w:pPr>
      <w:r>
        <w:rPr>
          <w:rFonts w:ascii="Times New Roman"/>
          <w:b/>
          <w:i w:val="false"/>
          <w:color w:val="000000"/>
        </w:rPr>
        <w:t xml:space="preserve"> 7-тарау. ЕРЛІ-ЗАЙЫПТЫЛАРДЫҢ МҮЛІКТІК ҚҰҚЫҚТАРЫ МЕН МІНДЕТТЕРІ</w:t>
      </w:r>
      <w:r>
        <w:br/>
      </w:r>
      <w:r>
        <w:rPr>
          <w:rFonts w:ascii="Times New Roman"/>
          <w:b/>
          <w:i w:val="false"/>
          <w:color w:val="000000"/>
        </w:rPr>
        <w:t>§1. Ерлі-зайыптылар мүлкінің заңды режимі</w:t>
      </w:r>
    </w:p>
    <w:bookmarkEnd w:id="190"/>
    <w:p>
      <w:pPr>
        <w:spacing w:after="0"/>
        <w:ind w:left="0"/>
        <w:jc w:val="both"/>
      </w:pPr>
      <w:r>
        <w:rPr>
          <w:rFonts w:ascii="Times New Roman"/>
          <w:b/>
          <w:i w:val="false"/>
          <w:color w:val="000000"/>
          <w:sz w:val="28"/>
        </w:rPr>
        <w:t>32-бап. Ерлі-зайыптылар мүлкінің заңды режимі ұғымы</w:t>
      </w:r>
    </w:p>
    <w:bookmarkStart w:name="z75" w:id="191"/>
    <w:p>
      <w:pPr>
        <w:spacing w:after="0"/>
        <w:ind w:left="0"/>
        <w:jc w:val="both"/>
      </w:pPr>
      <w:r>
        <w:rPr>
          <w:rFonts w:ascii="Times New Roman"/>
          <w:b w:val="false"/>
          <w:i w:val="false"/>
          <w:color w:val="000000"/>
          <w:sz w:val="28"/>
        </w:rPr>
        <w:t>
      1. Егер неке шартында өзгеше белгiленбесе, ерлi-зайыптылардың бiрлескен ортақ меншiгiнiң режимi олардың мүлкiнiң заңды режимi болып табылады.</w:t>
      </w:r>
    </w:p>
    <w:bookmarkEnd w:id="191"/>
    <w:bookmarkStart w:name="z743" w:id="192"/>
    <w:p>
      <w:pPr>
        <w:spacing w:after="0"/>
        <w:ind w:left="0"/>
        <w:jc w:val="both"/>
      </w:pPr>
      <w:r>
        <w:rPr>
          <w:rFonts w:ascii="Times New Roman"/>
          <w:b w:val="false"/>
          <w:i w:val="false"/>
          <w:color w:val="000000"/>
          <w:sz w:val="28"/>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bookmarkEnd w:id="192"/>
    <w:p>
      <w:pPr>
        <w:spacing w:after="0"/>
        <w:ind w:left="0"/>
        <w:jc w:val="both"/>
      </w:pPr>
      <w:r>
        <w:rPr>
          <w:rFonts w:ascii="Times New Roman"/>
          <w:b/>
          <w:i w:val="false"/>
          <w:color w:val="000000"/>
          <w:sz w:val="28"/>
        </w:rPr>
        <w:t>33-бап. Ерлі-зайыптылардың бірлескен ортақ меншігі</w:t>
      </w:r>
    </w:p>
    <w:bookmarkStart w:name="z77" w:id="193"/>
    <w:p>
      <w:pPr>
        <w:spacing w:after="0"/>
        <w:ind w:left="0"/>
        <w:jc w:val="both"/>
      </w:pPr>
      <w:r>
        <w:rPr>
          <w:rFonts w:ascii="Times New Roman"/>
          <w:b w:val="false"/>
          <w:i w:val="false"/>
          <w:color w:val="000000"/>
          <w:sz w:val="28"/>
        </w:rPr>
        <w:t>
      1. Ерлi-зайыптылар некеде тұрған (ерлі-зайыпты болған) кезінде жинаған мүлiк олардың бiрлескен ортақ меншiгi болып табылады.</w:t>
      </w:r>
    </w:p>
    <w:bookmarkEnd w:id="193"/>
    <w:bookmarkStart w:name="z744" w:id="194"/>
    <w:p>
      <w:pPr>
        <w:spacing w:after="0"/>
        <w:ind w:left="0"/>
        <w:jc w:val="both"/>
      </w:pPr>
      <w:r>
        <w:rPr>
          <w:rFonts w:ascii="Times New Roman"/>
          <w:b w:val="false"/>
          <w:i w:val="false"/>
          <w:color w:val="000000"/>
          <w:sz w:val="28"/>
        </w:rPr>
        <w:t>
      2.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қаражатын ерлi-зайыптылардың қайсысы салғанына қарамастан, ерлi-зайыптылар некеде тұрған (ерлі-зайыпты болған) кезеңінде жинаған басқа да кез келген мүлiк, оның ішінде тұрғын үй жағдайларын жақсарту мақсатында бірыңғай жинақтаушы зейнетақы қорынан төленетін біржолғы зейнетақы төлемдері және (немесе) нысаналы жинақ төлемдері есебінен сатып алынған мүлік ерлi-зайыптылардың ортақ мүлкi болып табылады.</w:t>
      </w:r>
    </w:p>
    <w:bookmarkEnd w:id="194"/>
    <w:bookmarkStart w:name="z745" w:id="195"/>
    <w:p>
      <w:pPr>
        <w:spacing w:after="0"/>
        <w:ind w:left="0"/>
        <w:jc w:val="both"/>
      </w:pPr>
      <w:r>
        <w:rPr>
          <w:rFonts w:ascii="Times New Roman"/>
          <w:b w:val="false"/>
          <w:i w:val="false"/>
          <w:color w:val="000000"/>
          <w:sz w:val="28"/>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Ерлі-зайыптылардың ортақ мүлкін иелену, пайдалану және оған билік ету</w:t>
      </w:r>
    </w:p>
    <w:bookmarkStart w:name="z79" w:id="196"/>
    <w:p>
      <w:pPr>
        <w:spacing w:after="0"/>
        <w:ind w:left="0"/>
        <w:jc w:val="both"/>
      </w:pPr>
      <w:r>
        <w:rPr>
          <w:rFonts w:ascii="Times New Roman"/>
          <w:b w:val="false"/>
          <w:i w:val="false"/>
          <w:color w:val="000000"/>
          <w:sz w:val="28"/>
        </w:rPr>
        <w:t>
      1. Ерлi-зайыптылардың ортақ мүлкiн иелену, пайдалану және оған билiк ету ерлi-зайыптылардың екеуінің келiсiмi бойынша жүзеге асырылады.</w:t>
      </w:r>
    </w:p>
    <w:bookmarkEnd w:id="196"/>
    <w:bookmarkStart w:name="z746" w:id="197"/>
    <w:p>
      <w:pPr>
        <w:spacing w:after="0"/>
        <w:ind w:left="0"/>
        <w:jc w:val="both"/>
      </w:pPr>
      <w:r>
        <w:rPr>
          <w:rFonts w:ascii="Times New Roman"/>
          <w:b w:val="false"/>
          <w:i w:val="false"/>
          <w:color w:val="000000"/>
          <w:sz w:val="28"/>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p>
    <w:bookmarkEnd w:id="197"/>
    <w:bookmarkStart w:name="z747" w:id="198"/>
    <w:p>
      <w:pPr>
        <w:spacing w:after="0"/>
        <w:ind w:left="0"/>
        <w:jc w:val="both"/>
      </w:pPr>
      <w:r>
        <w:rPr>
          <w:rFonts w:ascii="Times New Roman"/>
          <w:b w:val="false"/>
          <w:i w:val="false"/>
          <w:color w:val="000000"/>
          <w:sz w:val="28"/>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p>
    <w:bookmarkEnd w:id="198"/>
    <w:p>
      <w:pPr>
        <w:spacing w:after="0"/>
        <w:ind w:left="0"/>
        <w:jc w:val="both"/>
      </w:pPr>
      <w:r>
        <w:rPr>
          <w:rFonts w:ascii="Times New Roman"/>
          <w:b w:val="false"/>
          <w:i w:val="false"/>
          <w:color w:val="000000"/>
          <w:sz w:val="28"/>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pPr>
        <w:spacing w:after="0"/>
        <w:ind w:left="0"/>
        <w:jc w:val="both"/>
      </w:pPr>
      <w:r>
        <w:rPr>
          <w:rFonts w:ascii="Times New Roman"/>
          <w:b/>
          <w:i w:val="false"/>
          <w:color w:val="000000"/>
          <w:sz w:val="28"/>
        </w:rPr>
        <w:t>35-бап. Ерлі-зайыптылардың әрқайсысының меншігі</w:t>
      </w:r>
    </w:p>
    <w:bookmarkStart w:name="z81" w:id="199"/>
    <w:p>
      <w:pPr>
        <w:spacing w:after="0"/>
        <w:ind w:left="0"/>
        <w:jc w:val="both"/>
      </w:pPr>
      <w:r>
        <w:rPr>
          <w:rFonts w:ascii="Times New Roman"/>
          <w:b w:val="false"/>
          <w:i w:val="false"/>
          <w:color w:val="000000"/>
          <w:sz w:val="28"/>
        </w:rPr>
        <w:t>
      1. Мыналар:</w:t>
      </w:r>
    </w:p>
    <w:bookmarkEnd w:id="199"/>
    <w:bookmarkStart w:name="z748" w:id="200"/>
    <w:p>
      <w:pPr>
        <w:spacing w:after="0"/>
        <w:ind w:left="0"/>
        <w:jc w:val="both"/>
      </w:pPr>
      <w:r>
        <w:rPr>
          <w:rFonts w:ascii="Times New Roman"/>
          <w:b w:val="false"/>
          <w:i w:val="false"/>
          <w:color w:val="000000"/>
          <w:sz w:val="28"/>
        </w:rPr>
        <w:t>
      1) некеге отыруға (ерлі-зайыпты болуға) дейiн ерлi-зайыптылардың әрқайсысына тиесiлi болған мүлiк;</w:t>
      </w:r>
    </w:p>
    <w:bookmarkEnd w:id="200"/>
    <w:bookmarkStart w:name="z749" w:id="201"/>
    <w:p>
      <w:pPr>
        <w:spacing w:after="0"/>
        <w:ind w:left="0"/>
        <w:jc w:val="both"/>
      </w:pPr>
      <w:r>
        <w:rPr>
          <w:rFonts w:ascii="Times New Roman"/>
          <w:b w:val="false"/>
          <w:i w:val="false"/>
          <w:color w:val="000000"/>
          <w:sz w:val="28"/>
        </w:rPr>
        <w:t>
      2) ерлi-зайыптылардың некеде тұрған (ерлі-зайыпты болған) кезеңiнде мұрагерлiк тәртiбiмен немесе өзге де өтеусіз мәмiлелер бойынша сыйға алған мүлкi;</w:t>
      </w:r>
    </w:p>
    <w:bookmarkEnd w:id="201"/>
    <w:bookmarkStart w:name="z750" w:id="202"/>
    <w:p>
      <w:pPr>
        <w:spacing w:after="0"/>
        <w:ind w:left="0"/>
        <w:jc w:val="both"/>
      </w:pPr>
      <w:r>
        <w:rPr>
          <w:rFonts w:ascii="Times New Roman"/>
          <w:b w:val="false"/>
          <w:i w:val="false"/>
          <w:color w:val="000000"/>
          <w:sz w:val="28"/>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p>
    <w:bookmarkEnd w:id="202"/>
    <w:bookmarkStart w:name="z751" w:id="203"/>
    <w:p>
      <w:pPr>
        <w:spacing w:after="0"/>
        <w:ind w:left="0"/>
        <w:jc w:val="both"/>
      </w:pPr>
      <w:r>
        <w:rPr>
          <w:rFonts w:ascii="Times New Roman"/>
          <w:b w:val="false"/>
          <w:i w:val="false"/>
          <w:color w:val="000000"/>
          <w:sz w:val="28"/>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bookmarkEnd w:id="203"/>
    <w:p>
      <w:pPr>
        <w:spacing w:after="0"/>
        <w:ind w:left="0"/>
        <w:jc w:val="both"/>
      </w:pPr>
      <w:r>
        <w:rPr>
          <w:rFonts w:ascii="Times New Roman"/>
          <w:b/>
          <w:i w:val="false"/>
          <w:color w:val="000000"/>
          <w:sz w:val="28"/>
        </w:rPr>
        <w:t>36-бап. Ерлі-зайыптылардың әрқайсысының мүлкін олардың бірлескен ортақ меншігі деп тану</w:t>
      </w:r>
    </w:p>
    <w:bookmarkStart w:name="z83" w:id="204"/>
    <w:p>
      <w:pPr>
        <w:spacing w:after="0"/>
        <w:ind w:left="0"/>
        <w:jc w:val="both"/>
      </w:pPr>
      <w:r>
        <w:rPr>
          <w:rFonts w:ascii="Times New Roman"/>
          <w:b w:val="false"/>
          <w:i w:val="false"/>
          <w:color w:val="000000"/>
          <w:sz w:val="28"/>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bookmarkEnd w:id="204"/>
    <w:p>
      <w:pPr>
        <w:spacing w:after="0"/>
        <w:ind w:left="0"/>
        <w:jc w:val="both"/>
      </w:pPr>
      <w:r>
        <w:rPr>
          <w:rFonts w:ascii="Times New Roman"/>
          <w:b/>
          <w:i w:val="false"/>
          <w:color w:val="000000"/>
          <w:sz w:val="28"/>
        </w:rPr>
        <w:t>37-бап. Ерлі-зайыптылардың ортақ мүлкін бөлу</w:t>
      </w:r>
    </w:p>
    <w:bookmarkStart w:name="z85" w:id="205"/>
    <w:p>
      <w:pPr>
        <w:spacing w:after="0"/>
        <w:ind w:left="0"/>
        <w:jc w:val="both"/>
      </w:pPr>
      <w:r>
        <w:rPr>
          <w:rFonts w:ascii="Times New Roman"/>
          <w:b w:val="false"/>
          <w:i w:val="false"/>
          <w:color w:val="000000"/>
          <w:sz w:val="28"/>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p>
    <w:bookmarkEnd w:id="205"/>
    <w:bookmarkStart w:name="z752" w:id="206"/>
    <w:p>
      <w:pPr>
        <w:spacing w:after="0"/>
        <w:ind w:left="0"/>
        <w:jc w:val="both"/>
      </w:pPr>
      <w:r>
        <w:rPr>
          <w:rFonts w:ascii="Times New Roman"/>
          <w:b w:val="false"/>
          <w:i w:val="false"/>
          <w:color w:val="000000"/>
          <w:sz w:val="28"/>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p>
    <w:bookmarkEnd w:id="206"/>
    <w:bookmarkStart w:name="z753" w:id="207"/>
    <w:p>
      <w:pPr>
        <w:spacing w:after="0"/>
        <w:ind w:left="0"/>
        <w:jc w:val="both"/>
      </w:pPr>
      <w:r>
        <w:rPr>
          <w:rFonts w:ascii="Times New Roman"/>
          <w:b w:val="false"/>
          <w:i w:val="false"/>
          <w:color w:val="000000"/>
          <w:sz w:val="28"/>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p>
    <w:bookmarkEnd w:id="207"/>
    <w:p>
      <w:pPr>
        <w:spacing w:after="0"/>
        <w:ind w:left="0"/>
        <w:jc w:val="both"/>
      </w:pPr>
      <w:r>
        <w:rPr>
          <w:rFonts w:ascii="Times New Roman"/>
          <w:b w:val="false"/>
          <w:i w:val="false"/>
          <w:color w:val="000000"/>
          <w:sz w:val="28"/>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p>
    <w:bookmarkStart w:name="z755" w:id="208"/>
    <w:p>
      <w:pPr>
        <w:spacing w:after="0"/>
        <w:ind w:left="0"/>
        <w:jc w:val="both"/>
      </w:pPr>
      <w:r>
        <w:rPr>
          <w:rFonts w:ascii="Times New Roman"/>
          <w:b w:val="false"/>
          <w:i w:val="false"/>
          <w:color w:val="000000"/>
          <w:sz w:val="28"/>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p>
    <w:bookmarkEnd w:id="208"/>
    <w:bookmarkStart w:name="z756" w:id="209"/>
    <w:p>
      <w:pPr>
        <w:spacing w:after="0"/>
        <w:ind w:left="0"/>
        <w:jc w:val="both"/>
      </w:pPr>
      <w:r>
        <w:rPr>
          <w:rFonts w:ascii="Times New Roman"/>
          <w:b w:val="false"/>
          <w:i w:val="false"/>
          <w:color w:val="000000"/>
          <w:sz w:val="28"/>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p>
    <w:bookmarkEnd w:id="209"/>
    <w:bookmarkStart w:name="z757" w:id="210"/>
    <w:p>
      <w:pPr>
        <w:spacing w:after="0"/>
        <w:ind w:left="0"/>
        <w:jc w:val="both"/>
      </w:pPr>
      <w:r>
        <w:rPr>
          <w:rFonts w:ascii="Times New Roman"/>
          <w:b w:val="false"/>
          <w:i w:val="false"/>
          <w:color w:val="000000"/>
          <w:sz w:val="28"/>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37-баптың 6-тармағының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Некесi (ерлі-зайыптылығы) бұзылған ерлi-зайыптылардың ортақ мүлкiн бөлу туралы ерлi-зайыптылардың талаптарына неке (ерлі-зайыптылық) бұзылған кезден бастап талап-арыз ескіруінің үш жылдық мерзiмi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Ерлі-зайыптылардың ортақ мүлкін бөлу кезінде үлестерді айқындау</w:t>
      </w:r>
    </w:p>
    <w:bookmarkStart w:name="z87" w:id="211"/>
    <w:p>
      <w:pPr>
        <w:spacing w:after="0"/>
        <w:ind w:left="0"/>
        <w:jc w:val="both"/>
      </w:pPr>
      <w:r>
        <w:rPr>
          <w:rFonts w:ascii="Times New Roman"/>
          <w:b w:val="false"/>
          <w:i w:val="false"/>
          <w:color w:val="000000"/>
          <w:sz w:val="28"/>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bookmarkEnd w:id="211"/>
    <w:bookmarkStart w:name="z759" w:id="212"/>
    <w:p>
      <w:pPr>
        <w:spacing w:after="0"/>
        <w:ind w:left="0"/>
        <w:jc w:val="both"/>
      </w:pPr>
      <w:r>
        <w:rPr>
          <w:rFonts w:ascii="Times New Roman"/>
          <w:b w:val="false"/>
          <w:i w:val="false"/>
          <w:color w:val="000000"/>
          <w:sz w:val="28"/>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p>
    <w:bookmarkEnd w:id="212"/>
    <w:bookmarkStart w:name="z760" w:id="213"/>
    <w:p>
      <w:pPr>
        <w:spacing w:after="0"/>
        <w:ind w:left="0"/>
        <w:jc w:val="both"/>
      </w:pPr>
      <w:r>
        <w:rPr>
          <w:rFonts w:ascii="Times New Roman"/>
          <w:b w:val="false"/>
          <w:i w:val="false"/>
          <w:color w:val="000000"/>
          <w:sz w:val="28"/>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bookmarkEnd w:id="213"/>
    <w:bookmarkStart w:name="z88" w:id="214"/>
    <w:p>
      <w:pPr>
        <w:spacing w:after="0"/>
        <w:ind w:left="0"/>
        <w:jc w:val="left"/>
      </w:pPr>
      <w:r>
        <w:rPr>
          <w:rFonts w:ascii="Times New Roman"/>
          <w:b/>
          <w:i w:val="false"/>
          <w:color w:val="000000"/>
        </w:rPr>
        <w:t xml:space="preserve"> §2. Ерлі-зайыптылар мүлкінің шарттық режимі</w:t>
      </w:r>
    </w:p>
    <w:bookmarkEnd w:id="214"/>
    <w:p>
      <w:pPr>
        <w:spacing w:after="0"/>
        <w:ind w:left="0"/>
        <w:jc w:val="both"/>
      </w:pPr>
      <w:r>
        <w:rPr>
          <w:rFonts w:ascii="Times New Roman"/>
          <w:b/>
          <w:i w:val="false"/>
          <w:color w:val="000000"/>
          <w:sz w:val="28"/>
        </w:rPr>
        <w:t>39-бап. Неке шарты</w:t>
      </w:r>
    </w:p>
    <w:bookmarkStart w:name="z90" w:id="215"/>
    <w:p>
      <w:pPr>
        <w:spacing w:after="0"/>
        <w:ind w:left="0"/>
        <w:jc w:val="both"/>
      </w:pPr>
      <w:r>
        <w:rPr>
          <w:rFonts w:ascii="Times New Roman"/>
          <w:b w:val="false"/>
          <w:i w:val="false"/>
          <w:color w:val="000000"/>
          <w:sz w:val="28"/>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215"/>
    <w:bookmarkStart w:name="z761" w:id="216"/>
    <w:p>
      <w:pPr>
        <w:spacing w:after="0"/>
        <w:ind w:left="0"/>
        <w:jc w:val="both"/>
      </w:pPr>
      <w:r>
        <w:rPr>
          <w:rFonts w:ascii="Times New Roman"/>
          <w:b w:val="false"/>
          <w:i w:val="false"/>
          <w:color w:val="000000"/>
          <w:sz w:val="28"/>
        </w:rPr>
        <w:t>
      2. Неке шартында некеде (ерлі-зайыптылықтан) туған немесе асырап алынған балалардың мүліктік құқықтары көзделуі мүмкін.</w:t>
      </w:r>
    </w:p>
    <w:bookmarkEnd w:id="216"/>
    <w:p>
      <w:pPr>
        <w:spacing w:after="0"/>
        <w:ind w:left="0"/>
        <w:jc w:val="both"/>
      </w:pPr>
      <w:r>
        <w:rPr>
          <w:rFonts w:ascii="Times New Roman"/>
          <w:b/>
          <w:i w:val="false"/>
          <w:color w:val="000000"/>
          <w:sz w:val="28"/>
        </w:rPr>
        <w:t>40-бап. Неке шартын жасасу</w:t>
      </w:r>
    </w:p>
    <w:bookmarkStart w:name="z92" w:id="217"/>
    <w:p>
      <w:pPr>
        <w:spacing w:after="0"/>
        <w:ind w:left="0"/>
        <w:jc w:val="both"/>
      </w:pPr>
      <w:r>
        <w:rPr>
          <w:rFonts w:ascii="Times New Roman"/>
          <w:b w:val="false"/>
          <w:i w:val="false"/>
          <w:color w:val="000000"/>
          <w:sz w:val="28"/>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p>
    <w:bookmarkEnd w:id="217"/>
    <w:p>
      <w:pPr>
        <w:spacing w:after="0"/>
        <w:ind w:left="0"/>
        <w:jc w:val="both"/>
      </w:pPr>
      <w:r>
        <w:rPr>
          <w:rFonts w:ascii="Times New Roman"/>
          <w:b w:val="false"/>
          <w:i w:val="false"/>
          <w:color w:val="000000"/>
          <w:sz w:val="28"/>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p>
    <w:bookmarkStart w:name="z762" w:id="218"/>
    <w:p>
      <w:pPr>
        <w:spacing w:after="0"/>
        <w:ind w:left="0"/>
        <w:jc w:val="both"/>
      </w:pPr>
      <w:r>
        <w:rPr>
          <w:rFonts w:ascii="Times New Roman"/>
          <w:b w:val="false"/>
          <w:i w:val="false"/>
          <w:color w:val="000000"/>
          <w:sz w:val="28"/>
        </w:rPr>
        <w:t>
      2. Неке шарты жазбаша түрде жасалады және міндетті түрде нотариатта куәландырылуға жатады.</w:t>
      </w:r>
    </w:p>
    <w:bookmarkEnd w:id="218"/>
    <w:p>
      <w:pPr>
        <w:spacing w:after="0"/>
        <w:ind w:left="0"/>
        <w:jc w:val="both"/>
      </w:pPr>
      <w:r>
        <w:rPr>
          <w:rFonts w:ascii="Times New Roman"/>
          <w:b/>
          <w:i w:val="false"/>
          <w:color w:val="000000"/>
          <w:sz w:val="28"/>
        </w:rPr>
        <w:t>41-бап. Неке шартының мазмұны</w:t>
      </w:r>
    </w:p>
    <w:bookmarkStart w:name="z94" w:id="219"/>
    <w:p>
      <w:pPr>
        <w:spacing w:after="0"/>
        <w:ind w:left="0"/>
        <w:jc w:val="both"/>
      </w:pPr>
      <w:r>
        <w:rPr>
          <w:rFonts w:ascii="Times New Roman"/>
          <w:b w:val="false"/>
          <w:i w:val="false"/>
          <w:color w:val="000000"/>
          <w:sz w:val="28"/>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p>
    <w:bookmarkEnd w:id="219"/>
    <w:bookmarkStart w:name="z763" w:id="220"/>
    <w:p>
      <w:pPr>
        <w:spacing w:after="0"/>
        <w:ind w:left="0"/>
        <w:jc w:val="both"/>
      </w:pPr>
      <w:r>
        <w:rPr>
          <w:rFonts w:ascii="Times New Roman"/>
          <w:b w:val="false"/>
          <w:i w:val="false"/>
          <w:color w:val="000000"/>
          <w:sz w:val="28"/>
        </w:rPr>
        <w:t>
      Неке шарты ерлi-зайыптылардың қолда бар мүлкiне қатысты да, болашақтағы мүлкіне де қатысты жасалуы мүмкiн.</w:t>
      </w:r>
    </w:p>
    <w:bookmarkEnd w:id="220"/>
    <w:bookmarkStart w:name="z764" w:id="221"/>
    <w:p>
      <w:pPr>
        <w:spacing w:after="0"/>
        <w:ind w:left="0"/>
        <w:jc w:val="both"/>
      </w:pPr>
      <w:r>
        <w:rPr>
          <w:rFonts w:ascii="Times New Roman"/>
          <w:b w:val="false"/>
          <w:i w:val="false"/>
          <w:color w:val="000000"/>
          <w:sz w:val="28"/>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p>
    <w:bookmarkEnd w:id="221"/>
    <w:bookmarkStart w:name="z765" w:id="222"/>
    <w:p>
      <w:pPr>
        <w:spacing w:after="0"/>
        <w:ind w:left="0"/>
        <w:jc w:val="both"/>
      </w:pPr>
      <w:r>
        <w:rPr>
          <w:rFonts w:ascii="Times New Roman"/>
          <w:b w:val="false"/>
          <w:i w:val="false"/>
          <w:color w:val="000000"/>
          <w:sz w:val="28"/>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p>
    <w:bookmarkEnd w:id="222"/>
    <w:bookmarkStart w:name="z766" w:id="223"/>
    <w:p>
      <w:pPr>
        <w:spacing w:after="0"/>
        <w:ind w:left="0"/>
        <w:jc w:val="both"/>
      </w:pPr>
      <w:r>
        <w:rPr>
          <w:rFonts w:ascii="Times New Roman"/>
          <w:b w:val="false"/>
          <w:i w:val="false"/>
          <w:color w:val="000000"/>
          <w:sz w:val="28"/>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bookmarkEnd w:id="223"/>
    <w:p>
      <w:pPr>
        <w:spacing w:after="0"/>
        <w:ind w:left="0"/>
        <w:jc w:val="both"/>
      </w:pPr>
      <w:r>
        <w:rPr>
          <w:rFonts w:ascii="Times New Roman"/>
          <w:b/>
          <w:i w:val="false"/>
          <w:color w:val="000000"/>
          <w:sz w:val="28"/>
        </w:rPr>
        <w:t>42-бап. Неке шартын өзгерту және бұзу</w:t>
      </w:r>
    </w:p>
    <w:bookmarkStart w:name="z96" w:id="224"/>
    <w:p>
      <w:pPr>
        <w:spacing w:after="0"/>
        <w:ind w:left="0"/>
        <w:jc w:val="both"/>
      </w:pPr>
      <w:r>
        <w:rPr>
          <w:rFonts w:ascii="Times New Roman"/>
          <w:b w:val="false"/>
          <w:i w:val="false"/>
          <w:color w:val="000000"/>
          <w:sz w:val="28"/>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p>
    <w:bookmarkEnd w:id="224"/>
    <w:bookmarkStart w:name="z767" w:id="225"/>
    <w:p>
      <w:pPr>
        <w:spacing w:after="0"/>
        <w:ind w:left="0"/>
        <w:jc w:val="both"/>
      </w:pPr>
      <w:r>
        <w:rPr>
          <w:rFonts w:ascii="Times New Roman"/>
          <w:b w:val="false"/>
          <w:i w:val="false"/>
          <w:color w:val="000000"/>
          <w:sz w:val="28"/>
        </w:rPr>
        <w:t>
      Қазақстан Республикасының Азаматтық кодексінде көзделген жағдайларды қоспағанда, неке шартын орындаудан бiржақты бас тартуға жол берiлмейдi.</w:t>
      </w:r>
    </w:p>
    <w:bookmarkEnd w:id="225"/>
    <w:bookmarkStart w:name="z768" w:id="226"/>
    <w:p>
      <w:pPr>
        <w:spacing w:after="0"/>
        <w:ind w:left="0"/>
        <w:jc w:val="both"/>
      </w:pPr>
      <w:r>
        <w:rPr>
          <w:rFonts w:ascii="Times New Roman"/>
          <w:b w:val="false"/>
          <w:i w:val="false"/>
          <w:color w:val="000000"/>
          <w:sz w:val="28"/>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p>
    <w:bookmarkEnd w:id="226"/>
    <w:bookmarkStart w:name="z769" w:id="227"/>
    <w:p>
      <w:pPr>
        <w:spacing w:after="0"/>
        <w:ind w:left="0"/>
        <w:jc w:val="both"/>
      </w:pPr>
      <w:r>
        <w:rPr>
          <w:rFonts w:ascii="Times New Roman"/>
          <w:b w:val="false"/>
          <w:i w:val="false"/>
          <w:color w:val="000000"/>
          <w:sz w:val="28"/>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bookmarkEnd w:id="227"/>
    <w:p>
      <w:pPr>
        <w:spacing w:after="0"/>
        <w:ind w:left="0"/>
        <w:jc w:val="both"/>
      </w:pPr>
      <w:r>
        <w:rPr>
          <w:rFonts w:ascii="Times New Roman"/>
          <w:b/>
          <w:i w:val="false"/>
          <w:color w:val="000000"/>
          <w:sz w:val="28"/>
        </w:rPr>
        <w:t>43-бап. Неке шартын жарамсыз деп тану</w:t>
      </w:r>
    </w:p>
    <w:bookmarkStart w:name="z98" w:id="228"/>
    <w:p>
      <w:pPr>
        <w:spacing w:after="0"/>
        <w:ind w:left="0"/>
        <w:jc w:val="both"/>
      </w:pPr>
      <w:r>
        <w:rPr>
          <w:rFonts w:ascii="Times New Roman"/>
          <w:b w:val="false"/>
          <w:i w:val="false"/>
          <w:color w:val="000000"/>
          <w:sz w:val="28"/>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p>
    <w:bookmarkEnd w:id="228"/>
    <w:bookmarkStart w:name="z770" w:id="229"/>
    <w:p>
      <w:pPr>
        <w:spacing w:after="0"/>
        <w:ind w:left="0"/>
        <w:jc w:val="both"/>
      </w:pPr>
      <w:r>
        <w:rPr>
          <w:rFonts w:ascii="Times New Roman"/>
          <w:b w:val="false"/>
          <w:i w:val="false"/>
          <w:color w:val="000000"/>
          <w:sz w:val="28"/>
        </w:rPr>
        <w:t xml:space="preserve">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бұзатын неке шартының талаптары жарамсыз деп танылады.</w:t>
      </w:r>
    </w:p>
    <w:bookmarkEnd w:id="229"/>
    <w:bookmarkStart w:name="z99" w:id="230"/>
    <w:p>
      <w:pPr>
        <w:spacing w:after="0"/>
        <w:ind w:left="0"/>
        <w:jc w:val="left"/>
      </w:pPr>
      <w:r>
        <w:rPr>
          <w:rFonts w:ascii="Times New Roman"/>
          <w:b/>
          <w:i w:val="false"/>
          <w:color w:val="000000"/>
        </w:rPr>
        <w:t xml:space="preserve"> §3. Ерлі-зайыптылардың міндеттемелер бойынша жауапкершілігі</w:t>
      </w:r>
    </w:p>
    <w:bookmarkEnd w:id="230"/>
    <w:p>
      <w:pPr>
        <w:spacing w:after="0"/>
        <w:ind w:left="0"/>
        <w:jc w:val="both"/>
      </w:pPr>
      <w:r>
        <w:rPr>
          <w:rFonts w:ascii="Times New Roman"/>
          <w:b/>
          <w:i w:val="false"/>
          <w:color w:val="000000"/>
          <w:sz w:val="28"/>
        </w:rPr>
        <w:t>44-бап. Ерлі-зайыптылардың мүлкінен өндіріп алу</w:t>
      </w:r>
    </w:p>
    <w:bookmarkStart w:name="z101" w:id="231"/>
    <w:p>
      <w:pPr>
        <w:spacing w:after="0"/>
        <w:ind w:left="0"/>
        <w:jc w:val="both"/>
      </w:pPr>
      <w:r>
        <w:rPr>
          <w:rFonts w:ascii="Times New Roman"/>
          <w:b w:val="false"/>
          <w:i w:val="false"/>
          <w:color w:val="000000"/>
          <w:sz w:val="28"/>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p>
    <w:bookmarkEnd w:id="231"/>
    <w:bookmarkStart w:name="z771" w:id="232"/>
    <w:p>
      <w:pPr>
        <w:spacing w:after="0"/>
        <w:ind w:left="0"/>
        <w:jc w:val="both"/>
      </w:pPr>
      <w:r>
        <w:rPr>
          <w:rFonts w:ascii="Times New Roman"/>
          <w:b w:val="false"/>
          <w:i w:val="false"/>
          <w:color w:val="000000"/>
          <w:sz w:val="28"/>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p>
    <w:bookmarkEnd w:id="232"/>
    <w:bookmarkStart w:name="z772" w:id="233"/>
    <w:p>
      <w:pPr>
        <w:spacing w:after="0"/>
        <w:ind w:left="0"/>
        <w:jc w:val="both"/>
      </w:pPr>
      <w:r>
        <w:rPr>
          <w:rFonts w:ascii="Times New Roman"/>
          <w:b w:val="false"/>
          <w:i w:val="false"/>
          <w:color w:val="000000"/>
          <w:sz w:val="28"/>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p>
    <w:bookmarkEnd w:id="233"/>
    <w:bookmarkStart w:name="z773" w:id="234"/>
    <w:p>
      <w:pPr>
        <w:spacing w:after="0"/>
        <w:ind w:left="0"/>
        <w:jc w:val="both"/>
      </w:pPr>
      <w:r>
        <w:rPr>
          <w:rFonts w:ascii="Times New Roman"/>
          <w:b w:val="false"/>
          <w:i w:val="false"/>
          <w:color w:val="000000"/>
          <w:sz w:val="28"/>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bookmarkEnd w:id="234"/>
    <w:p>
      <w:pPr>
        <w:spacing w:after="0"/>
        <w:ind w:left="0"/>
        <w:jc w:val="both"/>
      </w:pPr>
      <w:r>
        <w:rPr>
          <w:rFonts w:ascii="Times New Roman"/>
          <w:b/>
          <w:i w:val="false"/>
          <w:color w:val="000000"/>
          <w:sz w:val="28"/>
        </w:rPr>
        <w:t>45-бап. Неке шартын жасасу, өзгерту және бұзу кезіндегі кредит берушілердің құқықтарына кепілдік</w:t>
      </w:r>
    </w:p>
    <w:bookmarkStart w:name="z103" w:id="235"/>
    <w:p>
      <w:pPr>
        <w:spacing w:after="0"/>
        <w:ind w:left="0"/>
        <w:jc w:val="both"/>
      </w:pPr>
      <w:r>
        <w:rPr>
          <w:rFonts w:ascii="Times New Roman"/>
          <w:b w:val="false"/>
          <w:i w:val="false"/>
          <w:color w:val="000000"/>
          <w:sz w:val="28"/>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bookmarkEnd w:id="235"/>
    <w:bookmarkStart w:name="z104" w:id="236"/>
    <w:p>
      <w:pPr>
        <w:spacing w:after="0"/>
        <w:ind w:left="0"/>
        <w:jc w:val="left"/>
      </w:pPr>
      <w:r>
        <w:rPr>
          <w:rFonts w:ascii="Times New Roman"/>
          <w:b/>
          <w:i w:val="false"/>
          <w:color w:val="000000"/>
        </w:rPr>
        <w:t xml:space="preserve"> 3-БӨЛІМ. ОТБАСЫ</w:t>
      </w:r>
      <w:r>
        <w:br/>
      </w:r>
      <w:r>
        <w:rPr>
          <w:rFonts w:ascii="Times New Roman"/>
          <w:b/>
          <w:i w:val="false"/>
          <w:color w:val="000000"/>
        </w:rPr>
        <w:t>8-тарау. БАЛАНЫҢ ТУУ ТЕГІН АНЫҚТАУ</w:t>
      </w:r>
    </w:p>
    <w:bookmarkEnd w:id="236"/>
    <w:p>
      <w:pPr>
        <w:spacing w:after="0"/>
        <w:ind w:left="0"/>
        <w:jc w:val="both"/>
      </w:pPr>
      <w:r>
        <w:rPr>
          <w:rFonts w:ascii="Times New Roman"/>
          <w:b/>
          <w:i w:val="false"/>
          <w:color w:val="000000"/>
          <w:sz w:val="28"/>
        </w:rPr>
        <w:t>46-бап. Ата-аналардың және баланың құқықтары мен міндеттерінің туындауы үшін негіздер</w:t>
      </w:r>
    </w:p>
    <w:bookmarkStart w:name="z107" w:id="237"/>
    <w:p>
      <w:pPr>
        <w:spacing w:after="0"/>
        <w:ind w:left="0"/>
        <w:jc w:val="both"/>
      </w:pPr>
      <w:r>
        <w:rPr>
          <w:rFonts w:ascii="Times New Roman"/>
          <w:b w:val="false"/>
          <w:i w:val="false"/>
          <w:color w:val="000000"/>
          <w:sz w:val="28"/>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p>
    <w:bookmarkEnd w:id="237"/>
    <w:bookmarkStart w:name="z774" w:id="238"/>
    <w:p>
      <w:pPr>
        <w:spacing w:after="0"/>
        <w:ind w:left="0"/>
        <w:jc w:val="both"/>
      </w:pPr>
      <w:r>
        <w:rPr>
          <w:rFonts w:ascii="Times New Roman"/>
          <w:b w:val="false"/>
          <w:i w:val="false"/>
          <w:color w:val="000000"/>
          <w:sz w:val="28"/>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p>
    <w:bookmarkEnd w:id="238"/>
    <w:bookmarkStart w:name="z775" w:id="239"/>
    <w:p>
      <w:pPr>
        <w:spacing w:after="0"/>
        <w:ind w:left="0"/>
        <w:jc w:val="both"/>
      </w:pPr>
      <w:r>
        <w:rPr>
          <w:rFonts w:ascii="Times New Roman"/>
          <w:b w:val="false"/>
          <w:i w:val="false"/>
          <w:color w:val="000000"/>
          <w:sz w:val="28"/>
        </w:rPr>
        <w:t>
      3. Бала асырап алушылар мен асырап алынған балалардың құқықтары мен міндеттері асырап алу туралы заңды күшіне енген сот шешіміне негізделеді.</w:t>
      </w:r>
    </w:p>
    <w:bookmarkEnd w:id="239"/>
    <w:p>
      <w:pPr>
        <w:spacing w:after="0"/>
        <w:ind w:left="0"/>
        <w:jc w:val="both"/>
      </w:pPr>
      <w:r>
        <w:rPr>
          <w:rFonts w:ascii="Times New Roman"/>
          <w:b/>
          <w:i w:val="false"/>
          <w:color w:val="000000"/>
          <w:sz w:val="28"/>
        </w:rPr>
        <w:t>47-бап. Баланың туу тегін анықтау</w:t>
      </w:r>
    </w:p>
    <w:bookmarkStart w:name="z109" w:id="240"/>
    <w:p>
      <w:pPr>
        <w:spacing w:after="0"/>
        <w:ind w:left="0"/>
        <w:jc w:val="both"/>
      </w:pPr>
      <w:r>
        <w:rPr>
          <w:rFonts w:ascii="Times New Roman"/>
          <w:b w:val="false"/>
          <w:i w:val="false"/>
          <w:color w:val="000000"/>
          <w:sz w:val="28"/>
        </w:rPr>
        <w:t>
      1. Баланың анасы жағынан туу тегін (анасын) ананың баланы медициналық ұйымда туғанын растайтын құжаттардың негізінде тіркеуші орган анықтайды.</w:t>
      </w:r>
    </w:p>
    <w:bookmarkEnd w:id="240"/>
    <w:bookmarkStart w:name="z776" w:id="241"/>
    <w:p>
      <w:pPr>
        <w:spacing w:after="0"/>
        <w:ind w:left="0"/>
        <w:jc w:val="both"/>
      </w:pPr>
      <w:r>
        <w:rPr>
          <w:rFonts w:ascii="Times New Roman"/>
          <w:b w:val="false"/>
          <w:i w:val="false"/>
          <w:color w:val="000000"/>
          <w:sz w:val="28"/>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p>
    <w:bookmarkEnd w:id="241"/>
    <w:bookmarkStart w:name="z777" w:id="242"/>
    <w:p>
      <w:pPr>
        <w:spacing w:after="0"/>
        <w:ind w:left="0"/>
        <w:jc w:val="both"/>
      </w:pPr>
      <w:r>
        <w:rPr>
          <w:rFonts w:ascii="Times New Roman"/>
          <w:b w:val="false"/>
          <w:i w:val="false"/>
          <w:color w:val="000000"/>
          <w:sz w:val="28"/>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p>
    <w:bookmarkEnd w:id="242"/>
    <w:bookmarkStart w:name="z778" w:id="243"/>
    <w:p>
      <w:pPr>
        <w:spacing w:after="0"/>
        <w:ind w:left="0"/>
        <w:jc w:val="both"/>
      </w:pPr>
      <w:r>
        <w:rPr>
          <w:rFonts w:ascii="Times New Roman"/>
          <w:b w:val="false"/>
          <w:i w:val="false"/>
          <w:color w:val="000000"/>
          <w:sz w:val="28"/>
        </w:rPr>
        <w:t>
      Бала суррогат анадан туған жағдайда баланың туу тегі суррогат ана болу жөнінде жасалған шарт негізінде куәландырылады.</w:t>
      </w:r>
    </w:p>
    <w:bookmarkEnd w:id="243"/>
    <w:bookmarkStart w:name="z779" w:id="244"/>
    <w:p>
      <w:pPr>
        <w:spacing w:after="0"/>
        <w:ind w:left="0"/>
        <w:jc w:val="both"/>
      </w:pPr>
      <w:r>
        <w:rPr>
          <w:rFonts w:ascii="Times New Roman"/>
          <w:b w:val="false"/>
          <w:i w:val="false"/>
          <w:color w:val="000000"/>
          <w:sz w:val="28"/>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p>
    <w:bookmarkEnd w:id="244"/>
    <w:bookmarkStart w:name="z780" w:id="245"/>
    <w:p>
      <w:pPr>
        <w:spacing w:after="0"/>
        <w:ind w:left="0"/>
        <w:jc w:val="both"/>
      </w:pPr>
      <w:r>
        <w:rPr>
          <w:rFonts w:ascii="Times New Roman"/>
          <w:b w:val="false"/>
          <w:i w:val="false"/>
          <w:color w:val="000000"/>
          <w:sz w:val="28"/>
        </w:rPr>
        <w:t xml:space="preserve">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bookmarkEnd w:id="245"/>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781" w:id="246"/>
    <w:p>
      <w:pPr>
        <w:spacing w:after="0"/>
        <w:ind w:left="0"/>
        <w:jc w:val="both"/>
      </w:pPr>
      <w:r>
        <w:rPr>
          <w:rFonts w:ascii="Times New Roman"/>
          <w:b w:val="false"/>
          <w:i w:val="false"/>
          <w:color w:val="000000"/>
          <w:sz w:val="28"/>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p>
    <w:bookmarkEnd w:id="246"/>
    <w:bookmarkStart w:name="z782" w:id="247"/>
    <w:p>
      <w:pPr>
        <w:spacing w:after="0"/>
        <w:ind w:left="0"/>
        <w:jc w:val="both"/>
      </w:pPr>
      <w:r>
        <w:rPr>
          <w:rFonts w:ascii="Times New Roman"/>
          <w:b w:val="false"/>
          <w:i w:val="false"/>
          <w:color w:val="000000"/>
          <w:sz w:val="28"/>
        </w:rPr>
        <w:t>
      Егер анасының жұбайы болып табылмайтын еркектiң әке екендiгi анықталған болса, баланың анасы одан:</w:t>
      </w:r>
    </w:p>
    <w:bookmarkEnd w:id="247"/>
    <w:p>
      <w:pPr>
        <w:spacing w:after="0"/>
        <w:ind w:left="0"/>
        <w:jc w:val="both"/>
      </w:pPr>
      <w:r>
        <w:rPr>
          <w:rFonts w:ascii="Times New Roman"/>
          <w:b w:val="false"/>
          <w:i w:val="false"/>
          <w:color w:val="000000"/>
          <w:sz w:val="28"/>
        </w:rPr>
        <w:t>
      қалыпты босанған кезде – босануға дейін күнтізбелік жетпіс күн және босанғаннан кейін күнтізбелік елу алты күн ішінде;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 және босанғаннан кейін күнтізбелік жетпіс күн ішінде;</w:t>
      </w:r>
    </w:p>
    <w:p>
      <w:pPr>
        <w:spacing w:after="0"/>
        <w:ind w:left="0"/>
        <w:jc w:val="both"/>
      </w:pPr>
      <w:r>
        <w:rPr>
          <w:rFonts w:ascii="Times New Roman"/>
          <w:b w:val="false"/>
          <w:i w:val="false"/>
          <w:color w:val="000000"/>
          <w:sz w:val="28"/>
        </w:rPr>
        <w:t>
      баланың анасы ядролық сынақтардың әсеріне ұшыраған аумақта тұратын жағдайда, қалыпты босанған кезде – босануға дейін күнтізбелік тоқсан бір күн және босанғаннан кейін күнтізбелік жетпіс тоғыз күн iшiнде (қиын босанған немесе екі және одан көп бала туған жағдайда – күнтізбелік тоқсан үш күн iшiнде ) оны күтіп-бағу бойынша шығыстарға тиiстi ақша қаражатын сот тәртiбiмен талап етуге құқылы.</w:t>
      </w:r>
    </w:p>
    <w:bookmarkStart w:name="z1678" w:id="248"/>
    <w:p>
      <w:pPr>
        <w:spacing w:after="0"/>
        <w:ind w:left="0"/>
        <w:jc w:val="both"/>
      </w:pPr>
      <w:r>
        <w:rPr>
          <w:rFonts w:ascii="Times New Roman"/>
          <w:b w:val="false"/>
          <w:i w:val="false"/>
          <w:color w:val="000000"/>
          <w:sz w:val="28"/>
        </w:rPr>
        <w:t>
      Ақша қаражатының мөлшерi және төлемдердің кезеңділігі тараптардың материалдық және отбасылық жағдайы мен назар аударарлық басқа да мүдделерiн негiзге ала отырып, ақша қаражаты төленетін кезге қолданыста болатын айлық есептiк көрсеткiшке еселенген арақатынаспен айқындалады.</w:t>
      </w:r>
    </w:p>
    <w:bookmarkEnd w:id="248"/>
    <w:bookmarkStart w:name="z783" w:id="249"/>
    <w:p>
      <w:pPr>
        <w:spacing w:after="0"/>
        <w:ind w:left="0"/>
        <w:jc w:val="both"/>
      </w:pPr>
      <w:r>
        <w:rPr>
          <w:rFonts w:ascii="Times New Roman"/>
          <w:b w:val="false"/>
          <w:i w:val="false"/>
          <w:color w:val="000000"/>
          <w:sz w:val="28"/>
        </w:rPr>
        <w:t>
      6. Некені (ерлі-зайыптылықты) қию, бұзу туралы куәлікке немесе акт жазбасына, сондай-ақ бала асырап алу, әке болуды анықтау туралы өтінішке сәйкес баланың әкесі ретінде адам көрсетілген тууды мемлекеттік тіркеу туралы акт жазбасынан баланың әкесі туралы мәліметтерді алып тастауды тіркеуші орган соттың тууды мемлекеттік тіркеу туралы акт жазбасындағы баланың әкесі туралы мәліметтерді алып тастау туралы шешімі негізінде жүргізеді.</w:t>
      </w:r>
    </w:p>
    <w:bookmarkEnd w:id="249"/>
    <w:p>
      <w:pPr>
        <w:spacing w:after="0"/>
        <w:ind w:left="0"/>
        <w:jc w:val="both"/>
      </w:pPr>
      <w:r>
        <w:rPr>
          <w:rFonts w:ascii="Times New Roman"/>
          <w:b w:val="false"/>
          <w:i w:val="false"/>
          <w:color w:val="000000"/>
          <w:sz w:val="28"/>
        </w:rPr>
        <w:t xml:space="preserve">
      Өзге жағдайларда әкесі туралы мәліметтерді алып тастау бала туған кезде некеде тұрмаған (ерлі-зайыпты болмаған) анасының өтініші бойынша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жүргізіледі.</w:t>
      </w:r>
    </w:p>
    <w:bookmarkStart w:name="z784" w:id="250"/>
    <w:p>
      <w:pPr>
        <w:spacing w:after="0"/>
        <w:ind w:left="0"/>
        <w:jc w:val="both"/>
      </w:pPr>
      <w:r>
        <w:rPr>
          <w:rFonts w:ascii="Times New Roman"/>
          <w:b w:val="false"/>
          <w:i w:val="false"/>
          <w:color w:val="000000"/>
          <w:sz w:val="28"/>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Әке болуды сот тәртібімен анықтау</w:t>
      </w:r>
    </w:p>
    <w:bookmarkStart w:name="z111" w:id="251"/>
    <w:p>
      <w:pPr>
        <w:spacing w:after="0"/>
        <w:ind w:left="0"/>
        <w:jc w:val="both"/>
      </w:pPr>
      <w:r>
        <w:rPr>
          <w:rFonts w:ascii="Times New Roman"/>
          <w:b w:val="false"/>
          <w:i w:val="false"/>
          <w:color w:val="000000"/>
          <w:sz w:val="28"/>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назарға алады.</w:t>
      </w:r>
    </w:p>
    <w:bookmarkEnd w:id="251"/>
    <w:p>
      <w:pPr>
        <w:spacing w:after="0"/>
        <w:ind w:left="0"/>
        <w:jc w:val="both"/>
      </w:pPr>
      <w:r>
        <w:rPr>
          <w:rFonts w:ascii="Times New Roman"/>
          <w:b/>
          <w:i w:val="false"/>
          <w:color w:val="000000"/>
          <w:sz w:val="28"/>
        </w:rPr>
        <w:t>49-бап. Соттың әке болуды тану фактісін анықтауы</w:t>
      </w:r>
    </w:p>
    <w:bookmarkStart w:name="z113" w:id="252"/>
    <w:p>
      <w:pPr>
        <w:spacing w:after="0"/>
        <w:ind w:left="0"/>
        <w:jc w:val="both"/>
      </w:pPr>
      <w:r>
        <w:rPr>
          <w:rFonts w:ascii="Times New Roman"/>
          <w:b w:val="false"/>
          <w:i w:val="false"/>
          <w:color w:val="000000"/>
          <w:sz w:val="28"/>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bookmarkEnd w:id="252"/>
    <w:p>
      <w:pPr>
        <w:spacing w:after="0"/>
        <w:ind w:left="0"/>
        <w:jc w:val="both"/>
      </w:pPr>
      <w:r>
        <w:rPr>
          <w:rFonts w:ascii="Times New Roman"/>
          <w:b w:val="false"/>
          <w:i w:val="false"/>
          <w:color w:val="000000"/>
          <w:sz w:val="28"/>
        </w:rPr>
        <w:t>
      Әке болуды анықтау туралы, сондай-ақ әке болу фактісін және әке болуды тану фактісін анықтау туралы шешім шығарған сот осы шешім заңды күшіне енген күнінен бастап үш жұмыс күні ішінде оны тіркеуші органға электрондық түрде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Баланың ата-аналары (ата-анасы) туралы туу туралы актілер жазбалары кітабына жазу</w:t>
      </w:r>
    </w:p>
    <w:bookmarkStart w:name="z115" w:id="253"/>
    <w:p>
      <w:pPr>
        <w:spacing w:after="0"/>
        <w:ind w:left="0"/>
        <w:jc w:val="both"/>
      </w:pPr>
      <w:r>
        <w:rPr>
          <w:rFonts w:ascii="Times New Roman"/>
          <w:b w:val="false"/>
          <w:i w:val="false"/>
          <w:color w:val="000000"/>
          <w:sz w:val="28"/>
        </w:rPr>
        <w:t>
      Баланың ата-аналары (ата-анасы) туралы туу туралы актілер жазбалары кітабына жазу осы Кодексте көзделген тәртіппен жүргізіледі.</w:t>
      </w:r>
    </w:p>
    <w:bookmarkEnd w:id="253"/>
    <w:p>
      <w:pPr>
        <w:spacing w:after="0"/>
        <w:ind w:left="0"/>
        <w:jc w:val="both"/>
      </w:pPr>
      <w:r>
        <w:rPr>
          <w:rFonts w:ascii="Times New Roman"/>
          <w:b/>
          <w:i w:val="false"/>
          <w:color w:val="000000"/>
          <w:sz w:val="28"/>
        </w:rPr>
        <w:t>51-бап. Әке (ана) болуды даулау</w:t>
      </w:r>
    </w:p>
    <w:bookmarkStart w:name="z117" w:id="254"/>
    <w:p>
      <w:pPr>
        <w:spacing w:after="0"/>
        <w:ind w:left="0"/>
        <w:jc w:val="both"/>
      </w:pPr>
      <w:r>
        <w:rPr>
          <w:rFonts w:ascii="Times New Roman"/>
          <w:b w:val="false"/>
          <w:i w:val="false"/>
          <w:color w:val="000000"/>
          <w:sz w:val="28"/>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p>
    <w:bookmarkEnd w:id="254"/>
    <w:bookmarkStart w:name="z785" w:id="255"/>
    <w:p>
      <w:pPr>
        <w:spacing w:after="0"/>
        <w:ind w:left="0"/>
        <w:jc w:val="both"/>
      </w:pPr>
      <w:r>
        <w:rPr>
          <w:rFonts w:ascii="Times New Roman"/>
          <w:b w:val="false"/>
          <w:i w:val="false"/>
          <w:color w:val="000000"/>
          <w:sz w:val="28"/>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p>
    <w:bookmarkEnd w:id="255"/>
    <w:bookmarkStart w:name="z786" w:id="256"/>
    <w:p>
      <w:pPr>
        <w:spacing w:after="0"/>
        <w:ind w:left="0"/>
        <w:jc w:val="both"/>
      </w:pPr>
      <w:r>
        <w:rPr>
          <w:rFonts w:ascii="Times New Roman"/>
          <w:b w:val="false"/>
          <w:i w:val="false"/>
          <w:color w:val="000000"/>
          <w:sz w:val="28"/>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 туралы өзгерістер енгізуден жазбаша түрде бас тартуға тиіс.</w:t>
      </w:r>
    </w:p>
    <w:bookmarkEnd w:id="256"/>
    <w:bookmarkStart w:name="z787" w:id="257"/>
    <w:p>
      <w:pPr>
        <w:spacing w:after="0"/>
        <w:ind w:left="0"/>
        <w:jc w:val="both"/>
      </w:pPr>
      <w:r>
        <w:rPr>
          <w:rFonts w:ascii="Times New Roman"/>
          <w:b w:val="false"/>
          <w:i w:val="false"/>
          <w:color w:val="000000"/>
          <w:sz w:val="28"/>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p>
    <w:bookmarkEnd w:id="257"/>
    <w:bookmarkStart w:name="z788" w:id="258"/>
    <w:p>
      <w:pPr>
        <w:spacing w:after="0"/>
        <w:ind w:left="0"/>
        <w:jc w:val="both"/>
      </w:pPr>
      <w:r>
        <w:rPr>
          <w:rFonts w:ascii="Times New Roman"/>
          <w:b w:val="false"/>
          <w:i w:val="false"/>
          <w:color w:val="000000"/>
          <w:sz w:val="28"/>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Бір-бірімен некеде тұрмайтын (ерлі-зайыпты емес)адамдардан туған баланың құқықтары мен міндеттері</w:t>
      </w:r>
    </w:p>
    <w:bookmarkStart w:name="z119" w:id="25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49-баптарында</w:t>
      </w:r>
      <w:r>
        <w:rPr>
          <w:rFonts w:ascii="Times New Roman"/>
          <w:b w:val="false"/>
          <w:i w:val="false"/>
          <w:color w:val="000000"/>
          <w:sz w:val="28"/>
        </w:rPr>
        <w:t xml:space="preserve">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bookmarkEnd w:id="259"/>
    <w:p>
      <w:pPr>
        <w:spacing w:after="0"/>
        <w:ind w:left="0"/>
        <w:jc w:val="both"/>
      </w:pPr>
      <w:r>
        <w:rPr>
          <w:rFonts w:ascii="Times New Roman"/>
          <w:b/>
          <w:i w:val="false"/>
          <w:color w:val="000000"/>
          <w:sz w:val="28"/>
        </w:rPr>
        <w:t>53-бап. Жеке өмірге қолсұқпаушылық, жеке және отбасылық құпия</w:t>
      </w:r>
    </w:p>
    <w:bookmarkStart w:name="z121" w:id="260"/>
    <w:p>
      <w:pPr>
        <w:spacing w:after="0"/>
        <w:ind w:left="0"/>
        <w:jc w:val="both"/>
      </w:pPr>
      <w:r>
        <w:rPr>
          <w:rFonts w:ascii="Times New Roman"/>
          <w:b w:val="false"/>
          <w:i w:val="false"/>
          <w:color w:val="000000"/>
          <w:sz w:val="28"/>
        </w:rPr>
        <w:t>
      1. Жеке өмір, жеке және отбасылық құпия заңның қорғауында болады.</w:t>
      </w:r>
    </w:p>
    <w:bookmarkEnd w:id="260"/>
    <w:bookmarkStart w:name="z789" w:id="261"/>
    <w:p>
      <w:pPr>
        <w:spacing w:after="0"/>
        <w:ind w:left="0"/>
        <w:jc w:val="both"/>
      </w:pPr>
      <w:r>
        <w:rPr>
          <w:rFonts w:ascii="Times New Roman"/>
          <w:b w:val="false"/>
          <w:i w:val="false"/>
          <w:color w:val="000000"/>
          <w:sz w:val="28"/>
        </w:rPr>
        <w:t>
      2. Азаматтық хал актілерін мемлекеттік тіркеуді жүзеге асыратын жұмыскерлер мен қызметкерлер, сондай-ақ жеке өмір туралы өзгеше түрде хабардар болған басқа да адамдар жеке және отбасылық құпияны сақтауға міндетті.</w:t>
      </w:r>
    </w:p>
    <w:bookmarkEnd w:id="261"/>
    <w:bookmarkStart w:name="z790" w:id="262"/>
    <w:p>
      <w:pPr>
        <w:spacing w:after="0"/>
        <w:ind w:left="0"/>
        <w:jc w:val="both"/>
      </w:pPr>
      <w:r>
        <w:rPr>
          <w:rFonts w:ascii="Times New Roman"/>
          <w:b w:val="false"/>
          <w:i w:val="false"/>
          <w:color w:val="000000"/>
          <w:sz w:val="28"/>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bookmarkEnd w:id="262"/>
    <w:bookmarkStart w:name="z1679" w:id="263"/>
    <w:p>
      <w:pPr>
        <w:spacing w:after="0"/>
        <w:ind w:left="0"/>
        <w:jc w:val="both"/>
      </w:pPr>
      <w:r>
        <w:rPr>
          <w:rFonts w:ascii="Times New Roman"/>
          <w:b w:val="false"/>
          <w:i w:val="false"/>
          <w:color w:val="000000"/>
          <w:sz w:val="28"/>
        </w:rPr>
        <w:t>
      4. Тіркеуші органның жұмыскерлері, Қазақстан Республикасының шет елдегі мекемелерінің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w:t>
      </w:r>
    </w:p>
    <w:bookmarkEnd w:id="263"/>
    <w:p>
      <w:pPr>
        <w:spacing w:after="0"/>
        <w:ind w:left="0"/>
        <w:jc w:val="both"/>
      </w:pPr>
      <w:r>
        <w:rPr>
          <w:rFonts w:ascii="Times New Roman"/>
          <w:b w:val="false"/>
          <w:i w:val="false"/>
          <w:color w:val="000000"/>
          <w:sz w:val="28"/>
        </w:rPr>
        <w:t>
      Асырап алынған бала туралы мәліметтер мемлекеттік органдардың сұрау салулары бойынша Қазақстан Республикасының заңнамасында белгіленген құзыреті шегінде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2" w:id="264"/>
    <w:p>
      <w:pPr>
        <w:spacing w:after="0"/>
        <w:ind w:left="0"/>
        <w:jc w:val="left"/>
      </w:pPr>
      <w:r>
        <w:rPr>
          <w:rFonts w:ascii="Times New Roman"/>
          <w:b/>
          <w:i w:val="false"/>
          <w:color w:val="000000"/>
        </w:rPr>
        <w:t xml:space="preserve"> 9-тарау. СУРРОГАТ АНА БОЛУ ЖӘНЕ ҚОСАЛҚЫ РЕПРОДУКТИВТІК</w:t>
      </w:r>
      <w:r>
        <w:br/>
      </w:r>
      <w:r>
        <w:rPr>
          <w:rFonts w:ascii="Times New Roman"/>
          <w:b/>
          <w:i w:val="false"/>
          <w:color w:val="000000"/>
        </w:rPr>
        <w:t>ӘДІСТЕР МЕН ТЕХНОЛОГИЯЛАРДЫ ҚОЛДАНУ</w:t>
      </w:r>
    </w:p>
    <w:bookmarkEnd w:id="264"/>
    <w:p>
      <w:pPr>
        <w:spacing w:after="0"/>
        <w:ind w:left="0"/>
        <w:jc w:val="both"/>
      </w:pPr>
      <w:r>
        <w:rPr>
          <w:rFonts w:ascii="Times New Roman"/>
          <w:b/>
          <w:i w:val="false"/>
          <w:color w:val="000000"/>
          <w:sz w:val="28"/>
        </w:rPr>
        <w:t xml:space="preserve">54-бап. Суррогат ана болу шарты </w:t>
      </w:r>
    </w:p>
    <w:bookmarkStart w:name="z124" w:id="265"/>
    <w:p>
      <w:pPr>
        <w:spacing w:after="0"/>
        <w:ind w:left="0"/>
        <w:jc w:val="both"/>
      </w:pPr>
      <w:r>
        <w:rPr>
          <w:rFonts w:ascii="Times New Roman"/>
          <w:b w:val="false"/>
          <w:i w:val="false"/>
          <w:color w:val="000000"/>
          <w:sz w:val="28"/>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p>
    <w:bookmarkEnd w:id="265"/>
    <w:bookmarkStart w:name="z791" w:id="266"/>
    <w:p>
      <w:pPr>
        <w:spacing w:after="0"/>
        <w:ind w:left="0"/>
        <w:jc w:val="both"/>
      </w:pPr>
      <w:r>
        <w:rPr>
          <w:rFonts w:ascii="Times New Roman"/>
          <w:b w:val="false"/>
          <w:i w:val="false"/>
          <w:color w:val="000000"/>
          <w:sz w:val="28"/>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p>
    <w:bookmarkEnd w:id="266"/>
    <w:bookmarkStart w:name="z792" w:id="267"/>
    <w:p>
      <w:pPr>
        <w:spacing w:after="0"/>
        <w:ind w:left="0"/>
        <w:jc w:val="both"/>
      </w:pPr>
      <w:r>
        <w:rPr>
          <w:rFonts w:ascii="Times New Roman"/>
          <w:b w:val="false"/>
          <w:i w:val="false"/>
          <w:color w:val="000000"/>
          <w:sz w:val="28"/>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bookmarkEnd w:id="267"/>
    <w:p>
      <w:pPr>
        <w:spacing w:after="0"/>
        <w:ind w:left="0"/>
        <w:jc w:val="both"/>
      </w:pPr>
      <w:r>
        <w:rPr>
          <w:rFonts w:ascii="Times New Roman"/>
          <w:b/>
          <w:i w:val="false"/>
          <w:color w:val="000000"/>
          <w:sz w:val="28"/>
        </w:rPr>
        <w:t>55-бап. Суррогат ана болу шартының мазмұны</w:t>
      </w:r>
    </w:p>
    <w:bookmarkStart w:name="z126" w:id="268"/>
    <w:p>
      <w:pPr>
        <w:spacing w:after="0"/>
        <w:ind w:left="0"/>
        <w:jc w:val="both"/>
      </w:pPr>
      <w:r>
        <w:rPr>
          <w:rFonts w:ascii="Times New Roman"/>
          <w:b w:val="false"/>
          <w:i w:val="false"/>
          <w:color w:val="000000"/>
          <w:sz w:val="28"/>
        </w:rPr>
        <w:t>
      Суррогат ана болу шартында:</w:t>
      </w:r>
    </w:p>
    <w:bookmarkEnd w:id="268"/>
    <w:bookmarkStart w:name="z793" w:id="269"/>
    <w:p>
      <w:pPr>
        <w:spacing w:after="0"/>
        <w:ind w:left="0"/>
        <w:jc w:val="both"/>
      </w:pPr>
      <w:r>
        <w:rPr>
          <w:rFonts w:ascii="Times New Roman"/>
          <w:b w:val="false"/>
          <w:i w:val="false"/>
          <w:color w:val="000000"/>
          <w:sz w:val="28"/>
        </w:rPr>
        <w:t>
      1) ерлі-зайыптылардың (тапсырыс берушілердің) және суррогат ананың деректері;</w:t>
      </w:r>
    </w:p>
    <w:bookmarkEnd w:id="269"/>
    <w:bookmarkStart w:name="z794" w:id="270"/>
    <w:p>
      <w:pPr>
        <w:spacing w:after="0"/>
        <w:ind w:left="0"/>
        <w:jc w:val="both"/>
      </w:pPr>
      <w:r>
        <w:rPr>
          <w:rFonts w:ascii="Times New Roman"/>
          <w:b w:val="false"/>
          <w:i w:val="false"/>
          <w:color w:val="000000"/>
          <w:sz w:val="28"/>
        </w:rPr>
        <w:t>
      2) суррогат ананың күтіміне арналған материалдық шығыстарды төлеу тәртібі және шарттары;</w:t>
      </w:r>
    </w:p>
    <w:bookmarkEnd w:id="270"/>
    <w:bookmarkStart w:name="z795" w:id="271"/>
    <w:p>
      <w:pPr>
        <w:spacing w:after="0"/>
        <w:ind w:left="0"/>
        <w:jc w:val="both"/>
      </w:pPr>
      <w:r>
        <w:rPr>
          <w:rFonts w:ascii="Times New Roman"/>
          <w:b w:val="false"/>
          <w:i w:val="false"/>
          <w:color w:val="000000"/>
          <w:sz w:val="28"/>
        </w:rPr>
        <w:t>
      3) тараптардың шарт талаптары орындалмаған кездегі құқықтары, міндеттері және жауапкершілігі;</w:t>
      </w:r>
    </w:p>
    <w:bookmarkEnd w:id="271"/>
    <w:bookmarkStart w:name="z796" w:id="272"/>
    <w:p>
      <w:pPr>
        <w:spacing w:after="0"/>
        <w:ind w:left="0"/>
        <w:jc w:val="both"/>
      </w:pPr>
      <w:r>
        <w:rPr>
          <w:rFonts w:ascii="Times New Roman"/>
          <w:b w:val="false"/>
          <w:i w:val="false"/>
          <w:color w:val="000000"/>
          <w:sz w:val="28"/>
        </w:rPr>
        <w:t xml:space="preserve">
      4) 57-баптың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өтемақының мөлшері және оны төлеу тәртібі;</w:t>
      </w:r>
    </w:p>
    <w:bookmarkEnd w:id="272"/>
    <w:bookmarkStart w:name="z797" w:id="273"/>
    <w:p>
      <w:pPr>
        <w:spacing w:after="0"/>
        <w:ind w:left="0"/>
        <w:jc w:val="both"/>
      </w:pPr>
      <w:r>
        <w:rPr>
          <w:rFonts w:ascii="Times New Roman"/>
          <w:b w:val="false"/>
          <w:i w:val="false"/>
          <w:color w:val="000000"/>
          <w:sz w:val="28"/>
        </w:rPr>
        <w:t>
      5) өзге де, оның ішінде төтенше оқиға жағдайлары қамтылуға тиіс.</w:t>
      </w:r>
    </w:p>
    <w:bookmarkEnd w:id="273"/>
    <w:p>
      <w:pPr>
        <w:spacing w:after="0"/>
        <w:ind w:left="0"/>
        <w:jc w:val="both"/>
      </w:pPr>
      <w:r>
        <w:rPr>
          <w:rFonts w:ascii="Times New Roman"/>
          <w:b/>
          <w:i w:val="false"/>
          <w:color w:val="000000"/>
          <w:sz w:val="28"/>
        </w:rPr>
        <w:t>56-бап. Суррогат анаға қойылатын талаптар</w:t>
      </w:r>
    </w:p>
    <w:bookmarkStart w:name="z128" w:id="274"/>
    <w:p>
      <w:pPr>
        <w:spacing w:after="0"/>
        <w:ind w:left="0"/>
        <w:jc w:val="both"/>
      </w:pPr>
      <w:r>
        <w:rPr>
          <w:rFonts w:ascii="Times New Roman"/>
          <w:b w:val="false"/>
          <w:i w:val="false"/>
          <w:color w:val="000000"/>
          <w:sz w:val="28"/>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p>
    <w:bookmarkEnd w:id="274"/>
    <w:bookmarkStart w:name="z798" w:id="275"/>
    <w:p>
      <w:pPr>
        <w:spacing w:after="0"/>
        <w:ind w:left="0"/>
        <w:jc w:val="both"/>
      </w:pPr>
      <w:r>
        <w:rPr>
          <w:rFonts w:ascii="Times New Roman"/>
          <w:b w:val="false"/>
          <w:i w:val="false"/>
          <w:color w:val="000000"/>
          <w:sz w:val="28"/>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p>
    <w:bookmarkEnd w:id="275"/>
    <w:bookmarkStart w:name="z799" w:id="276"/>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p>
    <w:bookmarkEnd w:id="276"/>
    <w:bookmarkStart w:name="z800" w:id="277"/>
    <w:p>
      <w:pPr>
        <w:spacing w:after="0"/>
        <w:ind w:left="0"/>
        <w:jc w:val="both"/>
      </w:pPr>
      <w:r>
        <w:rPr>
          <w:rFonts w:ascii="Times New Roman"/>
          <w:b w:val="false"/>
          <w:i w:val="false"/>
          <w:color w:val="000000"/>
          <w:sz w:val="28"/>
        </w:rPr>
        <w:t>
      Қорытындының бір данасы нотариатта куәландырылған суррогат ана болу шартына қоса беріледі және мәміленің жасалған жері бойынша сақталады.</w:t>
      </w:r>
    </w:p>
    <w:bookmarkEnd w:id="277"/>
    <w:p>
      <w:pPr>
        <w:spacing w:after="0"/>
        <w:ind w:left="0"/>
        <w:jc w:val="both"/>
      </w:pPr>
      <w:r>
        <w:rPr>
          <w:rFonts w:ascii="Times New Roman"/>
          <w:b/>
          <w:i w:val="false"/>
          <w:color w:val="000000"/>
          <w:sz w:val="28"/>
        </w:rPr>
        <w:t>57-бап. Суррогат ана болу шарты тараптарының құқықтары мен міндеттері</w:t>
      </w:r>
    </w:p>
    <w:bookmarkStart w:name="z130" w:id="278"/>
    <w:p>
      <w:pPr>
        <w:spacing w:after="0"/>
        <w:ind w:left="0"/>
        <w:jc w:val="both"/>
      </w:pPr>
      <w:r>
        <w:rPr>
          <w:rFonts w:ascii="Times New Roman"/>
          <w:b w:val="false"/>
          <w:i w:val="false"/>
          <w:color w:val="000000"/>
          <w:sz w:val="28"/>
        </w:rPr>
        <w:t>
      1. Суррогат ана болу шартын жасасу кезінде ерлі-зайыптылар (тапсырыс берушілер):</w:t>
      </w:r>
    </w:p>
    <w:bookmarkEnd w:id="278"/>
    <w:bookmarkStart w:name="z801" w:id="279"/>
    <w:p>
      <w:pPr>
        <w:spacing w:after="0"/>
        <w:ind w:left="0"/>
        <w:jc w:val="both"/>
      </w:pPr>
      <w:r>
        <w:rPr>
          <w:rFonts w:ascii="Times New Roman"/>
          <w:b w:val="false"/>
          <w:i w:val="false"/>
          <w:color w:val="000000"/>
          <w:sz w:val="28"/>
        </w:rPr>
        <w:t>
      1) суррогат ананың медициналық зерттеп-қараудан өтуімен байланысты материалдық шығыстарды көтеруге;</w:t>
      </w:r>
    </w:p>
    <w:bookmarkEnd w:id="279"/>
    <w:bookmarkStart w:name="z802" w:id="280"/>
    <w:p>
      <w:pPr>
        <w:spacing w:after="0"/>
        <w:ind w:left="0"/>
        <w:jc w:val="both"/>
      </w:pPr>
      <w:r>
        <w:rPr>
          <w:rFonts w:ascii="Times New Roman"/>
          <w:b w:val="false"/>
          <w:i w:val="false"/>
          <w:color w:val="000000"/>
          <w:sz w:val="28"/>
        </w:rPr>
        <w:t>
      2) қосалқы репродуктивтік әдістер мен технологиялар қолданылуына байланысты материалдық шығыстарды көтеруге;</w:t>
      </w:r>
    </w:p>
    <w:bookmarkEnd w:id="280"/>
    <w:bookmarkStart w:name="z803" w:id="281"/>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p>
    <w:bookmarkEnd w:id="281"/>
    <w:bookmarkStart w:name="z804" w:id="282"/>
    <w:p>
      <w:pPr>
        <w:spacing w:after="0"/>
        <w:ind w:left="0"/>
        <w:jc w:val="both"/>
      </w:pPr>
      <w:r>
        <w:rPr>
          <w:rFonts w:ascii="Times New Roman"/>
          <w:b w:val="false"/>
          <w:i w:val="false"/>
          <w:color w:val="000000"/>
          <w:sz w:val="28"/>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p>
    <w:bookmarkEnd w:id="282"/>
    <w:bookmarkStart w:name="z805" w:id="283"/>
    <w:p>
      <w:pPr>
        <w:spacing w:after="0"/>
        <w:ind w:left="0"/>
        <w:jc w:val="both"/>
      </w:pPr>
      <w:r>
        <w:rPr>
          <w:rFonts w:ascii="Times New Roman"/>
          <w:b w:val="false"/>
          <w:i w:val="false"/>
          <w:color w:val="000000"/>
          <w:sz w:val="28"/>
        </w:rPr>
        <w:t xml:space="preserve">
      2. Суррогат ана болу шартын жасасу кезінде суррогат ана </w:t>
      </w:r>
      <w:r>
        <w:rPr>
          <w:rFonts w:ascii="Times New Roman"/>
          <w:b w:val="false"/>
          <w:i w:val="false"/>
          <w:color w:val="000000"/>
          <w:sz w:val="28"/>
        </w:rPr>
        <w:t>56-баптың</w:t>
      </w:r>
      <w:r>
        <w:rPr>
          <w:rFonts w:ascii="Times New Roman"/>
          <w:b w:val="false"/>
          <w:i w:val="false"/>
          <w:color w:val="000000"/>
          <w:sz w:val="28"/>
        </w:rPr>
        <w:t xml:space="preserve"> талаптарына сәйкес:</w:t>
      </w:r>
    </w:p>
    <w:bookmarkEnd w:id="283"/>
    <w:bookmarkStart w:name="z806" w:id="284"/>
    <w:p>
      <w:pPr>
        <w:spacing w:after="0"/>
        <w:ind w:left="0"/>
        <w:jc w:val="both"/>
      </w:pPr>
      <w:r>
        <w:rPr>
          <w:rFonts w:ascii="Times New Roman"/>
          <w:b w:val="false"/>
          <w:i w:val="false"/>
          <w:color w:val="000000"/>
          <w:sz w:val="28"/>
        </w:rPr>
        <w:t>
      1) тапсырыс берушілерге өзінің тән саулығы, психикалық және репродуктивтік денсаулығы туралы медициналық қорытындыны ұсынуға;</w:t>
      </w:r>
    </w:p>
    <w:bookmarkEnd w:id="284"/>
    <w:bookmarkStart w:name="z807" w:id="285"/>
    <w:p>
      <w:pPr>
        <w:spacing w:after="0"/>
        <w:ind w:left="0"/>
        <w:jc w:val="both"/>
      </w:pPr>
      <w:r>
        <w:rPr>
          <w:rFonts w:ascii="Times New Roman"/>
          <w:b w:val="false"/>
          <w:i w:val="false"/>
          <w:color w:val="000000"/>
          <w:sz w:val="28"/>
        </w:rPr>
        <w:t>
      2) дәрігердің үнемі бақылауында болуға және оның ұсынымдары мен тағайындаған емдерін қатаң сақтауға;</w:t>
      </w:r>
    </w:p>
    <w:bookmarkEnd w:id="285"/>
    <w:bookmarkStart w:name="z808" w:id="286"/>
    <w:p>
      <w:pPr>
        <w:spacing w:after="0"/>
        <w:ind w:left="0"/>
        <w:jc w:val="both"/>
      </w:pPr>
      <w:r>
        <w:rPr>
          <w:rFonts w:ascii="Times New Roman"/>
          <w:b w:val="false"/>
          <w:i w:val="false"/>
          <w:color w:val="000000"/>
          <w:sz w:val="28"/>
        </w:rPr>
        <w:t>
      3) өзімен шарт жасасқан адамдарды суррогат ана болу шартында ескерілген кезеңділігімен жүктіліктің барысы туралы хабардар етуге;</w:t>
      </w:r>
    </w:p>
    <w:bookmarkEnd w:id="286"/>
    <w:bookmarkStart w:name="z809" w:id="287"/>
    <w:p>
      <w:pPr>
        <w:spacing w:after="0"/>
        <w:ind w:left="0"/>
        <w:jc w:val="both"/>
      </w:pPr>
      <w:r>
        <w:rPr>
          <w:rFonts w:ascii="Times New Roman"/>
          <w:b w:val="false"/>
          <w:i w:val="false"/>
          <w:color w:val="000000"/>
          <w:sz w:val="28"/>
        </w:rPr>
        <w:t>
      4) туған баланы өзімен суррогат ана болу шартын жасасқан адамдарға беруге міндетті.</w:t>
      </w:r>
    </w:p>
    <w:bookmarkEnd w:id="287"/>
    <w:bookmarkStart w:name="z810" w:id="288"/>
    <w:p>
      <w:pPr>
        <w:spacing w:after="0"/>
        <w:ind w:left="0"/>
        <w:jc w:val="both"/>
      </w:pPr>
      <w:r>
        <w:rPr>
          <w:rFonts w:ascii="Times New Roman"/>
          <w:b w:val="false"/>
          <w:i w:val="false"/>
          <w:color w:val="000000"/>
          <w:sz w:val="28"/>
        </w:rPr>
        <w:t xml:space="preserve">
      3. Суррогат ана баланы өзге адамдарға беруге құқылы емес. </w:t>
      </w:r>
    </w:p>
    <w:bookmarkEnd w:id="288"/>
    <w:bookmarkStart w:name="z811" w:id="289"/>
    <w:p>
      <w:pPr>
        <w:spacing w:after="0"/>
        <w:ind w:left="0"/>
        <w:jc w:val="both"/>
      </w:pPr>
      <w:r>
        <w:rPr>
          <w:rFonts w:ascii="Times New Roman"/>
          <w:b w:val="false"/>
          <w:i w:val="false"/>
          <w:color w:val="000000"/>
          <w:sz w:val="28"/>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p>
    <w:bookmarkEnd w:id="289"/>
    <w:bookmarkStart w:name="z812" w:id="290"/>
    <w:p>
      <w:pPr>
        <w:spacing w:after="0"/>
        <w:ind w:left="0"/>
        <w:jc w:val="both"/>
      </w:pPr>
      <w:r>
        <w:rPr>
          <w:rFonts w:ascii="Times New Roman"/>
          <w:b w:val="false"/>
          <w:i w:val="false"/>
          <w:color w:val="000000"/>
          <w:sz w:val="28"/>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p>
    <w:bookmarkEnd w:id="290"/>
    <w:bookmarkStart w:name="z813" w:id="291"/>
    <w:p>
      <w:pPr>
        <w:spacing w:after="0"/>
        <w:ind w:left="0"/>
        <w:jc w:val="both"/>
      </w:pPr>
      <w:r>
        <w:rPr>
          <w:rFonts w:ascii="Times New Roman"/>
          <w:b w:val="false"/>
          <w:i w:val="false"/>
          <w:color w:val="000000"/>
          <w:sz w:val="28"/>
        </w:rPr>
        <w:t>
      6. Көп құрсақ көтеріп жүкті болу туралы мәселе суррогат ана болу шарты тараптарының өзара келісімі бойынша шешіледі.</w:t>
      </w:r>
    </w:p>
    <w:bookmarkEnd w:id="291"/>
    <w:p>
      <w:pPr>
        <w:spacing w:after="0"/>
        <w:ind w:left="0"/>
        <w:jc w:val="both"/>
      </w:pPr>
      <w:r>
        <w:rPr>
          <w:rFonts w:ascii="Times New Roman"/>
          <w:b/>
          <w:i w:val="false"/>
          <w:color w:val="000000"/>
          <w:sz w:val="28"/>
        </w:rPr>
        <w:t>58-бап. Қосалқы репродуктивтік әдістер мен технологияларды қолдану</w:t>
      </w:r>
    </w:p>
    <w:bookmarkStart w:name="z132" w:id="292"/>
    <w:p>
      <w:pPr>
        <w:spacing w:after="0"/>
        <w:ind w:left="0"/>
        <w:jc w:val="both"/>
      </w:pPr>
      <w:r>
        <w:rPr>
          <w:rFonts w:ascii="Times New Roman"/>
          <w:b w:val="false"/>
          <w:i w:val="false"/>
          <w:color w:val="000000"/>
          <w:sz w:val="28"/>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p>
    <w:bookmarkEnd w:id="292"/>
    <w:bookmarkStart w:name="z814" w:id="293"/>
    <w:p>
      <w:pPr>
        <w:spacing w:after="0"/>
        <w:ind w:left="0"/>
        <w:jc w:val="both"/>
      </w:pPr>
      <w:r>
        <w:rPr>
          <w:rFonts w:ascii="Times New Roman"/>
          <w:b w:val="false"/>
          <w:i w:val="false"/>
          <w:color w:val="000000"/>
          <w:sz w:val="28"/>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p>
    <w:bookmarkEnd w:id="293"/>
    <w:bookmarkStart w:name="z815" w:id="294"/>
    <w:p>
      <w:pPr>
        <w:spacing w:after="0"/>
        <w:ind w:left="0"/>
        <w:jc w:val="both"/>
      </w:pPr>
      <w:r>
        <w:rPr>
          <w:rFonts w:ascii="Times New Roman"/>
          <w:b w:val="false"/>
          <w:i w:val="false"/>
          <w:color w:val="000000"/>
          <w:sz w:val="28"/>
        </w:rPr>
        <w:t xml:space="preserve">
      3. Бала қосалқы репродуктивтік әдістер мен технологияларды қолдану нәтижесінде туған жағдайда, бұл баланың ата-аналары туралы мәліметтер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жазылады.</w:t>
      </w:r>
    </w:p>
    <w:bookmarkEnd w:id="294"/>
    <w:p>
      <w:pPr>
        <w:spacing w:after="0"/>
        <w:ind w:left="0"/>
        <w:jc w:val="both"/>
      </w:pPr>
      <w:r>
        <w:rPr>
          <w:rFonts w:ascii="Times New Roman"/>
          <w:b/>
          <w:i w:val="false"/>
          <w:color w:val="000000"/>
          <w:sz w:val="28"/>
        </w:rPr>
        <w:t>59-бап. Суррогат ана болу шартының немесе қосалқы репродуктивтік әдістер мен технологияларды қолданудың құқықтық салдары</w:t>
      </w:r>
    </w:p>
    <w:bookmarkStart w:name="z134" w:id="295"/>
    <w:p>
      <w:pPr>
        <w:spacing w:after="0"/>
        <w:ind w:left="0"/>
        <w:jc w:val="both"/>
      </w:pPr>
      <w:r>
        <w:rPr>
          <w:rFonts w:ascii="Times New Roman"/>
          <w:b w:val="false"/>
          <w:i w:val="false"/>
          <w:color w:val="000000"/>
          <w:sz w:val="28"/>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p>
    <w:bookmarkEnd w:id="295"/>
    <w:bookmarkStart w:name="z816" w:id="296"/>
    <w:p>
      <w:pPr>
        <w:spacing w:after="0"/>
        <w:ind w:left="0"/>
        <w:jc w:val="both"/>
      </w:pPr>
      <w:r>
        <w:rPr>
          <w:rFonts w:ascii="Times New Roman"/>
          <w:b w:val="false"/>
          <w:i w:val="false"/>
          <w:color w:val="000000"/>
          <w:sz w:val="28"/>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p>
    <w:bookmarkEnd w:id="296"/>
    <w:bookmarkStart w:name="z817" w:id="297"/>
    <w:p>
      <w:pPr>
        <w:spacing w:after="0"/>
        <w:ind w:left="0"/>
        <w:jc w:val="both"/>
      </w:pPr>
      <w:r>
        <w:rPr>
          <w:rFonts w:ascii="Times New Roman"/>
          <w:b w:val="false"/>
          <w:i w:val="false"/>
          <w:color w:val="000000"/>
          <w:sz w:val="28"/>
        </w:rPr>
        <w:t>
      2. Суррогат ана болу шартын жасасқан жұбай (тапсырыс беруші) бала туғаннан кейін туу туралы медициналық куәлікте оның анасы болып жазылады.</w:t>
      </w:r>
    </w:p>
    <w:bookmarkEnd w:id="297"/>
    <w:bookmarkStart w:name="z818" w:id="298"/>
    <w:p>
      <w:pPr>
        <w:spacing w:after="0"/>
        <w:ind w:left="0"/>
        <w:jc w:val="both"/>
      </w:pPr>
      <w:r>
        <w:rPr>
          <w:rFonts w:ascii="Times New Roman"/>
          <w:b w:val="false"/>
          <w:i w:val="false"/>
          <w:color w:val="000000"/>
          <w:sz w:val="28"/>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p>
    <w:bookmarkEnd w:id="298"/>
    <w:bookmarkStart w:name="z819" w:id="299"/>
    <w:p>
      <w:pPr>
        <w:spacing w:after="0"/>
        <w:ind w:left="0"/>
        <w:jc w:val="both"/>
      </w:pPr>
      <w:r>
        <w:rPr>
          <w:rFonts w:ascii="Times New Roman"/>
          <w:b w:val="false"/>
          <w:i w:val="false"/>
          <w:color w:val="000000"/>
          <w:sz w:val="28"/>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p>
    <w:bookmarkEnd w:id="299"/>
    <w:bookmarkStart w:name="z820" w:id="300"/>
    <w:p>
      <w:pPr>
        <w:spacing w:after="0"/>
        <w:ind w:left="0"/>
        <w:jc w:val="both"/>
      </w:pPr>
      <w:r>
        <w:rPr>
          <w:rFonts w:ascii="Times New Roman"/>
          <w:b w:val="false"/>
          <w:i w:val="false"/>
          <w:color w:val="000000"/>
          <w:sz w:val="28"/>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p>
    <w:bookmarkEnd w:id="300"/>
    <w:bookmarkStart w:name="z821" w:id="301"/>
    <w:p>
      <w:pPr>
        <w:spacing w:after="0"/>
        <w:ind w:left="0"/>
        <w:jc w:val="both"/>
      </w:pPr>
      <w:r>
        <w:rPr>
          <w:rFonts w:ascii="Times New Roman"/>
          <w:b w:val="false"/>
          <w:i w:val="false"/>
          <w:color w:val="000000"/>
          <w:sz w:val="28"/>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p>
    <w:bookmarkEnd w:id="301"/>
    <w:bookmarkStart w:name="z822" w:id="302"/>
    <w:p>
      <w:pPr>
        <w:spacing w:after="0"/>
        <w:ind w:left="0"/>
        <w:jc w:val="both"/>
      </w:pPr>
      <w:r>
        <w:rPr>
          <w:rFonts w:ascii="Times New Roman"/>
          <w:b w:val="false"/>
          <w:i w:val="false"/>
          <w:color w:val="000000"/>
          <w:sz w:val="28"/>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p>
    <w:bookmarkEnd w:id="302"/>
    <w:bookmarkStart w:name="z823" w:id="303"/>
    <w:p>
      <w:pPr>
        <w:spacing w:after="0"/>
        <w:ind w:left="0"/>
        <w:jc w:val="both"/>
      </w:pPr>
      <w:r>
        <w:rPr>
          <w:rFonts w:ascii="Times New Roman"/>
          <w:b w:val="false"/>
          <w:i w:val="false"/>
          <w:color w:val="000000"/>
          <w:sz w:val="28"/>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p>
    <w:bookmarkEnd w:id="303"/>
    <w:bookmarkStart w:name="z824" w:id="304"/>
    <w:p>
      <w:pPr>
        <w:spacing w:after="0"/>
        <w:ind w:left="0"/>
        <w:jc w:val="both"/>
      </w:pPr>
      <w:r>
        <w:rPr>
          <w:rFonts w:ascii="Times New Roman"/>
          <w:b w:val="false"/>
          <w:i w:val="false"/>
          <w:color w:val="000000"/>
          <w:sz w:val="28"/>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p>
    <w:bookmarkEnd w:id="304"/>
    <w:bookmarkStart w:name="z825" w:id="305"/>
    <w:p>
      <w:pPr>
        <w:spacing w:after="0"/>
        <w:ind w:left="0"/>
        <w:jc w:val="both"/>
      </w:pPr>
      <w:r>
        <w:rPr>
          <w:rFonts w:ascii="Times New Roman"/>
          <w:b w:val="false"/>
          <w:i w:val="false"/>
          <w:color w:val="000000"/>
          <w:sz w:val="28"/>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p>
    <w:bookmarkEnd w:id="305"/>
    <w:bookmarkStart w:name="z826" w:id="306"/>
    <w:p>
      <w:pPr>
        <w:spacing w:after="0"/>
        <w:ind w:left="0"/>
        <w:jc w:val="both"/>
      </w:pPr>
      <w:r>
        <w:rPr>
          <w:rFonts w:ascii="Times New Roman"/>
          <w:b w:val="false"/>
          <w:i w:val="false"/>
          <w:color w:val="000000"/>
          <w:sz w:val="28"/>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p>
    <w:bookmarkEnd w:id="306"/>
    <w:bookmarkStart w:name="z827" w:id="307"/>
    <w:p>
      <w:pPr>
        <w:spacing w:after="0"/>
        <w:ind w:left="0"/>
        <w:jc w:val="both"/>
      </w:pPr>
      <w:r>
        <w:rPr>
          <w:rFonts w:ascii="Times New Roman"/>
          <w:b w:val="false"/>
          <w:i w:val="false"/>
          <w:color w:val="000000"/>
          <w:sz w:val="28"/>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bookmarkEnd w:id="307"/>
    <w:bookmarkStart w:name="z135" w:id="308"/>
    <w:p>
      <w:pPr>
        <w:spacing w:after="0"/>
        <w:ind w:left="0"/>
        <w:jc w:val="left"/>
      </w:pPr>
      <w:r>
        <w:rPr>
          <w:rFonts w:ascii="Times New Roman"/>
          <w:b/>
          <w:i w:val="false"/>
          <w:color w:val="000000"/>
        </w:rPr>
        <w:t xml:space="preserve"> 10-тарау. БАЛАНЫҢ ҚҰҚЫҚТАРЫ</w:t>
      </w:r>
    </w:p>
    <w:bookmarkEnd w:id="308"/>
    <w:p>
      <w:pPr>
        <w:spacing w:after="0"/>
        <w:ind w:left="0"/>
        <w:jc w:val="both"/>
      </w:pPr>
      <w:r>
        <w:rPr>
          <w:rFonts w:ascii="Times New Roman"/>
          <w:b/>
          <w:i w:val="false"/>
          <w:color w:val="000000"/>
          <w:sz w:val="28"/>
        </w:rPr>
        <w:t>60-бап. Баланың отбасында өмір сүру және тәрбиелену құқығы</w:t>
      </w:r>
    </w:p>
    <w:bookmarkStart w:name="z137" w:id="309"/>
    <w:p>
      <w:pPr>
        <w:spacing w:after="0"/>
        <w:ind w:left="0"/>
        <w:jc w:val="both"/>
      </w:pPr>
      <w:r>
        <w:rPr>
          <w:rFonts w:ascii="Times New Roman"/>
          <w:b w:val="false"/>
          <w:i w:val="false"/>
          <w:color w:val="000000"/>
          <w:sz w:val="28"/>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p>
    <w:bookmarkEnd w:id="309"/>
    <w:p>
      <w:pPr>
        <w:spacing w:after="0"/>
        <w:ind w:left="0"/>
        <w:jc w:val="both"/>
      </w:pPr>
      <w:r>
        <w:rPr>
          <w:rFonts w:ascii="Times New Roman"/>
          <w:b w:val="false"/>
          <w:i w:val="false"/>
          <w:color w:val="000000"/>
          <w:sz w:val="28"/>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p>
    <w:bookmarkStart w:name="z828" w:id="310"/>
    <w:p>
      <w:pPr>
        <w:spacing w:after="0"/>
        <w:ind w:left="0"/>
        <w:jc w:val="both"/>
      </w:pPr>
      <w:r>
        <w:rPr>
          <w:rFonts w:ascii="Times New Roman"/>
          <w:b w:val="false"/>
          <w:i w:val="false"/>
          <w:color w:val="000000"/>
          <w:sz w:val="28"/>
        </w:rPr>
        <w:t xml:space="preserve">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18-тарауларында</w:t>
      </w:r>
      <w:r>
        <w:rPr>
          <w:rFonts w:ascii="Times New Roman"/>
          <w:b w:val="false"/>
          <w:i w:val="false"/>
          <w:color w:val="000000"/>
          <w:sz w:val="28"/>
        </w:rPr>
        <w:t xml:space="preserve">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bookmarkEnd w:id="310"/>
    <w:p>
      <w:pPr>
        <w:spacing w:after="0"/>
        <w:ind w:left="0"/>
        <w:jc w:val="both"/>
      </w:pPr>
      <w:r>
        <w:rPr>
          <w:rFonts w:ascii="Times New Roman"/>
          <w:b/>
          <w:i w:val="false"/>
          <w:color w:val="000000"/>
          <w:sz w:val="28"/>
        </w:rPr>
        <w:t>61-бап. Баланың ата-аналарымен және басқа да туыстарымен араласу құқығы</w:t>
      </w:r>
    </w:p>
    <w:bookmarkStart w:name="z139" w:id="311"/>
    <w:p>
      <w:pPr>
        <w:spacing w:after="0"/>
        <w:ind w:left="0"/>
        <w:jc w:val="both"/>
      </w:pPr>
      <w:r>
        <w:rPr>
          <w:rFonts w:ascii="Times New Roman"/>
          <w:b w:val="false"/>
          <w:i w:val="false"/>
          <w:color w:val="000000"/>
          <w:sz w:val="28"/>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p>
    <w:bookmarkEnd w:id="311"/>
    <w:p>
      <w:pPr>
        <w:spacing w:after="0"/>
        <w:ind w:left="0"/>
        <w:jc w:val="both"/>
      </w:pPr>
      <w:r>
        <w:rPr>
          <w:rFonts w:ascii="Times New Roman"/>
          <w:b w:val="false"/>
          <w:i w:val="false"/>
          <w:color w:val="000000"/>
          <w:sz w:val="28"/>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bookmarkStart w:name="z829" w:id="312"/>
    <w:p>
      <w:pPr>
        <w:spacing w:after="0"/>
        <w:ind w:left="0"/>
        <w:jc w:val="both"/>
      </w:pPr>
      <w:r>
        <w:rPr>
          <w:rFonts w:ascii="Times New Roman"/>
          <w:b w:val="false"/>
          <w:i w:val="false"/>
          <w:color w:val="000000"/>
          <w:sz w:val="28"/>
        </w:rPr>
        <w:t>
      2. Арнаулы әлеуметтік қызметтерді алушы болып табылатын баланың Қазақстан Республикасының заңнамасында белгiленген тәртiппен өзiнiң ата-аналарымен және басқа да туыстарымен араласуға құқығы бар.</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Баланың өз пікірін білдіру құқығы</w:t>
      </w:r>
    </w:p>
    <w:bookmarkStart w:name="z141" w:id="313"/>
    <w:p>
      <w:pPr>
        <w:spacing w:after="0"/>
        <w:ind w:left="0"/>
        <w:jc w:val="both"/>
      </w:pPr>
      <w:r>
        <w:rPr>
          <w:rFonts w:ascii="Times New Roman"/>
          <w:b w:val="false"/>
          <w:i w:val="false"/>
          <w:color w:val="000000"/>
          <w:sz w:val="28"/>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p>
    <w:bookmarkEnd w:id="313"/>
    <w:p>
      <w:pPr>
        <w:spacing w:after="0"/>
        <w:ind w:left="0"/>
        <w:jc w:val="both"/>
      </w:pPr>
      <w:r>
        <w:rPr>
          <w:rFonts w:ascii="Times New Roman"/>
          <w:b w:val="false"/>
          <w:i w:val="false"/>
          <w:color w:val="000000"/>
          <w:sz w:val="28"/>
        </w:rP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pPr>
        <w:spacing w:after="0"/>
        <w:ind w:left="0"/>
        <w:jc w:val="both"/>
      </w:pPr>
      <w:r>
        <w:rPr>
          <w:rFonts w:ascii="Times New Roman"/>
          <w:b/>
          <w:i w:val="false"/>
          <w:color w:val="000000"/>
          <w:sz w:val="28"/>
        </w:rPr>
        <w:t>63-бап. Баланың атын, әкесінің атын және тегін алуға құқығы</w:t>
      </w:r>
    </w:p>
    <w:bookmarkStart w:name="z143" w:id="314"/>
    <w:p>
      <w:pPr>
        <w:spacing w:after="0"/>
        <w:ind w:left="0"/>
        <w:jc w:val="both"/>
      </w:pPr>
      <w:r>
        <w:rPr>
          <w:rFonts w:ascii="Times New Roman"/>
          <w:b w:val="false"/>
          <w:i w:val="false"/>
          <w:color w:val="000000"/>
          <w:sz w:val="28"/>
        </w:rPr>
        <w:t>
      1. Баланың атын, әкесiнiң атын және тегiн алуға құқығы бар.</w:t>
      </w:r>
    </w:p>
    <w:bookmarkEnd w:id="314"/>
    <w:bookmarkStart w:name="z830" w:id="315"/>
    <w:p>
      <w:pPr>
        <w:spacing w:after="0"/>
        <w:ind w:left="0"/>
        <w:jc w:val="both"/>
      </w:pPr>
      <w:r>
        <w:rPr>
          <w:rFonts w:ascii="Times New Roman"/>
          <w:b w:val="false"/>
          <w:i w:val="false"/>
          <w:color w:val="000000"/>
          <w:sz w:val="28"/>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p>
    <w:bookmarkEnd w:id="315"/>
    <w:bookmarkStart w:name="z831" w:id="316"/>
    <w:p>
      <w:pPr>
        <w:spacing w:after="0"/>
        <w:ind w:left="0"/>
        <w:jc w:val="both"/>
      </w:pPr>
      <w:r>
        <w:rPr>
          <w:rFonts w:ascii="Times New Roman"/>
          <w:b w:val="false"/>
          <w:i w:val="false"/>
          <w:color w:val="000000"/>
          <w:sz w:val="28"/>
        </w:rPr>
        <w:t>
      Бөлек не дефис арқылы жазылған жағдайда қосарланған ат беруге рұқсат етіледі, бірақ ол екі аттан аспауға тиіс.</w:t>
      </w:r>
    </w:p>
    <w:bookmarkEnd w:id="316"/>
    <w:bookmarkStart w:name="z832" w:id="317"/>
    <w:p>
      <w:pPr>
        <w:spacing w:after="0"/>
        <w:ind w:left="0"/>
        <w:jc w:val="both"/>
      </w:pPr>
      <w:r>
        <w:rPr>
          <w:rFonts w:ascii="Times New Roman"/>
          <w:b w:val="false"/>
          <w:i w:val="false"/>
          <w:color w:val="000000"/>
          <w:sz w:val="28"/>
        </w:rPr>
        <w:t>
      Әкесінің қосарланған аты болған жағдайда, әкесінің қосарланған аты бойынша, олардың біреуі бойынша не әкесінің екі аты бірге жазылып балаға әкесінің атын беруге жол беріледі.</w:t>
      </w:r>
    </w:p>
    <w:bookmarkEnd w:id="317"/>
    <w:bookmarkStart w:name="z833" w:id="318"/>
    <w:p>
      <w:pPr>
        <w:spacing w:after="0"/>
        <w:ind w:left="0"/>
        <w:jc w:val="both"/>
      </w:pPr>
      <w:r>
        <w:rPr>
          <w:rFonts w:ascii="Times New Roman"/>
          <w:b w:val="false"/>
          <w:i w:val="false"/>
          <w:color w:val="000000"/>
          <w:sz w:val="28"/>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p>
    <w:bookmarkEnd w:id="318"/>
    <w:bookmarkStart w:name="z834" w:id="319"/>
    <w:p>
      <w:pPr>
        <w:spacing w:after="0"/>
        <w:ind w:left="0"/>
        <w:jc w:val="both"/>
      </w:pPr>
      <w:r>
        <w:rPr>
          <w:rFonts w:ascii="Times New Roman"/>
          <w:b w:val="false"/>
          <w:i w:val="false"/>
          <w:color w:val="000000"/>
          <w:sz w:val="28"/>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p>
    <w:bookmarkEnd w:id="319"/>
    <w:bookmarkStart w:name="z835" w:id="320"/>
    <w:p>
      <w:pPr>
        <w:spacing w:after="0"/>
        <w:ind w:left="0"/>
        <w:jc w:val="both"/>
      </w:pPr>
      <w:r>
        <w:rPr>
          <w:rFonts w:ascii="Times New Roman"/>
          <w:b w:val="false"/>
          <w:i w:val="false"/>
          <w:color w:val="000000"/>
          <w:sz w:val="28"/>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p>
    <w:bookmarkEnd w:id="320"/>
    <w:bookmarkStart w:name="z836" w:id="321"/>
    <w:p>
      <w:pPr>
        <w:spacing w:after="0"/>
        <w:ind w:left="0"/>
        <w:jc w:val="both"/>
      </w:pPr>
      <w:r>
        <w:rPr>
          <w:rFonts w:ascii="Times New Roman"/>
          <w:b w:val="false"/>
          <w:i w:val="false"/>
          <w:color w:val="000000"/>
          <w:sz w:val="28"/>
        </w:rPr>
        <w:t>
      4. Ата-аналар арасында баланың атына және (немесе) тегiне қатысты туындаған келiспеушiлiктер сот тәртiбiмен шешiледi.</w:t>
      </w:r>
    </w:p>
    <w:bookmarkEnd w:id="321"/>
    <w:bookmarkStart w:name="z837" w:id="322"/>
    <w:p>
      <w:pPr>
        <w:spacing w:after="0"/>
        <w:ind w:left="0"/>
        <w:jc w:val="both"/>
      </w:pPr>
      <w:r>
        <w:rPr>
          <w:rFonts w:ascii="Times New Roman"/>
          <w:b w:val="false"/>
          <w:i w:val="false"/>
          <w:color w:val="000000"/>
          <w:sz w:val="28"/>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p>
    <w:bookmarkEnd w:id="322"/>
    <w:bookmarkStart w:name="z838" w:id="323"/>
    <w:p>
      <w:pPr>
        <w:spacing w:after="0"/>
        <w:ind w:left="0"/>
        <w:jc w:val="both"/>
      </w:pPr>
      <w:r>
        <w:rPr>
          <w:rFonts w:ascii="Times New Roman"/>
          <w:b w:val="false"/>
          <w:i w:val="false"/>
          <w:color w:val="000000"/>
          <w:sz w:val="28"/>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Баланың атын және (немесе) тегін өзгерту</w:t>
      </w:r>
    </w:p>
    <w:bookmarkStart w:name="z145" w:id="324"/>
    <w:p>
      <w:pPr>
        <w:spacing w:after="0"/>
        <w:ind w:left="0"/>
        <w:jc w:val="both"/>
      </w:pPr>
      <w:r>
        <w:rPr>
          <w:rFonts w:ascii="Times New Roman"/>
          <w:b w:val="false"/>
          <w:i w:val="false"/>
          <w:color w:val="000000"/>
          <w:sz w:val="28"/>
        </w:rPr>
        <w:t>
      1. Ата-аналарының екеуi де тегiн өзгерткен кезде кәмелетке толмаған балалардың тегi өзгередi.</w:t>
      </w:r>
    </w:p>
    <w:bookmarkEnd w:id="324"/>
    <w:bookmarkStart w:name="z839" w:id="325"/>
    <w:p>
      <w:pPr>
        <w:spacing w:after="0"/>
        <w:ind w:left="0"/>
        <w:jc w:val="both"/>
      </w:pPr>
      <w:r>
        <w:rPr>
          <w:rFonts w:ascii="Times New Roman"/>
          <w:b w:val="false"/>
          <w:i w:val="false"/>
          <w:color w:val="000000"/>
          <w:sz w:val="28"/>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p>
    <w:bookmarkEnd w:id="325"/>
    <w:bookmarkStart w:name="z840" w:id="326"/>
    <w:p>
      <w:pPr>
        <w:spacing w:after="0"/>
        <w:ind w:left="0"/>
        <w:jc w:val="both"/>
      </w:pPr>
      <w:r>
        <w:rPr>
          <w:rFonts w:ascii="Times New Roman"/>
          <w:b w:val="false"/>
          <w:i w:val="false"/>
          <w:color w:val="000000"/>
          <w:sz w:val="28"/>
        </w:rPr>
        <w:t>
      2. Неке (ерлі-зайыптылық) тоқтатылған немесе неке (ерлі-зайыптылық) жарамсыз деп танылған жағдайда бала өзiне туған кезде берiлген тегін сақтайды.</w:t>
      </w:r>
    </w:p>
    <w:bookmarkEnd w:id="326"/>
    <w:bookmarkStart w:name="z841" w:id="327"/>
    <w:p>
      <w:pPr>
        <w:spacing w:after="0"/>
        <w:ind w:left="0"/>
        <w:jc w:val="both"/>
      </w:pPr>
      <w:r>
        <w:rPr>
          <w:rFonts w:ascii="Times New Roman"/>
          <w:b w:val="false"/>
          <w:i w:val="false"/>
          <w:color w:val="000000"/>
          <w:sz w:val="28"/>
        </w:rPr>
        <w:t>
      3. Егер ата-анасы некенің (ерлі-зайыптылықтың) бұзылуын мемлекеттік тіркеуге қарамастан бөлек тұрса не балаға қатысты әке болу анықталса және бала өзімен бірге тұрып жатқан ата-ана оған өзінің тегін бергісі келсе немесе ұлттық дәстүрлерді ескере отырып, баланың тегін әкесінің немесе әкесі жағынан да, анасы жағынан да атасының аты бойынша өзгерткісі келсе, тіркеуші орган баланың мүдделеріне қарай және екінші ата-ананың нотариатта ресімделген пікірін ескере отырып, баланың тууын мемлекеттік тіркеу туралы акт жазбасына өзгерістер енгізеді.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3" w:id="328"/>
    <w:p>
      <w:pPr>
        <w:spacing w:after="0"/>
        <w:ind w:left="0"/>
        <w:jc w:val="both"/>
      </w:pPr>
      <w:r>
        <w:rPr>
          <w:rFonts w:ascii="Times New Roman"/>
          <w:b w:val="false"/>
          <w:i w:val="false"/>
          <w:color w:val="000000"/>
          <w:sz w:val="28"/>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p>
    <w:bookmarkEnd w:id="328"/>
    <w:bookmarkStart w:name="z844" w:id="329"/>
    <w:p>
      <w:pPr>
        <w:spacing w:after="0"/>
        <w:ind w:left="0"/>
        <w:jc w:val="both"/>
      </w:pPr>
      <w:r>
        <w:rPr>
          <w:rFonts w:ascii="Times New Roman"/>
          <w:b w:val="false"/>
          <w:i w:val="false"/>
          <w:color w:val="000000"/>
          <w:sz w:val="28"/>
        </w:rPr>
        <w:t>
      6. Он жасқа толған баланың аты және (немесе) тегi заңды өкілдердің қатысуымен алынған оның келiсiмiмен ғана өзгертіледі.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65-баптың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Баланың ұлты</w:t>
      </w:r>
    </w:p>
    <w:bookmarkStart w:name="z147" w:id="330"/>
    <w:p>
      <w:pPr>
        <w:spacing w:after="0"/>
        <w:ind w:left="0"/>
        <w:jc w:val="both"/>
      </w:pPr>
      <w:r>
        <w:rPr>
          <w:rFonts w:ascii="Times New Roman"/>
          <w:b w:val="false"/>
          <w:i w:val="false"/>
          <w:color w:val="000000"/>
          <w:sz w:val="28"/>
        </w:rPr>
        <w:t>
      1. Баланың ұлты оның ата-аналарының ұлтымен айқындалады.</w:t>
      </w:r>
    </w:p>
    <w:bookmarkEnd w:id="330"/>
    <w:bookmarkStart w:name="z845" w:id="331"/>
    <w:p>
      <w:pPr>
        <w:spacing w:after="0"/>
        <w:ind w:left="0"/>
        <w:jc w:val="both"/>
      </w:pPr>
      <w:r>
        <w:rPr>
          <w:rFonts w:ascii="Times New Roman"/>
          <w:b w:val="false"/>
          <w:i w:val="false"/>
          <w:color w:val="000000"/>
          <w:sz w:val="28"/>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p>
    <w:bookmarkEnd w:id="331"/>
    <w:bookmarkStart w:name="z846" w:id="332"/>
    <w:p>
      <w:pPr>
        <w:spacing w:after="0"/>
        <w:ind w:left="0"/>
        <w:jc w:val="both"/>
      </w:pPr>
      <w:r>
        <w:rPr>
          <w:rFonts w:ascii="Times New Roman"/>
          <w:b w:val="false"/>
          <w:i w:val="false"/>
          <w:color w:val="000000"/>
          <w:sz w:val="28"/>
        </w:rPr>
        <w:t>
      3. Одан әрi баланың ұлты оның өтiнiшi бойынша тек қана ата-аналарының екіншісінің ұлтына өзгертiлуi мүмкiн.</w:t>
      </w:r>
    </w:p>
    <w:bookmarkEnd w:id="332"/>
    <w:p>
      <w:pPr>
        <w:spacing w:after="0"/>
        <w:ind w:left="0"/>
        <w:jc w:val="both"/>
      </w:pPr>
      <w:r>
        <w:rPr>
          <w:rFonts w:ascii="Times New Roman"/>
          <w:b/>
          <w:i w:val="false"/>
          <w:color w:val="000000"/>
          <w:sz w:val="28"/>
        </w:rPr>
        <w:t>66-бап. Баланың мүліктік құқықтары</w:t>
      </w:r>
    </w:p>
    <w:bookmarkStart w:name="z149" w:id="333"/>
    <w:p>
      <w:pPr>
        <w:spacing w:after="0"/>
        <w:ind w:left="0"/>
        <w:jc w:val="both"/>
      </w:pPr>
      <w:r>
        <w:rPr>
          <w:rFonts w:ascii="Times New Roman"/>
          <w:b w:val="false"/>
          <w:i w:val="false"/>
          <w:color w:val="000000"/>
          <w:sz w:val="28"/>
        </w:rPr>
        <w:t xml:space="preserve">
      1. Баланың өзi ата-аналарынан және отбасының басқа да мүшелерiнен осы Кодекстің </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және мөлшерде күтіп-бағу қаражатын алуға құқығы бар.</w:t>
      </w:r>
    </w:p>
    <w:bookmarkEnd w:id="333"/>
    <w:bookmarkStart w:name="z847" w:id="334"/>
    <w:p>
      <w:pPr>
        <w:spacing w:after="0"/>
        <w:ind w:left="0"/>
        <w:jc w:val="both"/>
      </w:pPr>
      <w:r>
        <w:rPr>
          <w:rFonts w:ascii="Times New Roman"/>
          <w:b w:val="false"/>
          <w:i w:val="false"/>
          <w:color w:val="000000"/>
          <w:sz w:val="28"/>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p>
    <w:bookmarkEnd w:id="334"/>
    <w:bookmarkStart w:name="z1676" w:id="335"/>
    <w:p>
      <w:pPr>
        <w:spacing w:after="0"/>
        <w:ind w:left="0"/>
        <w:jc w:val="both"/>
      </w:pPr>
      <w:r>
        <w:rPr>
          <w:rFonts w:ascii="Times New Roman"/>
          <w:b w:val="false"/>
          <w:i w:val="false"/>
          <w:color w:val="000000"/>
          <w:sz w:val="28"/>
        </w:rPr>
        <w:t>
      2-1. Балаларды күтіп-бағуға арналған алименттерді нысаналы пайдалану және оларға өндіріп алуды қолдану мүмкіндігін болғызбау үшін алименттерді алушының немесе оның өкілінің талабы бойынша Қазақстан Республикасының банк заңнамасында белгіленген тәртіппен алименттерді есепке жатқызу үшін банктік шот ашылады.</w:t>
      </w:r>
    </w:p>
    <w:bookmarkEnd w:id="335"/>
    <w:bookmarkStart w:name="z848" w:id="336"/>
    <w:p>
      <w:pPr>
        <w:spacing w:after="0"/>
        <w:ind w:left="0"/>
        <w:jc w:val="both"/>
      </w:pPr>
      <w:r>
        <w:rPr>
          <w:rFonts w:ascii="Times New Roman"/>
          <w:b w:val="false"/>
          <w:i w:val="false"/>
          <w:color w:val="000000"/>
          <w:sz w:val="28"/>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p>
    <w:bookmarkEnd w:id="336"/>
    <w:bookmarkStart w:name="z849" w:id="337"/>
    <w:p>
      <w:pPr>
        <w:spacing w:after="0"/>
        <w:ind w:left="0"/>
        <w:jc w:val="both"/>
      </w:pPr>
      <w:r>
        <w:rPr>
          <w:rFonts w:ascii="Times New Roman"/>
          <w:b w:val="false"/>
          <w:i w:val="false"/>
          <w:color w:val="000000"/>
          <w:sz w:val="28"/>
        </w:rPr>
        <w:t>
      Өз еңбегiнен табыс алатын бала, егер ол ата-аналарымен бiрге тұрса, отбасын күтіп-бағу жөнiндегi шығыстарға қатысуға құқылы.</w:t>
      </w:r>
    </w:p>
    <w:bookmarkEnd w:id="337"/>
    <w:bookmarkStart w:name="z850" w:id="338"/>
    <w:p>
      <w:pPr>
        <w:spacing w:after="0"/>
        <w:ind w:left="0"/>
        <w:jc w:val="both"/>
      </w:pPr>
      <w:r>
        <w:rPr>
          <w:rFonts w:ascii="Times New Roman"/>
          <w:b w:val="false"/>
          <w:i w:val="false"/>
          <w:color w:val="000000"/>
          <w:sz w:val="28"/>
        </w:rPr>
        <w:t>
      Баланың өзiне меншiк құқығымен тиесiлi мүлiкке билiк ету құқығы Қазақстан Республикасының Азаматтық кодексiмен айқындалады.</w:t>
      </w:r>
    </w:p>
    <w:bookmarkEnd w:id="338"/>
    <w:bookmarkStart w:name="z851" w:id="339"/>
    <w:p>
      <w:pPr>
        <w:spacing w:after="0"/>
        <w:ind w:left="0"/>
        <w:jc w:val="both"/>
      </w:pPr>
      <w:r>
        <w:rPr>
          <w:rFonts w:ascii="Times New Roman"/>
          <w:b w:val="false"/>
          <w:i w:val="false"/>
          <w:color w:val="000000"/>
          <w:sz w:val="28"/>
        </w:rPr>
        <w:t xml:space="preserve">
      Ата-аналар баланың мүлкiн басқару жөнiндегi құқықтылықты жүзеге асыру кезiнде оларға осы Кодекстің </w:t>
      </w:r>
      <w:r>
        <w:rPr>
          <w:rFonts w:ascii="Times New Roman"/>
          <w:b w:val="false"/>
          <w:i w:val="false"/>
          <w:color w:val="000000"/>
          <w:sz w:val="28"/>
        </w:rPr>
        <w:t>128-бабында</w:t>
      </w:r>
      <w:r>
        <w:rPr>
          <w:rFonts w:ascii="Times New Roman"/>
          <w:b w:val="false"/>
          <w:i w:val="false"/>
          <w:color w:val="000000"/>
          <w:sz w:val="28"/>
        </w:rPr>
        <w:t xml:space="preserve"> белгiленген қағидалар қолданылады.</w:t>
      </w:r>
    </w:p>
    <w:bookmarkEnd w:id="339"/>
    <w:bookmarkStart w:name="z852" w:id="340"/>
    <w:p>
      <w:pPr>
        <w:spacing w:after="0"/>
        <w:ind w:left="0"/>
        <w:jc w:val="both"/>
      </w:pPr>
      <w:r>
        <w:rPr>
          <w:rFonts w:ascii="Times New Roman"/>
          <w:b w:val="false"/>
          <w:i w:val="false"/>
          <w:color w:val="000000"/>
          <w:sz w:val="28"/>
        </w:rPr>
        <w:t>
      4. Бірге тұратын бала мен ата-аналар бір-бірінің мүлкін өзара келісім бойынша иеленіп, пайдалана алады.</w:t>
      </w:r>
    </w:p>
    <w:bookmarkEnd w:id="340"/>
    <w:bookmarkStart w:name="z853" w:id="341"/>
    <w:p>
      <w:pPr>
        <w:spacing w:after="0"/>
        <w:ind w:left="0"/>
        <w:jc w:val="both"/>
      </w:pPr>
      <w:r>
        <w:rPr>
          <w:rFonts w:ascii="Times New Roman"/>
          <w:b w:val="false"/>
          <w:i w:val="false"/>
          <w:color w:val="000000"/>
          <w:sz w:val="28"/>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Баланың өз құқықтары мен заңды мүдделерiн қорғау құқығы</w:t>
      </w:r>
    </w:p>
    <w:bookmarkStart w:name="z151" w:id="342"/>
    <w:p>
      <w:pPr>
        <w:spacing w:after="0"/>
        <w:ind w:left="0"/>
        <w:jc w:val="both"/>
      </w:pPr>
      <w:r>
        <w:rPr>
          <w:rFonts w:ascii="Times New Roman"/>
          <w:b w:val="false"/>
          <w:i w:val="false"/>
          <w:color w:val="000000"/>
          <w:sz w:val="28"/>
        </w:rPr>
        <w:t>
      1. Баланың өз құқықтары мен заңды мүдделерiнің қорғалуына құқығы бар.</w:t>
      </w:r>
    </w:p>
    <w:bookmarkEnd w:id="342"/>
    <w:bookmarkStart w:name="z854" w:id="343"/>
    <w:p>
      <w:pPr>
        <w:spacing w:after="0"/>
        <w:ind w:left="0"/>
        <w:jc w:val="both"/>
      </w:pPr>
      <w:r>
        <w:rPr>
          <w:rFonts w:ascii="Times New Roman"/>
          <w:b w:val="false"/>
          <w:i w:val="false"/>
          <w:color w:val="000000"/>
          <w:sz w:val="28"/>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p>
    <w:bookmarkEnd w:id="343"/>
    <w:bookmarkStart w:name="z855" w:id="344"/>
    <w:p>
      <w:pPr>
        <w:spacing w:after="0"/>
        <w:ind w:left="0"/>
        <w:jc w:val="both"/>
      </w:pPr>
      <w:r>
        <w:rPr>
          <w:rFonts w:ascii="Times New Roman"/>
          <w:b w:val="false"/>
          <w:i w:val="false"/>
          <w:color w:val="000000"/>
          <w:sz w:val="28"/>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p>
    <w:bookmarkEnd w:id="344"/>
    <w:bookmarkStart w:name="z856" w:id="345"/>
    <w:p>
      <w:pPr>
        <w:spacing w:after="0"/>
        <w:ind w:left="0"/>
        <w:jc w:val="both"/>
      </w:pPr>
      <w:r>
        <w:rPr>
          <w:rFonts w:ascii="Times New Roman"/>
          <w:b w:val="false"/>
          <w:i w:val="false"/>
          <w:color w:val="000000"/>
          <w:sz w:val="28"/>
        </w:rPr>
        <w:t>
      2. Баланың ата-аналар және басқа да заңды өкілдер тарапынан жасалатын қиянаттан қорғалуға құқығы бар.</w:t>
      </w:r>
    </w:p>
    <w:bookmarkEnd w:id="345"/>
    <w:bookmarkStart w:name="z857" w:id="346"/>
    <w:p>
      <w:pPr>
        <w:spacing w:after="0"/>
        <w:ind w:left="0"/>
        <w:jc w:val="both"/>
      </w:pPr>
      <w:r>
        <w:rPr>
          <w:rFonts w:ascii="Times New Roman"/>
          <w:b w:val="false"/>
          <w:i w:val="false"/>
          <w:color w:val="000000"/>
          <w:sz w:val="28"/>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p>
    <w:bookmarkEnd w:id="346"/>
    <w:bookmarkStart w:name="z858" w:id="347"/>
    <w:p>
      <w:pPr>
        <w:spacing w:after="0"/>
        <w:ind w:left="0"/>
        <w:jc w:val="both"/>
      </w:pPr>
      <w:r>
        <w:rPr>
          <w:rFonts w:ascii="Times New Roman"/>
          <w:b w:val="false"/>
          <w:i w:val="false"/>
          <w:color w:val="000000"/>
          <w:sz w:val="28"/>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 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bookmarkEnd w:id="347"/>
    <w:p>
      <w:pPr>
        <w:spacing w:after="0"/>
        <w:ind w:left="0"/>
        <w:jc w:val="both"/>
      </w:pPr>
      <w:r>
        <w:rPr>
          <w:rFonts w:ascii="Times New Roman"/>
          <w:b/>
          <w:i w:val="false"/>
          <w:color w:val="000000"/>
          <w:sz w:val="28"/>
        </w:rPr>
        <w:t>67-1-бап. "111" байланыс орталығы</w:t>
      </w:r>
    </w:p>
    <w:bookmarkStart w:name="z1769" w:id="348"/>
    <w:p>
      <w:pPr>
        <w:spacing w:after="0"/>
        <w:ind w:left="0"/>
        <w:jc w:val="both"/>
      </w:pPr>
      <w:r>
        <w:rPr>
          <w:rFonts w:ascii="Times New Roman"/>
          <w:b w:val="false"/>
          <w:i w:val="false"/>
          <w:color w:val="000000"/>
          <w:sz w:val="28"/>
        </w:rPr>
        <w:t>
      1. "111" байланыс орталығы отбасы, әйелдер мен балалардың құқықтарын қорғау мәселелері бойынша ақпараттық-анықтамалық консультация береді, ұйымдастырушылық, психологиялық көмек көрсетеді, орталық мемлекеттік органдарды, жергілікті атқарушы органдарды келіп түскен жолданымдар бойынша хабардар етеді және азаматтарға жолданымдардың орындалу мәртебесі туралы ақпарат береді.</w:t>
      </w:r>
    </w:p>
    <w:bookmarkEnd w:id="348"/>
    <w:bookmarkStart w:name="z1770" w:id="349"/>
    <w:p>
      <w:pPr>
        <w:spacing w:after="0"/>
        <w:ind w:left="0"/>
        <w:jc w:val="both"/>
      </w:pPr>
      <w:r>
        <w:rPr>
          <w:rFonts w:ascii="Times New Roman"/>
          <w:b w:val="false"/>
          <w:i w:val="false"/>
          <w:color w:val="000000"/>
          <w:sz w:val="28"/>
        </w:rPr>
        <w:t>
      2. Ақпараттандыру саласындағы уәкілетті орган:</w:t>
      </w:r>
    </w:p>
    <w:bookmarkEnd w:id="349"/>
    <w:p>
      <w:pPr>
        <w:spacing w:after="0"/>
        <w:ind w:left="0"/>
        <w:jc w:val="both"/>
      </w:pPr>
      <w:r>
        <w:rPr>
          <w:rFonts w:ascii="Times New Roman"/>
          <w:b w:val="false"/>
          <w:i w:val="false"/>
          <w:color w:val="000000"/>
          <w:sz w:val="28"/>
        </w:rPr>
        <w:t>
      1) "111" байланыс орталығының қызметін ұйымдастырады және қамтамасыз етеді;</w:t>
      </w:r>
    </w:p>
    <w:p>
      <w:pPr>
        <w:spacing w:after="0"/>
        <w:ind w:left="0"/>
        <w:jc w:val="both"/>
      </w:pPr>
      <w:r>
        <w:rPr>
          <w:rFonts w:ascii="Times New Roman"/>
          <w:b w:val="false"/>
          <w:i w:val="false"/>
          <w:color w:val="000000"/>
          <w:sz w:val="28"/>
        </w:rPr>
        <w:t>
      2) "111" байланыс орталығы қызметінің және оның орталық мемлекеттік органдармен, жергілікті атқарушы органдармен өзара іс-қимыл жасау қағидаларын әзірлейді және бекітеді.</w:t>
      </w:r>
    </w:p>
    <w:bookmarkStart w:name="z1771" w:id="350"/>
    <w:p>
      <w:pPr>
        <w:spacing w:after="0"/>
        <w:ind w:left="0"/>
        <w:jc w:val="both"/>
      </w:pPr>
      <w:r>
        <w:rPr>
          <w:rFonts w:ascii="Times New Roman"/>
          <w:b w:val="false"/>
          <w:i w:val="false"/>
          <w:color w:val="000000"/>
          <w:sz w:val="28"/>
        </w:rPr>
        <w:t>
      3. Орталық мемлекеттік органдар, жергілікті атқарушы органдар отбасы, әйелдер мен балалардың құқықтарын қорғау мәселелері бойынша өзара іс-қимыл жасайды және "111" байланыс орталығына жолданымдарды қараудың қорытындылары бойынша қабылданған шаралар туралы ақпарат береді.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67-1-баппен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2" w:id="351"/>
    <w:p>
      <w:pPr>
        <w:spacing w:after="0"/>
        <w:ind w:left="0"/>
        <w:jc w:val="left"/>
      </w:pPr>
      <w:r>
        <w:rPr>
          <w:rFonts w:ascii="Times New Roman"/>
          <w:b/>
          <w:i w:val="false"/>
          <w:color w:val="000000"/>
        </w:rPr>
        <w:t xml:space="preserve"> 11-тарау. АТА-АНАЛАРДЫҢ ҚҰҚЫҚТАРЫ МЕН МІНДЕТТЕРІ</w:t>
      </w:r>
    </w:p>
    <w:bookmarkEnd w:id="351"/>
    <w:p>
      <w:pPr>
        <w:spacing w:after="0"/>
        <w:ind w:left="0"/>
        <w:jc w:val="both"/>
      </w:pPr>
      <w:r>
        <w:rPr>
          <w:rFonts w:ascii="Times New Roman"/>
          <w:b/>
          <w:i w:val="false"/>
          <w:color w:val="000000"/>
          <w:sz w:val="28"/>
        </w:rPr>
        <w:t>68-бап. Ата-аналардың құқықтары мен міндеттерінің теңдігі</w:t>
      </w:r>
    </w:p>
    <w:bookmarkStart w:name="z154" w:id="352"/>
    <w:p>
      <w:pPr>
        <w:spacing w:after="0"/>
        <w:ind w:left="0"/>
        <w:jc w:val="both"/>
      </w:pPr>
      <w:r>
        <w:rPr>
          <w:rFonts w:ascii="Times New Roman"/>
          <w:b w:val="false"/>
          <w:i w:val="false"/>
          <w:color w:val="000000"/>
          <w:sz w:val="28"/>
        </w:rPr>
        <w:t>
      1. Ата-аналардың өз балаларына қатысты тең құқықтары және тең мiндеттерi (ата-ана құқықтары) болады.</w:t>
      </w:r>
    </w:p>
    <w:bookmarkEnd w:id="352"/>
    <w:bookmarkStart w:name="z859" w:id="353"/>
    <w:p>
      <w:pPr>
        <w:spacing w:after="0"/>
        <w:ind w:left="0"/>
        <w:jc w:val="both"/>
      </w:pPr>
      <w:r>
        <w:rPr>
          <w:rFonts w:ascii="Times New Roman"/>
          <w:b w:val="false"/>
          <w:i w:val="false"/>
          <w:color w:val="000000"/>
          <w:sz w:val="28"/>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bookmarkEnd w:id="353"/>
    <w:p>
      <w:pPr>
        <w:spacing w:after="0"/>
        <w:ind w:left="0"/>
        <w:jc w:val="both"/>
      </w:pPr>
      <w:r>
        <w:rPr>
          <w:rFonts w:ascii="Times New Roman"/>
          <w:b/>
          <w:i w:val="false"/>
          <w:color w:val="000000"/>
          <w:sz w:val="28"/>
        </w:rPr>
        <w:t>69-бап. Кәмелетке толмаған ата-аналардың құқықтары</w:t>
      </w:r>
    </w:p>
    <w:bookmarkStart w:name="z156" w:id="354"/>
    <w:p>
      <w:pPr>
        <w:spacing w:after="0"/>
        <w:ind w:left="0"/>
        <w:jc w:val="both"/>
      </w:pPr>
      <w:r>
        <w:rPr>
          <w:rFonts w:ascii="Times New Roman"/>
          <w:b w:val="false"/>
          <w:i w:val="false"/>
          <w:color w:val="000000"/>
          <w:sz w:val="28"/>
        </w:rPr>
        <w:t>
      1. Кәмелетке толмаған ата-аналардың баламен бiрге тұруға және оның тәрбиесіне қатысуға құқығы бар.</w:t>
      </w:r>
    </w:p>
    <w:bookmarkEnd w:id="354"/>
    <w:bookmarkStart w:name="z860" w:id="355"/>
    <w:p>
      <w:pPr>
        <w:spacing w:after="0"/>
        <w:ind w:left="0"/>
        <w:jc w:val="both"/>
      </w:pPr>
      <w:r>
        <w:rPr>
          <w:rFonts w:ascii="Times New Roman"/>
          <w:b w:val="false"/>
          <w:i w:val="false"/>
          <w:color w:val="000000"/>
          <w:sz w:val="28"/>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p>
    <w:bookmarkEnd w:id="355"/>
    <w:bookmarkStart w:name="z861" w:id="356"/>
    <w:p>
      <w:pPr>
        <w:spacing w:after="0"/>
        <w:ind w:left="0"/>
        <w:jc w:val="both"/>
      </w:pPr>
      <w:r>
        <w:rPr>
          <w:rFonts w:ascii="Times New Roman"/>
          <w:b w:val="false"/>
          <w:i w:val="false"/>
          <w:color w:val="000000"/>
          <w:sz w:val="28"/>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bookmarkEnd w:id="356"/>
    <w:p>
      <w:pPr>
        <w:spacing w:after="0"/>
        <w:ind w:left="0"/>
        <w:jc w:val="both"/>
      </w:pPr>
      <w:r>
        <w:rPr>
          <w:rFonts w:ascii="Times New Roman"/>
          <w:b/>
          <w:i w:val="false"/>
          <w:color w:val="000000"/>
          <w:sz w:val="28"/>
        </w:rPr>
        <w:t>70-бап. Ата-аналардың баланы тәрбиелеу және оған білім беру жөніндегі құқықтары мен міндеттері</w:t>
      </w:r>
    </w:p>
    <w:bookmarkStart w:name="z158" w:id="357"/>
    <w:p>
      <w:pPr>
        <w:spacing w:after="0"/>
        <w:ind w:left="0"/>
        <w:jc w:val="both"/>
      </w:pPr>
      <w:r>
        <w:rPr>
          <w:rFonts w:ascii="Times New Roman"/>
          <w:b w:val="false"/>
          <w:i w:val="false"/>
          <w:color w:val="000000"/>
          <w:sz w:val="28"/>
        </w:rPr>
        <w:t>
      1. Ата-аналар өз баласының денсаулығына қамқорлық жасауға мiндеттi.</w:t>
      </w:r>
    </w:p>
    <w:bookmarkEnd w:id="357"/>
    <w:bookmarkStart w:name="z862" w:id="358"/>
    <w:p>
      <w:pPr>
        <w:spacing w:after="0"/>
        <w:ind w:left="0"/>
        <w:jc w:val="both"/>
      </w:pPr>
      <w:r>
        <w:rPr>
          <w:rFonts w:ascii="Times New Roman"/>
          <w:b w:val="false"/>
          <w:i w:val="false"/>
          <w:color w:val="000000"/>
          <w:sz w:val="28"/>
        </w:rPr>
        <w:t>
      2. Ата-аналардың өз баласын тәрбиелеуге құқығы бар және осыған міндетті.</w:t>
      </w:r>
    </w:p>
    <w:bookmarkEnd w:id="358"/>
    <w:bookmarkStart w:name="z863" w:id="359"/>
    <w:p>
      <w:pPr>
        <w:spacing w:after="0"/>
        <w:ind w:left="0"/>
        <w:jc w:val="both"/>
      </w:pPr>
      <w:r>
        <w:rPr>
          <w:rFonts w:ascii="Times New Roman"/>
          <w:b w:val="false"/>
          <w:i w:val="false"/>
          <w:color w:val="000000"/>
          <w:sz w:val="28"/>
        </w:rPr>
        <w:t>
      Ата-аналардың барлық өзге адамдар алдында баласын тәрбиелеуге басым құқығы бар.</w:t>
      </w:r>
    </w:p>
    <w:bookmarkEnd w:id="359"/>
    <w:bookmarkStart w:name="z864" w:id="360"/>
    <w:p>
      <w:pPr>
        <w:spacing w:after="0"/>
        <w:ind w:left="0"/>
        <w:jc w:val="both"/>
      </w:pPr>
      <w:r>
        <w:rPr>
          <w:rFonts w:ascii="Times New Roman"/>
          <w:b w:val="false"/>
          <w:i w:val="false"/>
          <w:color w:val="000000"/>
          <w:sz w:val="28"/>
        </w:rPr>
        <w:t>
      Бала тәрбиелеушi ата-аналар оның дене бітімі, психикалық, адамгершілік жағынан және рухани дамуына қажеттi өмiр сүру жағдайларын қамтамасыз ету, заңға мойынсынушылық мінез-құлықты қалыптастыру үшін жауаптылықта болады.</w:t>
      </w:r>
    </w:p>
    <w:bookmarkEnd w:id="360"/>
    <w:bookmarkStart w:name="z865" w:id="361"/>
    <w:p>
      <w:pPr>
        <w:spacing w:after="0"/>
        <w:ind w:left="0"/>
        <w:jc w:val="both"/>
      </w:pPr>
      <w:r>
        <w:rPr>
          <w:rFonts w:ascii="Times New Roman"/>
          <w:b w:val="false"/>
          <w:i w:val="false"/>
          <w:color w:val="000000"/>
          <w:sz w:val="28"/>
        </w:rPr>
        <w:t>
      3. Ата-аналар баласының міндетті орта білім алуын қамтамасыз етуге міндетті.</w:t>
      </w:r>
    </w:p>
    <w:bookmarkEnd w:id="361"/>
    <w:bookmarkStart w:name="z866" w:id="362"/>
    <w:p>
      <w:pPr>
        <w:spacing w:after="0"/>
        <w:ind w:left="0"/>
        <w:jc w:val="both"/>
      </w:pPr>
      <w:r>
        <w:rPr>
          <w:rFonts w:ascii="Times New Roman"/>
          <w:b w:val="false"/>
          <w:i w:val="false"/>
          <w:color w:val="000000"/>
          <w:sz w:val="28"/>
        </w:rPr>
        <w:t>
      Ата-аналардың бала жалпы орта білім алғанға дейін оның пікірін ескере отырып, білім беру ұйымын және баланың оқу нысанын таңдауға құқығы бар.</w:t>
      </w:r>
    </w:p>
    <w:bookmarkEnd w:id="362"/>
    <w:bookmarkStart w:name="z867" w:id="363"/>
    <w:p>
      <w:pPr>
        <w:spacing w:after="0"/>
        <w:ind w:left="0"/>
        <w:jc w:val="both"/>
      </w:pPr>
      <w:r>
        <w:rPr>
          <w:rFonts w:ascii="Times New Roman"/>
          <w:b w:val="false"/>
          <w:i w:val="false"/>
          <w:color w:val="000000"/>
          <w:sz w:val="28"/>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 немесе сотқа жүгінуге құқылы.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Ата-аналардың баланың құқықтары мен мүдделерін қорғау жөніндегі құқықтары мен міндеттері</w:t>
      </w:r>
    </w:p>
    <w:bookmarkStart w:name="z160" w:id="364"/>
    <w:p>
      <w:pPr>
        <w:spacing w:after="0"/>
        <w:ind w:left="0"/>
        <w:jc w:val="both"/>
      </w:pPr>
      <w:r>
        <w:rPr>
          <w:rFonts w:ascii="Times New Roman"/>
          <w:b w:val="false"/>
          <w:i w:val="false"/>
          <w:color w:val="000000"/>
          <w:sz w:val="28"/>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p>
    <w:bookmarkEnd w:id="364"/>
    <w:bookmarkStart w:name="z868" w:id="365"/>
    <w:p>
      <w:pPr>
        <w:spacing w:after="0"/>
        <w:ind w:left="0"/>
        <w:jc w:val="both"/>
      </w:pPr>
      <w:r>
        <w:rPr>
          <w:rFonts w:ascii="Times New Roman"/>
          <w:b w:val="false"/>
          <w:i w:val="false"/>
          <w:color w:val="000000"/>
          <w:sz w:val="28"/>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p>
    <w:bookmarkEnd w:id="365"/>
    <w:p>
      <w:pPr>
        <w:spacing w:after="0"/>
        <w:ind w:left="0"/>
        <w:jc w:val="both"/>
      </w:pPr>
      <w:r>
        <w:rPr>
          <w:rFonts w:ascii="Times New Roman"/>
          <w:b w:val="false"/>
          <w:i w:val="false"/>
          <w:color w:val="000000"/>
          <w:sz w:val="28"/>
        </w:rPr>
        <w:t>
      Егер ата-аналар балаға қатысты ата-ана құқықтарынан айрылған не олар шектелген жағдайда, баланың мүдделерін білдіруге құқылы емес.</w:t>
      </w:r>
    </w:p>
    <w:p>
      <w:pPr>
        <w:spacing w:after="0"/>
        <w:ind w:left="0"/>
        <w:jc w:val="both"/>
      </w:pPr>
      <w:r>
        <w:rPr>
          <w:rFonts w:ascii="Times New Roman"/>
          <w:b/>
          <w:i w:val="false"/>
          <w:color w:val="000000"/>
          <w:sz w:val="28"/>
        </w:rPr>
        <w:t>71-1-бап. Көпбалалы отбасыларға арналған жеңілдіктер мен әлеуметтік кепілдіктер</w:t>
      </w:r>
    </w:p>
    <w:p>
      <w:pPr>
        <w:spacing w:after="0"/>
        <w:ind w:left="0"/>
        <w:jc w:val="both"/>
      </w:pPr>
      <w:r>
        <w:rPr>
          <w:rFonts w:ascii="Times New Roman"/>
          <w:b w:val="false"/>
          <w:i w:val="false"/>
          <w:color w:val="000000"/>
          <w:sz w:val="28"/>
        </w:rPr>
        <w:t>
      Көпбалалы отбасыларға Қазақстан Республикасының заңнамалық актілеріне сәйкес жеңілдіктер мен әлеуметтік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71-1-баппен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Ата-ана құқықтарын баланың мүддесінде жүзеге асыру</w:t>
      </w:r>
    </w:p>
    <w:bookmarkStart w:name="z162" w:id="366"/>
    <w:p>
      <w:pPr>
        <w:spacing w:after="0"/>
        <w:ind w:left="0"/>
        <w:jc w:val="both"/>
      </w:pPr>
      <w:r>
        <w:rPr>
          <w:rFonts w:ascii="Times New Roman"/>
          <w:b w:val="false"/>
          <w:i w:val="false"/>
          <w:color w:val="000000"/>
          <w:sz w:val="28"/>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bookmarkEnd w:id="366"/>
    <w:p>
      <w:pPr>
        <w:spacing w:after="0"/>
        <w:ind w:left="0"/>
        <w:jc w:val="both"/>
      </w:pPr>
      <w:r>
        <w:rPr>
          <w:rFonts w:ascii="Times New Roman"/>
          <w:b w:val="false"/>
          <w:i w:val="false"/>
          <w:color w:val="000000"/>
          <w:sz w:val="28"/>
        </w:rP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pPr>
        <w:spacing w:after="0"/>
        <w:ind w:left="0"/>
        <w:jc w:val="both"/>
      </w:pPr>
      <w:r>
        <w:rPr>
          <w:rFonts w:ascii="Times New Roman"/>
          <w:b/>
          <w:i w:val="false"/>
          <w:color w:val="000000"/>
          <w:sz w:val="28"/>
        </w:rPr>
        <w:t>73-бап. Баласынан бөлек тұратын ата-ананың ата-ана құқықтарын жүзеге асыруы</w:t>
      </w:r>
    </w:p>
    <w:bookmarkStart w:name="z164" w:id="367"/>
    <w:p>
      <w:pPr>
        <w:spacing w:after="0"/>
        <w:ind w:left="0"/>
        <w:jc w:val="both"/>
      </w:pPr>
      <w:r>
        <w:rPr>
          <w:rFonts w:ascii="Times New Roman"/>
          <w:b w:val="false"/>
          <w:i w:val="false"/>
          <w:color w:val="000000"/>
          <w:sz w:val="28"/>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p>
    <w:bookmarkEnd w:id="367"/>
    <w:bookmarkStart w:name="z869" w:id="368"/>
    <w:p>
      <w:pPr>
        <w:spacing w:after="0"/>
        <w:ind w:left="0"/>
        <w:jc w:val="both"/>
      </w:pPr>
      <w:r>
        <w:rPr>
          <w:rFonts w:ascii="Times New Roman"/>
          <w:b w:val="false"/>
          <w:i w:val="false"/>
          <w:color w:val="000000"/>
          <w:sz w:val="28"/>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bookmarkEnd w:id="368"/>
    <w:bookmarkStart w:name="z870" w:id="369"/>
    <w:p>
      <w:pPr>
        <w:spacing w:after="0"/>
        <w:ind w:left="0"/>
        <w:jc w:val="both"/>
      </w:pPr>
      <w:r>
        <w:rPr>
          <w:rFonts w:ascii="Times New Roman"/>
          <w:b w:val="false"/>
          <w:i w:val="false"/>
          <w:color w:val="000000"/>
          <w:sz w:val="28"/>
        </w:rPr>
        <w:t>
      2. Ата-аналары бөлек тұратын кезде баланың тұрғылықты жерi мен заңды мекенжайы ата-аналарының келiсімiмен белгіленеді.</w:t>
      </w:r>
    </w:p>
    <w:bookmarkEnd w:id="369"/>
    <w:p>
      <w:pPr>
        <w:spacing w:after="0"/>
        <w:ind w:left="0"/>
        <w:jc w:val="both"/>
      </w:pPr>
      <w:r>
        <w:rPr>
          <w:rFonts w:ascii="Times New Roman"/>
          <w:b w:val="false"/>
          <w:i w:val="false"/>
          <w:color w:val="000000"/>
          <w:sz w:val="28"/>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bookmarkStart w:name="z872" w:id="370"/>
    <w:p>
      <w:pPr>
        <w:spacing w:after="0"/>
        <w:ind w:left="0"/>
        <w:jc w:val="both"/>
      </w:pPr>
      <w:r>
        <w:rPr>
          <w:rFonts w:ascii="Times New Roman"/>
          <w:b w:val="false"/>
          <w:i w:val="false"/>
          <w:color w:val="000000"/>
          <w:sz w:val="28"/>
        </w:rPr>
        <w:t>
      3. Ата-аналар баладан бөлек тұратын ата-ананың ата-ана құқықтарын жүзеге асыру тәртiбi туралы жазбаша нысанда келiсiм жасасуға құқылы.</w:t>
      </w:r>
    </w:p>
    <w:bookmarkEnd w:id="370"/>
    <w:p>
      <w:pPr>
        <w:spacing w:after="0"/>
        <w:ind w:left="0"/>
        <w:jc w:val="both"/>
      </w:pPr>
      <w:r>
        <w:rPr>
          <w:rFonts w:ascii="Times New Roman"/>
          <w:b w:val="false"/>
          <w:i w:val="false"/>
          <w:color w:val="000000"/>
          <w:sz w:val="28"/>
        </w:rPr>
        <w:t>
      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p>
    <w:bookmarkStart w:name="z874" w:id="371"/>
    <w:p>
      <w:pPr>
        <w:spacing w:after="0"/>
        <w:ind w:left="0"/>
        <w:jc w:val="both"/>
      </w:pPr>
      <w:r>
        <w:rPr>
          <w:rFonts w:ascii="Times New Roman"/>
          <w:b w:val="false"/>
          <w:i w:val="false"/>
          <w:color w:val="000000"/>
          <w:sz w:val="28"/>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p>
    <w:bookmarkEnd w:id="371"/>
    <w:bookmarkStart w:name="z875" w:id="372"/>
    <w:p>
      <w:pPr>
        <w:spacing w:after="0"/>
        <w:ind w:left="0"/>
        <w:jc w:val="both"/>
      </w:pPr>
      <w:r>
        <w:rPr>
          <w:rFonts w:ascii="Times New Roman"/>
          <w:b w:val="false"/>
          <w:i w:val="false"/>
          <w:color w:val="000000"/>
          <w:sz w:val="28"/>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p>
    <w:bookmarkEnd w:id="372"/>
    <w:bookmarkStart w:name="z876" w:id="373"/>
    <w:p>
      <w:pPr>
        <w:spacing w:after="0"/>
        <w:ind w:left="0"/>
        <w:jc w:val="both"/>
      </w:pPr>
      <w:r>
        <w:rPr>
          <w:rFonts w:ascii="Times New Roman"/>
          <w:b w:val="false"/>
          <w:i w:val="false"/>
          <w:color w:val="000000"/>
          <w:sz w:val="28"/>
        </w:rPr>
        <w:t>
      5. Баласынан бөлек тұратын ата-ананың білім беру ұйымдарынан, медициналық және басқа да ұйымдардан өз баласы туралы ақпарат алуға құқығы бар.</w:t>
      </w:r>
    </w:p>
    <w:bookmarkEnd w:id="373"/>
    <w:bookmarkStart w:name="z877" w:id="374"/>
    <w:p>
      <w:pPr>
        <w:spacing w:after="0"/>
        <w:ind w:left="0"/>
        <w:jc w:val="both"/>
      </w:pPr>
      <w:r>
        <w:rPr>
          <w:rFonts w:ascii="Times New Roman"/>
          <w:b w:val="false"/>
          <w:i w:val="false"/>
          <w:color w:val="000000"/>
          <w:sz w:val="28"/>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74-бап. Ата-аналардың баланы басқа адамдардан талап ету құқығы</w:t>
      </w:r>
    </w:p>
    <w:bookmarkStart w:name="z166" w:id="375"/>
    <w:p>
      <w:pPr>
        <w:spacing w:after="0"/>
        <w:ind w:left="0"/>
        <w:jc w:val="both"/>
      </w:pPr>
      <w:r>
        <w:rPr>
          <w:rFonts w:ascii="Times New Roman"/>
          <w:b w:val="false"/>
          <w:i w:val="false"/>
          <w:color w:val="000000"/>
          <w:sz w:val="28"/>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p>
    <w:bookmarkEnd w:id="375"/>
    <w:p>
      <w:pPr>
        <w:spacing w:after="0"/>
        <w:ind w:left="0"/>
        <w:jc w:val="both"/>
      </w:pPr>
      <w:r>
        <w:rPr>
          <w:rFonts w:ascii="Times New Roman"/>
          <w:b w:val="false"/>
          <w:i w:val="false"/>
          <w:color w:val="000000"/>
          <w:sz w:val="28"/>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p>
    <w:bookmarkStart w:name="z878" w:id="376"/>
    <w:p>
      <w:pPr>
        <w:spacing w:after="0"/>
        <w:ind w:left="0"/>
        <w:jc w:val="both"/>
      </w:pPr>
      <w:r>
        <w:rPr>
          <w:rFonts w:ascii="Times New Roman"/>
          <w:b w:val="false"/>
          <w:i w:val="false"/>
          <w:color w:val="000000"/>
          <w:sz w:val="28"/>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bookmarkEnd w:id="376"/>
    <w:bookmarkStart w:name="z167" w:id="377"/>
    <w:p>
      <w:pPr>
        <w:spacing w:after="0"/>
        <w:ind w:left="0"/>
        <w:jc w:val="left"/>
      </w:pPr>
      <w:r>
        <w:rPr>
          <w:rFonts w:ascii="Times New Roman"/>
          <w:b/>
          <w:i w:val="false"/>
          <w:color w:val="000000"/>
        </w:rPr>
        <w:t xml:space="preserve"> 12-тарау. АТА-АНА ҚҰҚЫҚТАРЫНАН АЙЫРУ ЖӘНЕ ОЛАРДЫ ШЕКТЕУ</w:t>
      </w:r>
    </w:p>
    <w:bookmarkEnd w:id="377"/>
    <w:p>
      <w:pPr>
        <w:spacing w:after="0"/>
        <w:ind w:left="0"/>
        <w:jc w:val="both"/>
      </w:pPr>
      <w:r>
        <w:rPr>
          <w:rFonts w:ascii="Times New Roman"/>
          <w:b/>
          <w:i w:val="false"/>
          <w:color w:val="000000"/>
          <w:sz w:val="28"/>
        </w:rPr>
        <w:t>75-бап. Ата-ана құқықтарынан айыру</w:t>
      </w:r>
    </w:p>
    <w:bookmarkStart w:name="z169" w:id="378"/>
    <w:p>
      <w:pPr>
        <w:spacing w:after="0"/>
        <w:ind w:left="0"/>
        <w:jc w:val="both"/>
      </w:pPr>
      <w:r>
        <w:rPr>
          <w:rFonts w:ascii="Times New Roman"/>
          <w:b w:val="false"/>
          <w:i w:val="false"/>
          <w:color w:val="000000"/>
          <w:sz w:val="28"/>
        </w:rPr>
        <w:t>
      1. Егер ата-аналар:</w:t>
      </w:r>
    </w:p>
    <w:bookmarkEnd w:id="378"/>
    <w:bookmarkStart w:name="z879" w:id="379"/>
    <w:p>
      <w:pPr>
        <w:spacing w:after="0"/>
        <w:ind w:left="0"/>
        <w:jc w:val="both"/>
      </w:pPr>
      <w:r>
        <w:rPr>
          <w:rFonts w:ascii="Times New Roman"/>
          <w:b w:val="false"/>
          <w:i w:val="false"/>
          <w:color w:val="000000"/>
          <w:sz w:val="28"/>
        </w:rPr>
        <w:t>
      1) ата-аналық мiндеттерiн орындаудан жалтарса, оның iшiнде алимент төлеуден қасақана жалтарса;</w:t>
      </w:r>
    </w:p>
    <w:bookmarkEnd w:id="379"/>
    <w:bookmarkStart w:name="z880" w:id="380"/>
    <w:p>
      <w:pPr>
        <w:spacing w:after="0"/>
        <w:ind w:left="0"/>
        <w:jc w:val="both"/>
      </w:pPr>
      <w:r>
        <w:rPr>
          <w:rFonts w:ascii="Times New Roman"/>
          <w:b w:val="false"/>
          <w:i w:val="false"/>
          <w:color w:val="000000"/>
          <w:sz w:val="28"/>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p>
    <w:bookmarkEnd w:id="380"/>
    <w:bookmarkStart w:name="z881" w:id="381"/>
    <w:p>
      <w:pPr>
        <w:spacing w:after="0"/>
        <w:ind w:left="0"/>
        <w:jc w:val="both"/>
      </w:pPr>
      <w:r>
        <w:rPr>
          <w:rFonts w:ascii="Times New Roman"/>
          <w:b w:val="false"/>
          <w:i w:val="false"/>
          <w:color w:val="000000"/>
          <w:sz w:val="28"/>
        </w:rPr>
        <w:t>
      3) өздерiнiң ата-ана құқықтарын теріс пайдаланса;</w:t>
      </w:r>
    </w:p>
    <w:bookmarkEnd w:id="381"/>
    <w:bookmarkStart w:name="z882" w:id="382"/>
    <w:p>
      <w:pPr>
        <w:spacing w:after="0"/>
        <w:ind w:left="0"/>
        <w:jc w:val="both"/>
      </w:pPr>
      <w:r>
        <w:rPr>
          <w:rFonts w:ascii="Times New Roman"/>
          <w:b w:val="false"/>
          <w:i w:val="false"/>
          <w:color w:val="000000"/>
          <w:sz w:val="28"/>
        </w:rPr>
        <w:t>
      4) балаға қатыгездік көрсетсе, оның ішінде оған күш қолданса немесе психикасына зорлық жасаса, оның жыныстық тиіспеушілігіне қастандық жасаса;</w:t>
      </w:r>
    </w:p>
    <w:bookmarkEnd w:id="382"/>
    <w:bookmarkStart w:name="z883" w:id="383"/>
    <w:p>
      <w:pPr>
        <w:spacing w:after="0"/>
        <w:ind w:left="0"/>
        <w:jc w:val="both"/>
      </w:pPr>
      <w:r>
        <w:rPr>
          <w:rFonts w:ascii="Times New Roman"/>
          <w:b w:val="false"/>
          <w:i w:val="false"/>
          <w:color w:val="000000"/>
          <w:sz w:val="28"/>
        </w:rPr>
        <w:t>
      5) құмар ойындарға, бәс тігуге, спирттік ішімдіктерге немесе есірткі, психотроптық заттарға және (немесе) сол тектестерге салынса, олар ата-ана құқықтарынан айрылады.</w:t>
      </w:r>
    </w:p>
    <w:bookmarkEnd w:id="383"/>
    <w:bookmarkStart w:name="z884" w:id="384"/>
    <w:p>
      <w:pPr>
        <w:spacing w:after="0"/>
        <w:ind w:left="0"/>
        <w:jc w:val="both"/>
      </w:pPr>
      <w:r>
        <w:rPr>
          <w:rFonts w:ascii="Times New Roman"/>
          <w:b w:val="false"/>
          <w:i w:val="false"/>
          <w:color w:val="000000"/>
          <w:sz w:val="28"/>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Ата-ана құқықтарынан айыру тәртібі</w:t>
      </w:r>
    </w:p>
    <w:bookmarkStart w:name="z171" w:id="385"/>
    <w:p>
      <w:pPr>
        <w:spacing w:after="0"/>
        <w:ind w:left="0"/>
        <w:jc w:val="both"/>
      </w:pPr>
      <w:r>
        <w:rPr>
          <w:rFonts w:ascii="Times New Roman"/>
          <w:b w:val="false"/>
          <w:i w:val="false"/>
          <w:color w:val="000000"/>
          <w:sz w:val="28"/>
        </w:rPr>
        <w:t>
      1. Ата-ана құқықтарынан айыру сот тәртiбiмен жүргiзiледi.</w:t>
      </w:r>
    </w:p>
    <w:bookmarkEnd w:id="385"/>
    <w:bookmarkStart w:name="z885" w:id="386"/>
    <w:p>
      <w:pPr>
        <w:spacing w:after="0"/>
        <w:ind w:left="0"/>
        <w:jc w:val="both"/>
      </w:pPr>
      <w:r>
        <w:rPr>
          <w:rFonts w:ascii="Times New Roman"/>
          <w:b w:val="false"/>
          <w:i w:val="false"/>
          <w:color w:val="000000"/>
          <w:sz w:val="28"/>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p>
    <w:bookmarkEnd w:id="386"/>
    <w:bookmarkStart w:name="z886" w:id="387"/>
    <w:p>
      <w:pPr>
        <w:spacing w:after="0"/>
        <w:ind w:left="0"/>
        <w:jc w:val="both"/>
      </w:pPr>
      <w:r>
        <w:rPr>
          <w:rFonts w:ascii="Times New Roman"/>
          <w:b w:val="false"/>
          <w:i w:val="false"/>
          <w:color w:val="000000"/>
          <w:sz w:val="28"/>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p>
    <w:bookmarkEnd w:id="387"/>
    <w:bookmarkStart w:name="z887" w:id="388"/>
    <w:p>
      <w:pPr>
        <w:spacing w:after="0"/>
        <w:ind w:left="0"/>
        <w:jc w:val="both"/>
      </w:pPr>
      <w:r>
        <w:rPr>
          <w:rFonts w:ascii="Times New Roman"/>
          <w:b w:val="false"/>
          <w:i w:val="false"/>
          <w:color w:val="000000"/>
          <w:sz w:val="28"/>
        </w:rPr>
        <w:t>
      3. Ата-ана құқықтарынан айыру туралы iстi қарау кезiнде сот ата-ана құқықтарынан айырылған ата-аналардан алимент өндiрiп алу туралы мәселенi шешедi.</w:t>
      </w:r>
    </w:p>
    <w:bookmarkEnd w:id="388"/>
    <w:bookmarkStart w:name="z888" w:id="389"/>
    <w:p>
      <w:pPr>
        <w:spacing w:after="0"/>
        <w:ind w:left="0"/>
        <w:jc w:val="both"/>
      </w:pPr>
      <w:r>
        <w:rPr>
          <w:rFonts w:ascii="Times New Roman"/>
          <w:b w:val="false"/>
          <w:i w:val="false"/>
          <w:color w:val="000000"/>
          <w:sz w:val="28"/>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p>
    <w:bookmarkEnd w:id="389"/>
    <w:bookmarkStart w:name="z889" w:id="390"/>
    <w:p>
      <w:pPr>
        <w:spacing w:after="0"/>
        <w:ind w:left="0"/>
        <w:jc w:val="both"/>
      </w:pPr>
      <w:r>
        <w:rPr>
          <w:rFonts w:ascii="Times New Roman"/>
          <w:b w:val="false"/>
          <w:i w:val="false"/>
          <w:color w:val="000000"/>
          <w:sz w:val="28"/>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bookmarkEnd w:id="390"/>
    <w:p>
      <w:pPr>
        <w:spacing w:after="0"/>
        <w:ind w:left="0"/>
        <w:jc w:val="both"/>
      </w:pPr>
      <w:r>
        <w:rPr>
          <w:rFonts w:ascii="Times New Roman"/>
          <w:b/>
          <w:i w:val="false"/>
          <w:color w:val="000000"/>
          <w:sz w:val="28"/>
        </w:rPr>
        <w:t>77-бап. Ата-ана құқықтарынан айырудың салдары</w:t>
      </w:r>
    </w:p>
    <w:bookmarkStart w:name="z173" w:id="391"/>
    <w:p>
      <w:pPr>
        <w:spacing w:after="0"/>
        <w:ind w:left="0"/>
        <w:jc w:val="both"/>
      </w:pPr>
      <w:r>
        <w:rPr>
          <w:rFonts w:ascii="Times New Roman"/>
          <w:b w:val="false"/>
          <w:i w:val="false"/>
          <w:color w:val="000000"/>
          <w:sz w:val="28"/>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p>
    <w:bookmarkEnd w:id="391"/>
    <w:bookmarkStart w:name="z890" w:id="392"/>
    <w:p>
      <w:pPr>
        <w:spacing w:after="0"/>
        <w:ind w:left="0"/>
        <w:jc w:val="both"/>
      </w:pPr>
      <w:r>
        <w:rPr>
          <w:rFonts w:ascii="Times New Roman"/>
          <w:b w:val="false"/>
          <w:i w:val="false"/>
          <w:color w:val="000000"/>
          <w:sz w:val="28"/>
        </w:rPr>
        <w:t>
      2. Ата-ана құқықтарынан айыру ата-аналарды өз баласын күтіп-бағу мiндетiнен босатпайды, бұл міндет оны асырап алуға байланысты тоқтатылады.</w:t>
      </w:r>
    </w:p>
    <w:bookmarkEnd w:id="392"/>
    <w:bookmarkStart w:name="z891" w:id="393"/>
    <w:p>
      <w:pPr>
        <w:spacing w:after="0"/>
        <w:ind w:left="0"/>
        <w:jc w:val="both"/>
      </w:pPr>
      <w:r>
        <w:rPr>
          <w:rFonts w:ascii="Times New Roman"/>
          <w:b w:val="false"/>
          <w:i w:val="false"/>
          <w:color w:val="000000"/>
          <w:sz w:val="28"/>
        </w:rPr>
        <w:t>
      3. Бала мен ата-ана құқықтарынан айырылған ата-ананың одан әрi бiрге тұруы туралы мәселе сот тәртiбiмен шешiледi.</w:t>
      </w:r>
    </w:p>
    <w:bookmarkEnd w:id="393"/>
    <w:bookmarkStart w:name="z892" w:id="394"/>
    <w:p>
      <w:pPr>
        <w:spacing w:after="0"/>
        <w:ind w:left="0"/>
        <w:jc w:val="both"/>
      </w:pPr>
      <w:r>
        <w:rPr>
          <w:rFonts w:ascii="Times New Roman"/>
          <w:b w:val="false"/>
          <w:i w:val="false"/>
          <w:color w:val="000000"/>
          <w:sz w:val="28"/>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p>
    <w:bookmarkEnd w:id="394"/>
    <w:bookmarkStart w:name="z893" w:id="395"/>
    <w:p>
      <w:pPr>
        <w:spacing w:after="0"/>
        <w:ind w:left="0"/>
        <w:jc w:val="both"/>
      </w:pPr>
      <w:r>
        <w:rPr>
          <w:rFonts w:ascii="Times New Roman"/>
          <w:b w:val="false"/>
          <w:i w:val="false"/>
          <w:color w:val="000000"/>
          <w:sz w:val="28"/>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p>
    <w:bookmarkEnd w:id="395"/>
    <w:bookmarkStart w:name="z894" w:id="396"/>
    <w:p>
      <w:pPr>
        <w:spacing w:after="0"/>
        <w:ind w:left="0"/>
        <w:jc w:val="both"/>
      </w:pPr>
      <w:r>
        <w:rPr>
          <w:rFonts w:ascii="Times New Roman"/>
          <w:b w:val="false"/>
          <w:i w:val="false"/>
          <w:color w:val="000000"/>
          <w:sz w:val="28"/>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p>
    <w:bookmarkEnd w:id="396"/>
    <w:bookmarkStart w:name="z895" w:id="397"/>
    <w:p>
      <w:pPr>
        <w:spacing w:after="0"/>
        <w:ind w:left="0"/>
        <w:jc w:val="both"/>
      </w:pPr>
      <w:r>
        <w:rPr>
          <w:rFonts w:ascii="Times New Roman"/>
          <w:b w:val="false"/>
          <w:i w:val="false"/>
          <w:color w:val="000000"/>
          <w:sz w:val="28"/>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p>
    <w:bookmarkEnd w:id="397"/>
    <w:bookmarkStart w:name="z896" w:id="398"/>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398"/>
    <w:p>
      <w:pPr>
        <w:spacing w:after="0"/>
        <w:ind w:left="0"/>
        <w:jc w:val="both"/>
      </w:pPr>
      <w:r>
        <w:rPr>
          <w:rFonts w:ascii="Times New Roman"/>
          <w:b/>
          <w:i w:val="false"/>
          <w:color w:val="000000"/>
          <w:sz w:val="28"/>
        </w:rPr>
        <w:t>78-бап. Ата-ана құқықтарын қалпына келтіру</w:t>
      </w:r>
    </w:p>
    <w:bookmarkStart w:name="z175" w:id="399"/>
    <w:p>
      <w:pPr>
        <w:spacing w:after="0"/>
        <w:ind w:left="0"/>
        <w:jc w:val="both"/>
      </w:pPr>
      <w:r>
        <w:rPr>
          <w:rFonts w:ascii="Times New Roman"/>
          <w:b w:val="false"/>
          <w:i w:val="false"/>
          <w:color w:val="000000"/>
          <w:sz w:val="28"/>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p>
    <w:bookmarkEnd w:id="399"/>
    <w:bookmarkStart w:name="z897" w:id="400"/>
    <w:p>
      <w:pPr>
        <w:spacing w:after="0"/>
        <w:ind w:left="0"/>
        <w:jc w:val="both"/>
      </w:pPr>
      <w:r>
        <w:rPr>
          <w:rFonts w:ascii="Times New Roman"/>
          <w:b w:val="false"/>
          <w:i w:val="false"/>
          <w:color w:val="000000"/>
          <w:sz w:val="28"/>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p>
    <w:bookmarkEnd w:id="400"/>
    <w:bookmarkStart w:name="z898" w:id="401"/>
    <w:p>
      <w:pPr>
        <w:spacing w:after="0"/>
        <w:ind w:left="0"/>
        <w:jc w:val="both"/>
      </w:pPr>
      <w:r>
        <w:rPr>
          <w:rFonts w:ascii="Times New Roman"/>
          <w:b w:val="false"/>
          <w:i w:val="false"/>
          <w:color w:val="000000"/>
          <w:sz w:val="28"/>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p>
    <w:bookmarkEnd w:id="401"/>
    <w:bookmarkStart w:name="z899" w:id="402"/>
    <w:p>
      <w:pPr>
        <w:spacing w:after="0"/>
        <w:ind w:left="0"/>
        <w:jc w:val="both"/>
      </w:pPr>
      <w:r>
        <w:rPr>
          <w:rFonts w:ascii="Times New Roman"/>
          <w:b w:val="false"/>
          <w:i w:val="false"/>
          <w:color w:val="000000"/>
          <w:sz w:val="28"/>
        </w:rPr>
        <w:t>
      Он жасқа толған балаға қатысты ата-ана құқықтары оның келiсiмiмен ғана қалпына келтiрілуі мүмкiн.</w:t>
      </w:r>
    </w:p>
    <w:bookmarkEnd w:id="402"/>
    <w:bookmarkStart w:name="z900" w:id="403"/>
    <w:p>
      <w:pPr>
        <w:spacing w:after="0"/>
        <w:ind w:left="0"/>
        <w:jc w:val="both"/>
      </w:pPr>
      <w:r>
        <w:rPr>
          <w:rFonts w:ascii="Times New Roman"/>
          <w:b w:val="false"/>
          <w:i w:val="false"/>
          <w:color w:val="000000"/>
          <w:sz w:val="28"/>
        </w:rPr>
        <w:t>
      Егер бала асырап алынса және асырап алудың күшi жойылмаса, ата-ана құқықтарын қалпына келтiруге жол берiлмейдi.</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Ата-ана құқықтарын шектеу</w:t>
      </w:r>
    </w:p>
    <w:bookmarkStart w:name="z177" w:id="404"/>
    <w:p>
      <w:pPr>
        <w:spacing w:after="0"/>
        <w:ind w:left="0"/>
        <w:jc w:val="both"/>
      </w:pPr>
      <w:r>
        <w:rPr>
          <w:rFonts w:ascii="Times New Roman"/>
          <w:b w:val="false"/>
          <w:i w:val="false"/>
          <w:color w:val="000000"/>
          <w:sz w:val="28"/>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p>
    <w:bookmarkEnd w:id="404"/>
    <w:bookmarkStart w:name="z901" w:id="405"/>
    <w:p>
      <w:pPr>
        <w:spacing w:after="0"/>
        <w:ind w:left="0"/>
        <w:jc w:val="both"/>
      </w:pPr>
      <w:r>
        <w:rPr>
          <w:rFonts w:ascii="Times New Roman"/>
          <w:b w:val="false"/>
          <w:i w:val="false"/>
          <w:color w:val="000000"/>
          <w:sz w:val="28"/>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p>
    <w:bookmarkEnd w:id="405"/>
    <w:bookmarkStart w:name="z902" w:id="406"/>
    <w:p>
      <w:pPr>
        <w:spacing w:after="0"/>
        <w:ind w:left="0"/>
        <w:jc w:val="both"/>
      </w:pPr>
      <w:r>
        <w:rPr>
          <w:rFonts w:ascii="Times New Roman"/>
          <w:b w:val="false"/>
          <w:i w:val="false"/>
          <w:color w:val="000000"/>
          <w:sz w:val="28"/>
        </w:rPr>
        <w:t>
      2. Егер баланың ата-аналарымен қалуы:</w:t>
      </w:r>
    </w:p>
    <w:bookmarkEnd w:id="406"/>
    <w:bookmarkStart w:name="z903" w:id="407"/>
    <w:p>
      <w:pPr>
        <w:spacing w:after="0"/>
        <w:ind w:left="0"/>
        <w:jc w:val="both"/>
      </w:pPr>
      <w:r>
        <w:rPr>
          <w:rFonts w:ascii="Times New Roman"/>
          <w:b w:val="false"/>
          <w:i w:val="false"/>
          <w:color w:val="000000"/>
          <w:sz w:val="28"/>
        </w:rPr>
        <w:t>
      1) ата-аналарға байланысты емес мән-жайлар (психикасының бұзылуы немесе өзге де созылмалы ауруы, ауыр мән-жайларға душар болуы) бойынша;</w:t>
      </w:r>
    </w:p>
    <w:bookmarkEnd w:id="407"/>
    <w:bookmarkStart w:name="z904" w:id="408"/>
    <w:p>
      <w:pPr>
        <w:spacing w:after="0"/>
        <w:ind w:left="0"/>
        <w:jc w:val="both"/>
      </w:pPr>
      <w:r>
        <w:rPr>
          <w:rFonts w:ascii="Times New Roman"/>
          <w:b w:val="false"/>
          <w:i w:val="false"/>
          <w:color w:val="000000"/>
          <w:sz w:val="28"/>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p>
    <w:bookmarkEnd w:id="408"/>
    <w:bookmarkStart w:name="z905" w:id="409"/>
    <w:p>
      <w:pPr>
        <w:spacing w:after="0"/>
        <w:ind w:left="0"/>
        <w:jc w:val="both"/>
      </w:pPr>
      <w:r>
        <w:rPr>
          <w:rFonts w:ascii="Times New Roman"/>
          <w:b w:val="false"/>
          <w:i w:val="false"/>
          <w:color w:val="000000"/>
          <w:sz w:val="28"/>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p>
    <w:bookmarkEnd w:id="409"/>
    <w:bookmarkStart w:name="z906" w:id="410"/>
    <w:p>
      <w:pPr>
        <w:spacing w:after="0"/>
        <w:ind w:left="0"/>
        <w:jc w:val="both"/>
      </w:pPr>
      <w:r>
        <w:rPr>
          <w:rFonts w:ascii="Times New Roman"/>
          <w:b w:val="false"/>
          <w:i w:val="false"/>
          <w:color w:val="000000"/>
          <w:sz w:val="28"/>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p>
    <w:bookmarkEnd w:id="410"/>
    <w:bookmarkStart w:name="z907" w:id="411"/>
    <w:p>
      <w:pPr>
        <w:spacing w:after="0"/>
        <w:ind w:left="0"/>
        <w:jc w:val="both"/>
      </w:pPr>
      <w:r>
        <w:rPr>
          <w:rFonts w:ascii="Times New Roman"/>
          <w:b w:val="false"/>
          <w:i w:val="false"/>
          <w:color w:val="000000"/>
          <w:sz w:val="28"/>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p>
    <w:bookmarkEnd w:id="411"/>
    <w:bookmarkStart w:name="z908" w:id="412"/>
    <w:p>
      <w:pPr>
        <w:spacing w:after="0"/>
        <w:ind w:left="0"/>
        <w:jc w:val="both"/>
      </w:pPr>
      <w:r>
        <w:rPr>
          <w:rFonts w:ascii="Times New Roman"/>
          <w:b w:val="false"/>
          <w:i w:val="false"/>
          <w:color w:val="000000"/>
          <w:sz w:val="28"/>
        </w:rPr>
        <w:t>
      5. Ата-ана құқықтарын шектеу туралы iстер қаралған кезде сот ата-аналардан балаға алимент өндiрiп алу туралы мәселенi шешуге құқылы.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Ата-ана құқықтарын шектеудің салдары</w:t>
      </w:r>
    </w:p>
    <w:bookmarkStart w:name="z179" w:id="413"/>
    <w:p>
      <w:pPr>
        <w:spacing w:after="0"/>
        <w:ind w:left="0"/>
        <w:jc w:val="both"/>
      </w:pPr>
      <w:r>
        <w:rPr>
          <w:rFonts w:ascii="Times New Roman"/>
          <w:b w:val="false"/>
          <w:i w:val="false"/>
          <w:color w:val="000000"/>
          <w:sz w:val="28"/>
        </w:rPr>
        <w:t xml:space="preserve">
      1. Сот ата-ана құқықтарын шектеген ата-аналар баланы жеке өзi тәрбиелеу құқығынан айрылады, ал осы Кодекстің 79-бабы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балалары бар азаматтар үшiн белгiленген жеңiлдiктер мен мемлекеттiк жәрдемақы алу құқығынан да айрылады.</w:t>
      </w:r>
    </w:p>
    <w:bookmarkEnd w:id="413"/>
    <w:bookmarkStart w:name="z909" w:id="414"/>
    <w:p>
      <w:pPr>
        <w:spacing w:after="0"/>
        <w:ind w:left="0"/>
        <w:jc w:val="both"/>
      </w:pPr>
      <w:r>
        <w:rPr>
          <w:rFonts w:ascii="Times New Roman"/>
          <w:b w:val="false"/>
          <w:i w:val="false"/>
          <w:color w:val="000000"/>
          <w:sz w:val="28"/>
        </w:rPr>
        <w:t>
      2. Ата-ана құқықтарын шектеу ата-аналарды баланы күтіп-бағу жөнiндегi мiндеттерден босатпайды.</w:t>
      </w:r>
    </w:p>
    <w:bookmarkEnd w:id="414"/>
    <w:bookmarkStart w:name="z910" w:id="415"/>
    <w:p>
      <w:pPr>
        <w:spacing w:after="0"/>
        <w:ind w:left="0"/>
        <w:jc w:val="both"/>
      </w:pPr>
      <w:r>
        <w:rPr>
          <w:rFonts w:ascii="Times New Roman"/>
          <w:b w:val="false"/>
          <w:i w:val="false"/>
          <w:color w:val="000000"/>
          <w:sz w:val="28"/>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p>
    <w:bookmarkEnd w:id="415"/>
    <w:bookmarkStart w:name="z911" w:id="416"/>
    <w:p>
      <w:pPr>
        <w:spacing w:after="0"/>
        <w:ind w:left="0"/>
        <w:jc w:val="both"/>
      </w:pPr>
      <w:r>
        <w:rPr>
          <w:rFonts w:ascii="Times New Roman"/>
          <w:b w:val="false"/>
          <w:i w:val="false"/>
          <w:color w:val="000000"/>
          <w:sz w:val="28"/>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p>
    <w:bookmarkEnd w:id="416"/>
    <w:bookmarkStart w:name="z912" w:id="417"/>
    <w:p>
      <w:pPr>
        <w:spacing w:after="0"/>
        <w:ind w:left="0"/>
        <w:jc w:val="both"/>
      </w:pPr>
      <w:r>
        <w:rPr>
          <w:rFonts w:ascii="Times New Roman"/>
          <w:b w:val="false"/>
          <w:i w:val="false"/>
          <w:color w:val="000000"/>
          <w:sz w:val="28"/>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ұйым әкiмшiлiгiнiң келiсiмiмен ата-аналардың баламен қатынасуына жол берiледi.</w:t>
      </w:r>
    </w:p>
    <w:bookmarkEnd w:id="417"/>
    <w:p>
      <w:pPr>
        <w:spacing w:after="0"/>
        <w:ind w:left="0"/>
        <w:jc w:val="both"/>
      </w:pPr>
      <w:r>
        <w:rPr>
          <w:rFonts w:ascii="Times New Roman"/>
          <w:b/>
          <w:i w:val="false"/>
          <w:color w:val="000000"/>
          <w:sz w:val="28"/>
        </w:rPr>
        <w:t>81-бап. Ата-ана құқықтарын шектеу салдарының күшін жою</w:t>
      </w:r>
    </w:p>
    <w:bookmarkStart w:name="z181" w:id="418"/>
    <w:p>
      <w:pPr>
        <w:spacing w:after="0"/>
        <w:ind w:left="0"/>
        <w:jc w:val="both"/>
      </w:pPr>
      <w:r>
        <w:rPr>
          <w:rFonts w:ascii="Times New Roman"/>
          <w:b w:val="false"/>
          <w:i w:val="false"/>
          <w:color w:val="000000"/>
          <w:sz w:val="28"/>
        </w:rPr>
        <w:t xml:space="preserve">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r>
        <w:rPr>
          <w:rFonts w:ascii="Times New Roman"/>
          <w:b w:val="false"/>
          <w:i w:val="false"/>
          <w:color w:val="000000"/>
          <w:sz w:val="28"/>
        </w:rPr>
        <w:t>80-бабында</w:t>
      </w:r>
      <w:r>
        <w:rPr>
          <w:rFonts w:ascii="Times New Roman"/>
          <w:b w:val="false"/>
          <w:i w:val="false"/>
          <w:color w:val="000000"/>
          <w:sz w:val="28"/>
        </w:rPr>
        <w:t xml:space="preserve"> көзделген шектеулер салдарының күшiн жою туралы шешiм шығарады.</w:t>
      </w:r>
    </w:p>
    <w:bookmarkEnd w:id="418"/>
    <w:bookmarkStart w:name="z913" w:id="419"/>
    <w:p>
      <w:pPr>
        <w:spacing w:after="0"/>
        <w:ind w:left="0"/>
        <w:jc w:val="both"/>
      </w:pPr>
      <w:r>
        <w:rPr>
          <w:rFonts w:ascii="Times New Roman"/>
          <w:b w:val="false"/>
          <w:i w:val="false"/>
          <w:color w:val="000000"/>
          <w:sz w:val="28"/>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bookmarkEnd w:id="419"/>
    <w:p>
      <w:pPr>
        <w:spacing w:after="0"/>
        <w:ind w:left="0"/>
        <w:jc w:val="both"/>
      </w:pPr>
      <w:r>
        <w:rPr>
          <w:rFonts w:ascii="Times New Roman"/>
          <w:b/>
          <w:i w:val="false"/>
          <w:color w:val="000000"/>
          <w:sz w:val="28"/>
        </w:rPr>
        <w:t>82-бап. Баланың өміріне немесе оның денсаулығына тікелей қатер төнген жағдайда баланы айырып алу</w:t>
      </w:r>
    </w:p>
    <w:bookmarkStart w:name="z183" w:id="420"/>
    <w:p>
      <w:pPr>
        <w:spacing w:after="0"/>
        <w:ind w:left="0"/>
        <w:jc w:val="both"/>
      </w:pPr>
      <w:r>
        <w:rPr>
          <w:rFonts w:ascii="Times New Roman"/>
          <w:b w:val="false"/>
          <w:i w:val="false"/>
          <w:color w:val="000000"/>
          <w:sz w:val="28"/>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p>
    <w:bookmarkEnd w:id="420"/>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p>
    <w:bookmarkStart w:name="z914" w:id="421"/>
    <w:p>
      <w:pPr>
        <w:spacing w:after="0"/>
        <w:ind w:left="0"/>
        <w:jc w:val="both"/>
      </w:pPr>
      <w:r>
        <w:rPr>
          <w:rFonts w:ascii="Times New Roman"/>
          <w:b w:val="false"/>
          <w:i w:val="false"/>
          <w:color w:val="000000"/>
          <w:sz w:val="28"/>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bookmarkEnd w:id="421"/>
    <w:p>
      <w:pPr>
        <w:spacing w:after="0"/>
        <w:ind w:left="0"/>
        <w:jc w:val="both"/>
      </w:pPr>
      <w:r>
        <w:rPr>
          <w:rFonts w:ascii="Times New Roman"/>
          <w:b/>
          <w:i w:val="false"/>
          <w:color w:val="000000"/>
          <w:sz w:val="28"/>
        </w:rPr>
        <w:t>83-бап. Баланы айырып алуға байланысты істер бойынша сот шешімдерін орындау</w:t>
      </w:r>
    </w:p>
    <w:bookmarkStart w:name="z185" w:id="422"/>
    <w:p>
      <w:pPr>
        <w:spacing w:after="0"/>
        <w:ind w:left="0"/>
        <w:jc w:val="both"/>
      </w:pPr>
      <w:r>
        <w:rPr>
          <w:rFonts w:ascii="Times New Roman"/>
          <w:b w:val="false"/>
          <w:i w:val="false"/>
          <w:color w:val="000000"/>
          <w:sz w:val="28"/>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p>
    <w:bookmarkEnd w:id="422"/>
    <w:bookmarkStart w:name="z915" w:id="423"/>
    <w:p>
      <w:pPr>
        <w:spacing w:after="0"/>
        <w:ind w:left="0"/>
        <w:jc w:val="both"/>
      </w:pPr>
      <w:r>
        <w:rPr>
          <w:rFonts w:ascii="Times New Roman"/>
          <w:b w:val="false"/>
          <w:i w:val="false"/>
          <w:color w:val="000000"/>
          <w:sz w:val="28"/>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bookmarkEnd w:id="423"/>
    <w:bookmarkStart w:name="z186" w:id="424"/>
    <w:p>
      <w:pPr>
        <w:spacing w:after="0"/>
        <w:ind w:left="0"/>
        <w:jc w:val="left"/>
      </w:pPr>
      <w:r>
        <w:rPr>
          <w:rFonts w:ascii="Times New Roman"/>
          <w:b/>
          <w:i w:val="false"/>
          <w:color w:val="000000"/>
        </w:rPr>
        <w:t xml:space="preserve"> 13-тарау. БАЛА АСЫРАП АЛУ</w:t>
      </w:r>
    </w:p>
    <w:bookmarkEnd w:id="424"/>
    <w:p>
      <w:pPr>
        <w:spacing w:after="0"/>
        <w:ind w:left="0"/>
        <w:jc w:val="both"/>
      </w:pPr>
      <w:r>
        <w:rPr>
          <w:rFonts w:ascii="Times New Roman"/>
          <w:b/>
          <w:i w:val="false"/>
          <w:color w:val="000000"/>
          <w:sz w:val="28"/>
        </w:rPr>
        <w:t>84-бап. Асырап алуға жол берілетін балалар</w:t>
      </w:r>
    </w:p>
    <w:bookmarkStart w:name="z188" w:id="425"/>
    <w:p>
      <w:pPr>
        <w:spacing w:after="0"/>
        <w:ind w:left="0"/>
        <w:jc w:val="both"/>
      </w:pPr>
      <w:r>
        <w:rPr>
          <w:rFonts w:ascii="Times New Roman"/>
          <w:b w:val="false"/>
          <w:i w:val="false"/>
          <w:color w:val="000000"/>
          <w:sz w:val="28"/>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425"/>
    <w:bookmarkStart w:name="z916" w:id="426"/>
    <w:p>
      <w:pPr>
        <w:spacing w:after="0"/>
        <w:ind w:left="0"/>
        <w:jc w:val="both"/>
      </w:pPr>
      <w:r>
        <w:rPr>
          <w:rFonts w:ascii="Times New Roman"/>
          <w:b w:val="false"/>
          <w:i w:val="false"/>
          <w:color w:val="000000"/>
          <w:sz w:val="28"/>
        </w:rPr>
        <w:t>
      Бұл ретте баланың жас мөлшері, естиярлық дәрежесі және өзін асырап алуға келісімі ескеріледі.</w:t>
      </w:r>
    </w:p>
    <w:bookmarkEnd w:id="426"/>
    <w:bookmarkStart w:name="z917" w:id="427"/>
    <w:p>
      <w:pPr>
        <w:spacing w:after="0"/>
        <w:ind w:left="0"/>
        <w:jc w:val="both"/>
      </w:pPr>
      <w:r>
        <w:rPr>
          <w:rFonts w:ascii="Times New Roman"/>
          <w:b w:val="false"/>
          <w:i w:val="false"/>
          <w:color w:val="000000"/>
          <w:sz w:val="28"/>
        </w:rPr>
        <w:t>
      2. Жалғыз ата-анасы немесе екеуі де:</w:t>
      </w:r>
    </w:p>
    <w:bookmarkEnd w:id="427"/>
    <w:bookmarkStart w:name="z918" w:id="428"/>
    <w:p>
      <w:pPr>
        <w:spacing w:after="0"/>
        <w:ind w:left="0"/>
        <w:jc w:val="both"/>
      </w:pPr>
      <w:r>
        <w:rPr>
          <w:rFonts w:ascii="Times New Roman"/>
          <w:b w:val="false"/>
          <w:i w:val="false"/>
          <w:color w:val="000000"/>
          <w:sz w:val="28"/>
        </w:rPr>
        <w:t xml:space="preserve">
      1) қайтыс болған; </w:t>
      </w:r>
    </w:p>
    <w:bookmarkEnd w:id="428"/>
    <w:bookmarkStart w:name="z919" w:id="429"/>
    <w:p>
      <w:pPr>
        <w:spacing w:after="0"/>
        <w:ind w:left="0"/>
        <w:jc w:val="both"/>
      </w:pPr>
      <w:r>
        <w:rPr>
          <w:rFonts w:ascii="Times New Roman"/>
          <w:b w:val="false"/>
          <w:i w:val="false"/>
          <w:color w:val="000000"/>
          <w:sz w:val="28"/>
        </w:rPr>
        <w:t>
      2) баладан бас тартқан;</w:t>
      </w:r>
    </w:p>
    <w:bookmarkEnd w:id="429"/>
    <w:bookmarkStart w:name="z920" w:id="430"/>
    <w:p>
      <w:pPr>
        <w:spacing w:after="0"/>
        <w:ind w:left="0"/>
        <w:jc w:val="both"/>
      </w:pPr>
      <w:r>
        <w:rPr>
          <w:rFonts w:ascii="Times New Roman"/>
          <w:b w:val="false"/>
          <w:i w:val="false"/>
          <w:color w:val="000000"/>
          <w:sz w:val="28"/>
        </w:rPr>
        <w:t>
      3) ата-ана құқықтарынан айрылған және олар қалпына келтірілмеген;</w:t>
      </w:r>
    </w:p>
    <w:bookmarkEnd w:id="430"/>
    <w:bookmarkStart w:name="z921" w:id="431"/>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431"/>
    <w:bookmarkStart w:name="z922" w:id="432"/>
    <w:p>
      <w:pPr>
        <w:spacing w:after="0"/>
        <w:ind w:left="0"/>
        <w:jc w:val="both"/>
      </w:pPr>
      <w:r>
        <w:rPr>
          <w:rFonts w:ascii="Times New Roman"/>
          <w:b w:val="false"/>
          <w:i w:val="false"/>
          <w:color w:val="000000"/>
          <w:sz w:val="28"/>
        </w:rPr>
        <w:t>
      5) сот тәртібімен әрекетке қабілетсіз, хабар-ошарсыз кеткен деп танылған немесе қайтыс болған деп жарияланған;</w:t>
      </w:r>
    </w:p>
    <w:bookmarkEnd w:id="432"/>
    <w:bookmarkStart w:name="z923" w:id="433"/>
    <w:p>
      <w:pPr>
        <w:spacing w:after="0"/>
        <w:ind w:left="0"/>
        <w:jc w:val="both"/>
      </w:pPr>
      <w:r>
        <w:rPr>
          <w:rFonts w:ascii="Times New Roman"/>
          <w:b w:val="false"/>
          <w:i w:val="false"/>
          <w:color w:val="000000"/>
          <w:sz w:val="28"/>
        </w:rPr>
        <w:t>
      6) белгісіз болған жағдайда, балалар асырап алуға жатады.</w:t>
      </w:r>
    </w:p>
    <w:bookmarkEnd w:id="433"/>
    <w:bookmarkStart w:name="z924" w:id="434"/>
    <w:p>
      <w:pPr>
        <w:spacing w:after="0"/>
        <w:ind w:left="0"/>
        <w:jc w:val="both"/>
      </w:pPr>
      <w:r>
        <w:rPr>
          <w:rFonts w:ascii="Times New Roman"/>
          <w:b w:val="false"/>
          <w:i w:val="false"/>
          <w:color w:val="000000"/>
          <w:sz w:val="28"/>
        </w:rPr>
        <w:t>
      3. Осы баптың 2-тармағының 1) — 3), 5) және 6) тармақшаларында аталған, Республикалық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тәртіппен асырап алуға берілуі мүмкін.</w:t>
      </w:r>
    </w:p>
    <w:bookmarkEnd w:id="434"/>
    <w:bookmarkStart w:name="z925" w:id="435"/>
    <w:p>
      <w:pPr>
        <w:spacing w:after="0"/>
        <w:ind w:left="0"/>
        <w:jc w:val="both"/>
      </w:pPr>
      <w:r>
        <w:rPr>
          <w:rFonts w:ascii="Times New Roman"/>
          <w:b w:val="false"/>
          <w:i w:val="false"/>
          <w:color w:val="000000"/>
          <w:sz w:val="28"/>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bookmarkEnd w:id="435"/>
    <w:bookmarkStart w:name="z926" w:id="436"/>
    <w:p>
      <w:pPr>
        <w:spacing w:after="0"/>
        <w:ind w:left="0"/>
        <w:jc w:val="both"/>
      </w:pPr>
      <w:r>
        <w:rPr>
          <w:rFonts w:ascii="Times New Roman"/>
          <w:b w:val="false"/>
          <w:i w:val="false"/>
          <w:color w:val="000000"/>
          <w:sz w:val="28"/>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36"/>
    <w:bookmarkStart w:name="z927" w:id="437"/>
    <w:p>
      <w:pPr>
        <w:spacing w:after="0"/>
        <w:ind w:left="0"/>
        <w:jc w:val="both"/>
      </w:pPr>
      <w:r>
        <w:rPr>
          <w:rFonts w:ascii="Times New Roman"/>
          <w:b w:val="false"/>
          <w:i w:val="false"/>
          <w:color w:val="000000"/>
          <w:sz w:val="28"/>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p>
    <w:bookmarkEnd w:id="437"/>
    <w:bookmarkStart w:name="z928" w:id="438"/>
    <w:p>
      <w:pPr>
        <w:spacing w:after="0"/>
        <w:ind w:left="0"/>
        <w:jc w:val="both"/>
      </w:pPr>
      <w:r>
        <w:rPr>
          <w:rFonts w:ascii="Times New Roman"/>
          <w:b w:val="false"/>
          <w:i w:val="false"/>
          <w:color w:val="000000"/>
          <w:sz w:val="28"/>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438"/>
    <w:bookmarkStart w:name="z929" w:id="439"/>
    <w:p>
      <w:pPr>
        <w:spacing w:after="0"/>
        <w:ind w:left="0"/>
        <w:jc w:val="both"/>
      </w:pPr>
      <w:r>
        <w:rPr>
          <w:rFonts w:ascii="Times New Roman"/>
          <w:b w:val="false"/>
          <w:i w:val="false"/>
          <w:color w:val="000000"/>
          <w:sz w:val="28"/>
        </w:rPr>
        <w:t>
      6. Қазақстан Республикасының азаматтары болып табылатын балаларды асырап алуға беру тәртібін Қазақстан Республикасының Үкіметі бекітеді.</w:t>
      </w:r>
    </w:p>
    <w:bookmarkEnd w:id="439"/>
    <w:bookmarkStart w:name="z930" w:id="440"/>
    <w:p>
      <w:pPr>
        <w:spacing w:after="0"/>
        <w:ind w:left="0"/>
        <w:jc w:val="both"/>
      </w:pPr>
      <w:r>
        <w:rPr>
          <w:rFonts w:ascii="Times New Roman"/>
          <w:b w:val="false"/>
          <w:i w:val="false"/>
          <w:color w:val="000000"/>
          <w:sz w:val="28"/>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bookmarkEnd w:id="440"/>
    <w:bookmarkStart w:name="z931" w:id="441"/>
    <w:p>
      <w:pPr>
        <w:spacing w:after="0"/>
        <w:ind w:left="0"/>
        <w:jc w:val="both"/>
      </w:pPr>
      <w:r>
        <w:rPr>
          <w:rFonts w:ascii="Times New Roman"/>
          <w:b w:val="false"/>
          <w:i w:val="false"/>
          <w:color w:val="000000"/>
          <w:sz w:val="28"/>
        </w:rPr>
        <w:t>
      8. Комиссияның қызмет тәртібі мен құрамын Қазақстан Республикасының балалар құқықтарын қорғау саласындағы уәкілетті органы айқындайды.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Балаларды асырап алуға тілек білдірген адамдардың құқықтары мен міндеттері</w:t>
      </w:r>
    </w:p>
    <w:bookmarkStart w:name="z190" w:id="442"/>
    <w:p>
      <w:pPr>
        <w:spacing w:after="0"/>
        <w:ind w:left="0"/>
        <w:jc w:val="both"/>
      </w:pPr>
      <w:r>
        <w:rPr>
          <w:rFonts w:ascii="Times New Roman"/>
          <w:b w:val="false"/>
          <w:i w:val="false"/>
          <w:color w:val="000000"/>
          <w:sz w:val="28"/>
        </w:rPr>
        <w:t>
      1. Қазақстан Республикасының аумағында тұрақты тұратын, балаларды асырап алуға тілек білдірген Қазақстан Республикасының азаматтары баланың тұратын жеріндегі қорғаншылық немесе қамқоршылық жөніндегі функцияларды жүзеге асыратын органға бала асырап алуға тілек білдіргені туралы өтініш беруге, сондай-ақ жиынтық кірісінің мөлшері, отбасылық жағдайы, денсаулық жағдайы, сотталмағандығы туралы анықтамалар, психологиялық даярлықтан өткені туралы сертификат ұсынуға және баланы жеке өзі таңдауға, онымен кемiнде екі апта тiкелей қарым-қатынас жасауға міндетті.</w:t>
      </w:r>
    </w:p>
    <w:bookmarkEnd w:id="442"/>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осы Кодекске сәйкес өтеусіз негізде психологиялық даярлық алуға құқығы бар.</w:t>
      </w:r>
    </w:p>
    <w:bookmarkStart w:name="z932" w:id="443"/>
    <w:p>
      <w:pPr>
        <w:spacing w:after="0"/>
        <w:ind w:left="0"/>
        <w:jc w:val="both"/>
      </w:pPr>
      <w:r>
        <w:rPr>
          <w:rFonts w:ascii="Times New Roman"/>
          <w:b w:val="false"/>
          <w:i w:val="false"/>
          <w:color w:val="000000"/>
          <w:sz w:val="28"/>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p>
    <w:bookmarkEnd w:id="443"/>
    <w:bookmarkStart w:name="z933" w:id="444"/>
    <w:p>
      <w:pPr>
        <w:spacing w:after="0"/>
        <w:ind w:left="0"/>
        <w:jc w:val="both"/>
      </w:pPr>
      <w:r>
        <w:rPr>
          <w:rFonts w:ascii="Times New Roman"/>
          <w:b w:val="false"/>
          <w:i w:val="false"/>
          <w:color w:val="000000"/>
          <w:sz w:val="28"/>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мінез-құлықтық, оның ішінде психикаға белсенді әсер ететін заттарды тұтынуға байланысты бұзылушылықтарының (ауруларының) жоқ екендігі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Бала асырап алушының құқықтары мен міндеттері</w:t>
      </w:r>
    </w:p>
    <w:bookmarkStart w:name="z192" w:id="445"/>
    <w:p>
      <w:pPr>
        <w:spacing w:after="0"/>
        <w:ind w:left="0"/>
        <w:jc w:val="both"/>
      </w:pPr>
      <w:r>
        <w:rPr>
          <w:rFonts w:ascii="Times New Roman"/>
          <w:b w:val="false"/>
          <w:i w:val="false"/>
          <w:color w:val="000000"/>
          <w:sz w:val="28"/>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p>
    <w:bookmarkEnd w:id="445"/>
    <w:bookmarkStart w:name="z934" w:id="446"/>
    <w:p>
      <w:pPr>
        <w:spacing w:after="0"/>
        <w:ind w:left="0"/>
        <w:jc w:val="both"/>
      </w:pPr>
      <w:r>
        <w:rPr>
          <w:rFonts w:ascii="Times New Roman"/>
          <w:b w:val="false"/>
          <w:i w:val="false"/>
          <w:color w:val="000000"/>
          <w:sz w:val="28"/>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p>
    <w:bookmarkEnd w:id="446"/>
    <w:p>
      <w:pPr>
        <w:spacing w:after="0"/>
        <w:ind w:left="0"/>
        <w:jc w:val="both"/>
      </w:pPr>
      <w:r>
        <w:rPr>
          <w:rFonts w:ascii="Times New Roman"/>
          <w:b w:val="false"/>
          <w:i w:val="false"/>
          <w:color w:val="000000"/>
          <w:sz w:val="28"/>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p>
    <w:p>
      <w:pPr>
        <w:spacing w:after="0"/>
        <w:ind w:left="0"/>
        <w:jc w:val="both"/>
      </w:pPr>
      <w:r>
        <w:rPr>
          <w:rFonts w:ascii="Times New Roman"/>
          <w:b w:val="false"/>
          <w:i w:val="false"/>
          <w:color w:val="000000"/>
          <w:sz w:val="28"/>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p>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балалардың құқықтарын қорғау саласындағы уәкілетті органы айқындайды.</w:t>
      </w:r>
    </w:p>
    <w:bookmarkStart w:name="z935" w:id="447"/>
    <w:p>
      <w:pPr>
        <w:spacing w:after="0"/>
        <w:ind w:left="0"/>
        <w:jc w:val="both"/>
      </w:pPr>
      <w:r>
        <w:rPr>
          <w:rFonts w:ascii="Times New Roman"/>
          <w:b w:val="false"/>
          <w:i w:val="false"/>
          <w:color w:val="000000"/>
          <w:sz w:val="28"/>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p>
    <w:bookmarkEnd w:id="447"/>
    <w:bookmarkStart w:name="z936" w:id="448"/>
    <w:p>
      <w:pPr>
        <w:spacing w:after="0"/>
        <w:ind w:left="0"/>
        <w:jc w:val="both"/>
      </w:pPr>
      <w:r>
        <w:rPr>
          <w:rFonts w:ascii="Times New Roman"/>
          <w:b w:val="false"/>
          <w:i w:val="false"/>
          <w:color w:val="000000"/>
          <w:sz w:val="28"/>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p>
    <w:bookmarkEnd w:id="448"/>
    <w:bookmarkStart w:name="z937" w:id="449"/>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p>
    <w:bookmarkEnd w:id="449"/>
    <w:bookmarkStart w:name="z938" w:id="450"/>
    <w:p>
      <w:pPr>
        <w:spacing w:after="0"/>
        <w:ind w:left="0"/>
        <w:jc w:val="both"/>
      </w:pPr>
      <w:r>
        <w:rPr>
          <w:rFonts w:ascii="Times New Roman"/>
          <w:b w:val="false"/>
          <w:i w:val="false"/>
          <w:color w:val="000000"/>
          <w:sz w:val="28"/>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p>
    <w:bookmarkEnd w:id="450"/>
    <w:bookmarkStart w:name="z939" w:id="451"/>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p>
    <w:bookmarkEnd w:id="451"/>
    <w:bookmarkStart w:name="z940" w:id="452"/>
    <w:p>
      <w:pPr>
        <w:spacing w:after="0"/>
        <w:ind w:left="0"/>
        <w:jc w:val="both"/>
      </w:pPr>
      <w:r>
        <w:rPr>
          <w:rFonts w:ascii="Times New Roman"/>
          <w:b w:val="false"/>
          <w:i w:val="false"/>
          <w:color w:val="000000"/>
          <w:sz w:val="28"/>
        </w:rPr>
        <w:t xml:space="preserve">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негіздер бойынша мерзімінен бұрын тоқтатылуға жатады.</w:t>
      </w:r>
    </w:p>
    <w:bookmarkEnd w:id="452"/>
    <w:bookmarkStart w:name="z1571" w:id="453"/>
    <w:p>
      <w:pPr>
        <w:spacing w:after="0"/>
        <w:ind w:left="0"/>
        <w:jc w:val="both"/>
      </w:pPr>
      <w:r>
        <w:rPr>
          <w:rFonts w:ascii="Times New Roman"/>
          <w:b w:val="false"/>
          <w:i w:val="false"/>
          <w:color w:val="000000"/>
          <w:sz w:val="28"/>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31.03.2014 </w:t>
      </w:r>
      <w:r>
        <w:rPr>
          <w:rFonts w:ascii="Times New Roman"/>
          <w:b w:val="false"/>
          <w:i w:val="false"/>
          <w:color w:val="000000"/>
          <w:sz w:val="28"/>
        </w:rPr>
        <w:t>№ 180-V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87-бап. Бала асырап алу тәртібі</w:t>
      </w:r>
    </w:p>
    <w:bookmarkStart w:name="z194" w:id="454"/>
    <w:p>
      <w:pPr>
        <w:spacing w:after="0"/>
        <w:ind w:left="0"/>
        <w:jc w:val="both"/>
      </w:pPr>
      <w:r>
        <w:rPr>
          <w:rFonts w:ascii="Times New Roman"/>
          <w:b w:val="false"/>
          <w:i w:val="false"/>
          <w:color w:val="000000"/>
          <w:sz w:val="28"/>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p>
    <w:bookmarkEnd w:id="454"/>
    <w:bookmarkStart w:name="z941" w:id="455"/>
    <w:p>
      <w:pPr>
        <w:spacing w:after="0"/>
        <w:ind w:left="0"/>
        <w:jc w:val="both"/>
      </w:pPr>
      <w:r>
        <w:rPr>
          <w:rFonts w:ascii="Times New Roman"/>
          <w:b w:val="false"/>
          <w:i w:val="false"/>
          <w:color w:val="000000"/>
          <w:sz w:val="28"/>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p>
    <w:bookmarkEnd w:id="455"/>
    <w:bookmarkStart w:name="z942" w:id="456"/>
    <w:p>
      <w:pPr>
        <w:spacing w:after="0"/>
        <w:ind w:left="0"/>
        <w:jc w:val="both"/>
      </w:pPr>
      <w:r>
        <w:rPr>
          <w:rFonts w:ascii="Times New Roman"/>
          <w:b w:val="false"/>
          <w:i w:val="false"/>
          <w:color w:val="000000"/>
          <w:sz w:val="28"/>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p>
    <w:bookmarkEnd w:id="456"/>
    <w:bookmarkStart w:name="z943" w:id="457"/>
    <w:p>
      <w:pPr>
        <w:spacing w:after="0"/>
        <w:ind w:left="0"/>
        <w:jc w:val="both"/>
      </w:pPr>
      <w:r>
        <w:rPr>
          <w:rFonts w:ascii="Times New Roman"/>
          <w:b w:val="false"/>
          <w:i w:val="false"/>
          <w:color w:val="000000"/>
          <w:sz w:val="28"/>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bookmarkEnd w:id="457"/>
    <w:bookmarkStart w:name="z1572" w:id="458"/>
    <w:p>
      <w:pPr>
        <w:spacing w:after="0"/>
        <w:ind w:left="0"/>
        <w:jc w:val="both"/>
      </w:pPr>
      <w:r>
        <w:rPr>
          <w:rFonts w:ascii="Times New Roman"/>
          <w:b w:val="false"/>
          <w:i w:val="false"/>
          <w:color w:val="000000"/>
          <w:sz w:val="28"/>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88-бап. Бала асырап алушылардың құқықтары мен міндеттерінің басталу кезі</w:t>
      </w:r>
    </w:p>
    <w:bookmarkStart w:name="z196" w:id="459"/>
    <w:p>
      <w:pPr>
        <w:spacing w:after="0"/>
        <w:ind w:left="0"/>
        <w:jc w:val="both"/>
      </w:pPr>
      <w:r>
        <w:rPr>
          <w:rFonts w:ascii="Times New Roman"/>
          <w:b w:val="false"/>
          <w:i w:val="false"/>
          <w:color w:val="000000"/>
          <w:sz w:val="28"/>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p>
    <w:bookmarkEnd w:id="459"/>
    <w:bookmarkStart w:name="z944" w:id="460"/>
    <w:p>
      <w:pPr>
        <w:spacing w:after="0"/>
        <w:ind w:left="0"/>
        <w:jc w:val="both"/>
      </w:pPr>
      <w:r>
        <w:rPr>
          <w:rFonts w:ascii="Times New Roman"/>
          <w:b w:val="false"/>
          <w:i w:val="false"/>
          <w:color w:val="000000"/>
          <w:sz w:val="28"/>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89-бап. Асырап алуға жататын балаларды және балаларды асырап алуға тілек білдірген адамдарды есепке алу</w:t>
      </w:r>
    </w:p>
    <w:bookmarkStart w:name="z198" w:id="461"/>
    <w:p>
      <w:pPr>
        <w:spacing w:after="0"/>
        <w:ind w:left="0"/>
        <w:jc w:val="both"/>
      </w:pPr>
      <w:r>
        <w:rPr>
          <w:rFonts w:ascii="Times New Roman"/>
          <w:b w:val="false"/>
          <w:i w:val="false"/>
          <w:color w:val="000000"/>
          <w:sz w:val="28"/>
        </w:rPr>
        <w:t>
      1. Асырап алуға жататын балаларды есепке алу осы Кодекстің 117-бабының 5 және 6-тармақтарында белгiленген тәртiппен жүзеге асырылады.</w:t>
      </w:r>
    </w:p>
    <w:bookmarkEnd w:id="461"/>
    <w:bookmarkStart w:name="z628" w:id="462"/>
    <w:p>
      <w:pPr>
        <w:spacing w:after="0"/>
        <w:ind w:left="0"/>
        <w:jc w:val="both"/>
      </w:pPr>
      <w:r>
        <w:rPr>
          <w:rFonts w:ascii="Times New Roman"/>
          <w:b w:val="false"/>
          <w:i w:val="false"/>
          <w:color w:val="000000"/>
          <w:sz w:val="28"/>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bookmarkEnd w:id="462"/>
    <w:bookmarkStart w:name="z945" w:id="463"/>
    <w:p>
      <w:pPr>
        <w:spacing w:after="0"/>
        <w:ind w:left="0"/>
        <w:jc w:val="both"/>
      </w:pPr>
      <w:r>
        <w:rPr>
          <w:rFonts w:ascii="Times New Roman"/>
          <w:b w:val="false"/>
          <w:i w:val="false"/>
          <w:color w:val="000000"/>
          <w:sz w:val="28"/>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90-бап. Бірнеше бала асырап алу</w:t>
      </w:r>
    </w:p>
    <w:bookmarkStart w:name="z200" w:id="464"/>
    <w:p>
      <w:pPr>
        <w:spacing w:after="0"/>
        <w:ind w:left="0"/>
        <w:jc w:val="both"/>
      </w:pPr>
      <w:r>
        <w:rPr>
          <w:rFonts w:ascii="Times New Roman"/>
          <w:b w:val="false"/>
          <w:i w:val="false"/>
          <w:color w:val="000000"/>
          <w:sz w:val="28"/>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p>
    <w:bookmarkEnd w:id="464"/>
    <w:p>
      <w:pPr>
        <w:spacing w:after="0"/>
        <w:ind w:left="0"/>
        <w:jc w:val="both"/>
      </w:pPr>
      <w:r>
        <w:rPr>
          <w:rFonts w:ascii="Times New Roman"/>
          <w:b w:val="false"/>
          <w:i w:val="false"/>
          <w:color w:val="000000"/>
          <w:sz w:val="28"/>
        </w:rP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p>
    <w:bookmarkStart w:name="z947" w:id="465"/>
    <w:p>
      <w:pPr>
        <w:spacing w:after="0"/>
        <w:ind w:left="0"/>
        <w:jc w:val="both"/>
      </w:pPr>
      <w:r>
        <w:rPr>
          <w:rFonts w:ascii="Times New Roman"/>
          <w:b w:val="false"/>
          <w:i w:val="false"/>
          <w:color w:val="000000"/>
          <w:sz w:val="28"/>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465"/>
    <w:p>
      <w:pPr>
        <w:spacing w:after="0"/>
        <w:ind w:left="0"/>
        <w:jc w:val="both"/>
      </w:pPr>
      <w:r>
        <w:rPr>
          <w:rFonts w:ascii="Times New Roman"/>
          <w:b/>
          <w:i w:val="false"/>
          <w:color w:val="000000"/>
          <w:sz w:val="28"/>
        </w:rPr>
        <w:t>91-бап. Бала асырап алушы болуға құқығы бар адамдар</w:t>
      </w:r>
    </w:p>
    <w:bookmarkStart w:name="z202" w:id="466"/>
    <w:p>
      <w:pPr>
        <w:spacing w:after="0"/>
        <w:ind w:left="0"/>
        <w:jc w:val="both"/>
      </w:pPr>
      <w:r>
        <w:rPr>
          <w:rFonts w:ascii="Times New Roman"/>
          <w:b w:val="false"/>
          <w:i w:val="false"/>
          <w:color w:val="000000"/>
          <w:sz w:val="28"/>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p>
    <w:bookmarkEnd w:id="466"/>
    <w:bookmarkStart w:name="z948" w:id="467"/>
    <w:p>
      <w:pPr>
        <w:spacing w:after="0"/>
        <w:ind w:left="0"/>
        <w:jc w:val="both"/>
      </w:pPr>
      <w:r>
        <w:rPr>
          <w:rFonts w:ascii="Times New Roman"/>
          <w:b w:val="false"/>
          <w:i w:val="false"/>
          <w:color w:val="000000"/>
          <w:sz w:val="28"/>
        </w:rPr>
        <w:t>
      2. Мыналарды:</w:t>
      </w:r>
    </w:p>
    <w:bookmarkEnd w:id="467"/>
    <w:bookmarkStart w:name="z949" w:id="468"/>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468"/>
    <w:bookmarkStart w:name="z950" w:id="469"/>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469"/>
    <w:bookmarkStart w:name="z951" w:id="470"/>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470"/>
    <w:bookmarkStart w:name="z952" w:id="471"/>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71"/>
    <w:bookmarkStart w:name="z953" w:id="472"/>
    <w:p>
      <w:pPr>
        <w:spacing w:after="0"/>
        <w:ind w:left="0"/>
        <w:jc w:val="both"/>
      </w:pPr>
      <w:r>
        <w:rPr>
          <w:rFonts w:ascii="Times New Roman"/>
          <w:b w:val="false"/>
          <w:i w:val="false"/>
          <w:color w:val="000000"/>
          <w:sz w:val="28"/>
        </w:rPr>
        <w:t>
      5) егер сот олардың кінәсінен бала асырап алудың күшiн жойса, бұрынғы бала асырап алушыларды;</w:t>
      </w:r>
    </w:p>
    <w:bookmarkEnd w:id="472"/>
    <w:bookmarkStart w:name="z954" w:id="473"/>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bookmarkEnd w:id="473"/>
    <w:bookmarkStart w:name="z955" w:id="474"/>
    <w:p>
      <w:pPr>
        <w:spacing w:after="0"/>
        <w:ind w:left="0"/>
        <w:jc w:val="both"/>
      </w:pPr>
      <w:r>
        <w:rPr>
          <w:rFonts w:ascii="Times New Roman"/>
          <w:b w:val="false"/>
          <w:i w:val="false"/>
          <w:color w:val="000000"/>
          <w:sz w:val="28"/>
        </w:rPr>
        <w:t>
      7) тұрақты тұрғылықты жері жоқ адамдарды;</w:t>
      </w:r>
    </w:p>
    <w:bookmarkEnd w:id="474"/>
    <w:bookmarkStart w:name="z956" w:id="475"/>
    <w:p>
      <w:pPr>
        <w:spacing w:after="0"/>
        <w:ind w:left="0"/>
        <w:jc w:val="both"/>
      </w:pPr>
      <w:r>
        <w:rPr>
          <w:rFonts w:ascii="Times New Roman"/>
          <w:b w:val="false"/>
          <w:i w:val="false"/>
          <w:color w:val="000000"/>
          <w:sz w:val="28"/>
        </w:rPr>
        <w:t>
      8) дәстүрлi емес жыныстық бағдар ұстанатын адамдарды;</w:t>
      </w:r>
    </w:p>
    <w:bookmarkEnd w:id="475"/>
    <w:bookmarkStart w:name="z957" w:id="476"/>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bookmarkEnd w:id="476"/>
    <w:bookmarkStart w:name="z958" w:id="477"/>
    <w:p>
      <w:pPr>
        <w:spacing w:after="0"/>
        <w:ind w:left="0"/>
        <w:jc w:val="both"/>
      </w:pPr>
      <w:r>
        <w:rPr>
          <w:rFonts w:ascii="Times New Roman"/>
          <w:b w:val="false"/>
          <w:i w:val="false"/>
          <w:color w:val="000000"/>
          <w:sz w:val="28"/>
        </w:rPr>
        <w:t>
      10) азаматтығы жоқ адамдарды;</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23.07.2024 </w:t>
      </w:r>
      <w:r>
        <w:rPr>
          <w:rFonts w:ascii="Times New Roman"/>
          <w:b w:val="false"/>
          <w:i w:val="false"/>
          <w:color w:val="ff0000"/>
          <w:sz w:val="28"/>
        </w:rPr>
        <w:t>№ 49-НҚ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bookmarkStart w:name="z960" w:id="478"/>
    <w:p>
      <w:pPr>
        <w:spacing w:after="0"/>
        <w:ind w:left="0"/>
        <w:jc w:val="both"/>
      </w:pPr>
      <w:r>
        <w:rPr>
          <w:rFonts w:ascii="Times New Roman"/>
          <w:b w:val="false"/>
          <w:i w:val="false"/>
          <w:color w:val="000000"/>
          <w:sz w:val="28"/>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478"/>
    <w:bookmarkStart w:name="z961" w:id="479"/>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bookmarkEnd w:id="479"/>
    <w:bookmarkStart w:name="z1573" w:id="480"/>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480"/>
    <w:bookmarkStart w:name="z1708" w:id="481"/>
    <w:p>
      <w:pPr>
        <w:spacing w:after="0"/>
        <w:ind w:left="0"/>
        <w:jc w:val="both"/>
      </w:pPr>
      <w:r>
        <w:rPr>
          <w:rFonts w:ascii="Times New Roman"/>
          <w:b w:val="false"/>
          <w:i w:val="false"/>
          <w:color w:val="000000"/>
          <w:sz w:val="28"/>
        </w:rPr>
        <w:t>
      15) Қазақстан Республикасының аумағында тұрақты тұратын, осы баптың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алушылар болуы мүмкін.</w:t>
      </w:r>
    </w:p>
    <w:bookmarkEnd w:id="481"/>
    <w:bookmarkStart w:name="z962" w:id="482"/>
    <w:p>
      <w:pPr>
        <w:spacing w:after="0"/>
        <w:ind w:left="0"/>
        <w:jc w:val="both"/>
      </w:pPr>
      <w:r>
        <w:rPr>
          <w:rFonts w:ascii="Times New Roman"/>
          <w:b w:val="false"/>
          <w:i w:val="false"/>
          <w:color w:val="000000"/>
          <w:sz w:val="28"/>
        </w:rPr>
        <w:t>
      3. Бiр-бiрiмен некеде тұрмайтын (ерлі-зайыпты болмаған) адамдар сол бiр баланы бiрлесiп асырап ала алмайды.</w:t>
      </w:r>
    </w:p>
    <w:bookmarkEnd w:id="482"/>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сондай-ақ жетім балаларға, ата-аналарының қамқорлығынсыз қалған балаларға арналған білім беру ұйымдары көрсетілген ұйымдардың қаражаты есебінен жүзеге асырады.</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92-бап. Бала асырап алушы мен асырап алынушы бала арасындағы жас айырмасы</w:t>
      </w:r>
    </w:p>
    <w:bookmarkStart w:name="z204" w:id="483"/>
    <w:p>
      <w:pPr>
        <w:spacing w:after="0"/>
        <w:ind w:left="0"/>
        <w:jc w:val="both"/>
      </w:pPr>
      <w:r>
        <w:rPr>
          <w:rFonts w:ascii="Times New Roman"/>
          <w:b w:val="false"/>
          <w:i w:val="false"/>
          <w:color w:val="000000"/>
          <w:sz w:val="28"/>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bookmarkEnd w:id="483"/>
    <w:bookmarkStart w:name="z963" w:id="484"/>
    <w:p>
      <w:pPr>
        <w:spacing w:after="0"/>
        <w:ind w:left="0"/>
        <w:jc w:val="both"/>
      </w:pPr>
      <w:r>
        <w:rPr>
          <w:rFonts w:ascii="Times New Roman"/>
          <w:b w:val="false"/>
          <w:i w:val="false"/>
          <w:color w:val="000000"/>
          <w:sz w:val="28"/>
        </w:rPr>
        <w:t>
      2. Өгей әкесi (өгей шешесi) бала асырап алған кезде, осы баптың 1-тармағында белгiленген жас айырмасының болуы талап етiлмейдi.</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Бала асырап алуға заңды өкілдердің келісімі</w:t>
      </w:r>
    </w:p>
    <w:bookmarkStart w:name="z206" w:id="485"/>
    <w:p>
      <w:pPr>
        <w:spacing w:after="0"/>
        <w:ind w:left="0"/>
        <w:jc w:val="both"/>
      </w:pPr>
      <w:r>
        <w:rPr>
          <w:rFonts w:ascii="Times New Roman"/>
          <w:b w:val="false"/>
          <w:i w:val="false"/>
          <w:color w:val="000000"/>
          <w:sz w:val="28"/>
        </w:rPr>
        <w:t>
      1. Егер ата-ана құқықтарынан айрылмаған болса, баланы асырап алу үшін оның ата-аналарының келісімі қажет.</w:t>
      </w:r>
    </w:p>
    <w:bookmarkEnd w:id="485"/>
    <w:bookmarkStart w:name="z964" w:id="486"/>
    <w:p>
      <w:pPr>
        <w:spacing w:after="0"/>
        <w:ind w:left="0"/>
        <w:jc w:val="both"/>
      </w:pPr>
      <w:r>
        <w:rPr>
          <w:rFonts w:ascii="Times New Roman"/>
          <w:b w:val="false"/>
          <w:i w:val="false"/>
          <w:color w:val="000000"/>
          <w:sz w:val="28"/>
        </w:rPr>
        <w:t>
      Кәмелетке толмаған, жасы он алтыға толмаған ата-аналардың баласын асырап алған кезде, сондай-ақ заңды өкілдерінің келісімі қажет.</w:t>
      </w:r>
    </w:p>
    <w:bookmarkEnd w:id="486"/>
    <w:bookmarkStart w:name="z965" w:id="487"/>
    <w:p>
      <w:pPr>
        <w:spacing w:after="0"/>
        <w:ind w:left="0"/>
        <w:jc w:val="both"/>
      </w:pPr>
      <w:r>
        <w:rPr>
          <w:rFonts w:ascii="Times New Roman"/>
          <w:b w:val="false"/>
          <w:i w:val="false"/>
          <w:color w:val="000000"/>
          <w:sz w:val="28"/>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p>
    <w:bookmarkEnd w:id="487"/>
    <w:bookmarkStart w:name="z966" w:id="488"/>
    <w:p>
      <w:pPr>
        <w:spacing w:after="0"/>
        <w:ind w:left="0"/>
        <w:jc w:val="both"/>
      </w:pPr>
      <w:r>
        <w:rPr>
          <w:rFonts w:ascii="Times New Roman"/>
          <w:b w:val="false"/>
          <w:i w:val="false"/>
          <w:color w:val="000000"/>
          <w:sz w:val="28"/>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p>
    <w:bookmarkEnd w:id="488"/>
    <w:bookmarkStart w:name="z967" w:id="489"/>
    <w:p>
      <w:pPr>
        <w:spacing w:after="0"/>
        <w:ind w:left="0"/>
        <w:jc w:val="both"/>
      </w:pPr>
      <w:r>
        <w:rPr>
          <w:rFonts w:ascii="Times New Roman"/>
          <w:b w:val="false"/>
          <w:i w:val="false"/>
          <w:color w:val="000000"/>
          <w:sz w:val="28"/>
        </w:rPr>
        <w:t>
      Бала асырап алу туралы сот шешiмi шығарылғанға дейiн ата-аналар бала асырап алуға өздерi берген келiсiмiнiң күшiн жоюға құқылы.</w:t>
      </w:r>
    </w:p>
    <w:bookmarkEnd w:id="489"/>
    <w:bookmarkStart w:name="z968" w:id="490"/>
    <w:p>
      <w:pPr>
        <w:spacing w:after="0"/>
        <w:ind w:left="0"/>
        <w:jc w:val="both"/>
      </w:pPr>
      <w:r>
        <w:rPr>
          <w:rFonts w:ascii="Times New Roman"/>
          <w:b w:val="false"/>
          <w:i w:val="false"/>
          <w:color w:val="000000"/>
          <w:sz w:val="28"/>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bookmarkEnd w:id="490"/>
    <w:bookmarkStart w:name="z969" w:id="491"/>
    <w:p>
      <w:pPr>
        <w:spacing w:after="0"/>
        <w:ind w:left="0"/>
        <w:jc w:val="both"/>
      </w:pPr>
      <w:r>
        <w:rPr>
          <w:rFonts w:ascii="Times New Roman"/>
          <w:b w:val="false"/>
          <w:i w:val="false"/>
          <w:color w:val="000000"/>
          <w:sz w:val="28"/>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p>
    <w:bookmarkEnd w:id="491"/>
    <w:bookmarkStart w:name="z970" w:id="492"/>
    <w:p>
      <w:pPr>
        <w:spacing w:after="0"/>
        <w:ind w:left="0"/>
        <w:jc w:val="both"/>
      </w:pPr>
      <w:r>
        <w:rPr>
          <w:rFonts w:ascii="Times New Roman"/>
          <w:b w:val="false"/>
          <w:i w:val="false"/>
          <w:color w:val="000000"/>
          <w:sz w:val="28"/>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p>
    <w:bookmarkEnd w:id="492"/>
    <w:bookmarkStart w:name="z971" w:id="493"/>
    <w:p>
      <w:pPr>
        <w:spacing w:after="0"/>
        <w:ind w:left="0"/>
        <w:jc w:val="both"/>
      </w:pPr>
      <w:r>
        <w:rPr>
          <w:rFonts w:ascii="Times New Roman"/>
          <w:b w:val="false"/>
          <w:i w:val="false"/>
          <w:color w:val="000000"/>
          <w:sz w:val="28"/>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p>
    <w:bookmarkEnd w:id="493"/>
    <w:bookmarkStart w:name="z972" w:id="494"/>
    <w:p>
      <w:pPr>
        <w:spacing w:after="0"/>
        <w:ind w:left="0"/>
        <w:jc w:val="both"/>
      </w:pPr>
      <w:r>
        <w:rPr>
          <w:rFonts w:ascii="Times New Roman"/>
          <w:b w:val="false"/>
          <w:i w:val="false"/>
          <w:color w:val="000000"/>
          <w:sz w:val="28"/>
        </w:rPr>
        <w:t>
      7. Осы баптың 1, 4, 5 және 6-тармақтарында аталған адамдардың келісімінсіз, сот баланың мүддесінде оны асырап алу туралы шешім шығаруға құқылы.</w:t>
      </w:r>
    </w:p>
    <w:bookmarkEnd w:id="494"/>
    <w:bookmarkStart w:name="z973" w:id="495"/>
    <w:p>
      <w:pPr>
        <w:spacing w:after="0"/>
        <w:ind w:left="0"/>
        <w:jc w:val="both"/>
      </w:pPr>
      <w:r>
        <w:rPr>
          <w:rFonts w:ascii="Times New Roman"/>
          <w:b w:val="false"/>
          <w:i w:val="false"/>
          <w:color w:val="000000"/>
          <w:sz w:val="28"/>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94-бап. Баланы ата-аналарының келісімінсіз асырап алу</w:t>
      </w:r>
    </w:p>
    <w:bookmarkStart w:name="z208" w:id="496"/>
    <w:p>
      <w:pPr>
        <w:spacing w:after="0"/>
        <w:ind w:left="0"/>
        <w:jc w:val="both"/>
      </w:pPr>
      <w:r>
        <w:rPr>
          <w:rFonts w:ascii="Times New Roman"/>
          <w:b w:val="false"/>
          <w:i w:val="false"/>
          <w:color w:val="000000"/>
          <w:sz w:val="28"/>
        </w:rPr>
        <w:t>
      Егер ата-аналар:</w:t>
      </w:r>
    </w:p>
    <w:bookmarkEnd w:id="496"/>
    <w:bookmarkStart w:name="z974" w:id="497"/>
    <w:p>
      <w:pPr>
        <w:spacing w:after="0"/>
        <w:ind w:left="0"/>
        <w:jc w:val="both"/>
      </w:pPr>
      <w:r>
        <w:rPr>
          <w:rFonts w:ascii="Times New Roman"/>
          <w:b w:val="false"/>
          <w:i w:val="false"/>
          <w:color w:val="000000"/>
          <w:sz w:val="28"/>
        </w:rPr>
        <w:t>
      1) белгiсiз болған немесе сот оларды қайтыс болған деп жариялаған, хабар-ошарсыз кеткен деп таныған;</w:t>
      </w:r>
    </w:p>
    <w:bookmarkEnd w:id="497"/>
    <w:bookmarkStart w:name="z975" w:id="498"/>
    <w:p>
      <w:pPr>
        <w:spacing w:after="0"/>
        <w:ind w:left="0"/>
        <w:jc w:val="both"/>
      </w:pPr>
      <w:r>
        <w:rPr>
          <w:rFonts w:ascii="Times New Roman"/>
          <w:b w:val="false"/>
          <w:i w:val="false"/>
          <w:color w:val="000000"/>
          <w:sz w:val="28"/>
        </w:rPr>
        <w:t>
      2) сот оларды әрекетке қабiлетсiз деп таныған;</w:t>
      </w:r>
    </w:p>
    <w:bookmarkEnd w:id="498"/>
    <w:bookmarkStart w:name="z976" w:id="499"/>
    <w:p>
      <w:pPr>
        <w:spacing w:after="0"/>
        <w:ind w:left="0"/>
        <w:jc w:val="both"/>
      </w:pPr>
      <w:r>
        <w:rPr>
          <w:rFonts w:ascii="Times New Roman"/>
          <w:b w:val="false"/>
          <w:i w:val="false"/>
          <w:color w:val="000000"/>
          <w:sz w:val="28"/>
        </w:rPr>
        <w:t>
      3) сот оларды ата-ана құқықтарынан айырған;</w:t>
      </w:r>
    </w:p>
    <w:bookmarkEnd w:id="499"/>
    <w:bookmarkStart w:name="z977" w:id="500"/>
    <w:p>
      <w:pPr>
        <w:spacing w:after="0"/>
        <w:ind w:left="0"/>
        <w:jc w:val="both"/>
      </w:pPr>
      <w:r>
        <w:rPr>
          <w:rFonts w:ascii="Times New Roman"/>
          <w:b w:val="false"/>
          <w:i w:val="false"/>
          <w:color w:val="000000"/>
          <w:sz w:val="28"/>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p>
    <w:bookmarkEnd w:id="500"/>
    <w:bookmarkStart w:name="z978" w:id="501"/>
    <w:p>
      <w:pPr>
        <w:spacing w:after="0"/>
        <w:ind w:left="0"/>
        <w:jc w:val="both"/>
      </w:pPr>
      <w:r>
        <w:rPr>
          <w:rFonts w:ascii="Times New Roman"/>
          <w:b w:val="false"/>
          <w:i w:val="false"/>
          <w:color w:val="000000"/>
          <w:sz w:val="28"/>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bookmarkEnd w:id="501"/>
    <w:p>
      <w:pPr>
        <w:spacing w:after="0"/>
        <w:ind w:left="0"/>
        <w:jc w:val="both"/>
      </w:pPr>
      <w:r>
        <w:rPr>
          <w:rFonts w:ascii="Times New Roman"/>
          <w:b/>
          <w:i w:val="false"/>
          <w:color w:val="000000"/>
          <w:sz w:val="28"/>
        </w:rPr>
        <w:t>95-бап. Баланың асырап алуға келісімі</w:t>
      </w:r>
    </w:p>
    <w:bookmarkStart w:name="z210" w:id="502"/>
    <w:p>
      <w:pPr>
        <w:spacing w:after="0"/>
        <w:ind w:left="0"/>
        <w:jc w:val="both"/>
      </w:pPr>
      <w:r>
        <w:rPr>
          <w:rFonts w:ascii="Times New Roman"/>
          <w:b w:val="false"/>
          <w:i w:val="false"/>
          <w:color w:val="000000"/>
          <w:sz w:val="28"/>
        </w:rPr>
        <w:t>
      Он жасқа толған баланы асырап алу үшін оның келісімі қажет.</w:t>
      </w:r>
    </w:p>
    <w:bookmarkEnd w:id="502"/>
    <w:p>
      <w:pPr>
        <w:spacing w:after="0"/>
        <w:ind w:left="0"/>
        <w:jc w:val="both"/>
      </w:pPr>
      <w:r>
        <w:rPr>
          <w:rFonts w:ascii="Times New Roman"/>
          <w:b w:val="false"/>
          <w:i w:val="false"/>
          <w:color w:val="000000"/>
          <w:sz w:val="28"/>
        </w:rPr>
        <w:t>
      Баланың асырап алуға келісімін ата-аналарының не баланың басқа да заңды өкілдерінің, прокурордың қатысуымен сот анықтайды.</w:t>
      </w:r>
    </w:p>
    <w:p>
      <w:pPr>
        <w:spacing w:after="0"/>
        <w:ind w:left="0"/>
        <w:jc w:val="both"/>
      </w:pPr>
      <w:r>
        <w:rPr>
          <w:rFonts w:ascii="Times New Roman"/>
          <w:b/>
          <w:i w:val="false"/>
          <w:color w:val="000000"/>
          <w:sz w:val="28"/>
        </w:rPr>
        <w:t>96-бап. Ерлі-зайыптылардың біреуінің бала асырап алуға келісімі</w:t>
      </w:r>
    </w:p>
    <w:bookmarkStart w:name="z212" w:id="503"/>
    <w:p>
      <w:pPr>
        <w:spacing w:after="0"/>
        <w:ind w:left="0"/>
        <w:jc w:val="both"/>
      </w:pPr>
      <w:r>
        <w:rPr>
          <w:rFonts w:ascii="Times New Roman"/>
          <w:b w:val="false"/>
          <w:i w:val="false"/>
          <w:color w:val="000000"/>
          <w:sz w:val="28"/>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p>
    <w:bookmarkEnd w:id="503"/>
    <w:bookmarkStart w:name="z979" w:id="504"/>
    <w:p>
      <w:pPr>
        <w:spacing w:after="0"/>
        <w:ind w:left="0"/>
        <w:jc w:val="both"/>
      </w:pPr>
      <w:r>
        <w:rPr>
          <w:rFonts w:ascii="Times New Roman"/>
          <w:b w:val="false"/>
          <w:i w:val="false"/>
          <w:color w:val="000000"/>
          <w:sz w:val="28"/>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bookmarkEnd w:id="504"/>
    <w:p>
      <w:pPr>
        <w:spacing w:after="0"/>
        <w:ind w:left="0"/>
        <w:jc w:val="both"/>
      </w:pPr>
      <w:r>
        <w:rPr>
          <w:rFonts w:ascii="Times New Roman"/>
          <w:b/>
          <w:i w:val="false"/>
          <w:color w:val="000000"/>
          <w:sz w:val="28"/>
        </w:rPr>
        <w:t>97-бап. Асырап алынған баланың аты, әкесінің аты және тегі</w:t>
      </w:r>
    </w:p>
    <w:bookmarkStart w:name="z214" w:id="505"/>
    <w:p>
      <w:pPr>
        <w:spacing w:after="0"/>
        <w:ind w:left="0"/>
        <w:jc w:val="both"/>
      </w:pPr>
      <w:r>
        <w:rPr>
          <w:rFonts w:ascii="Times New Roman"/>
          <w:b w:val="false"/>
          <w:i w:val="false"/>
          <w:color w:val="000000"/>
          <w:sz w:val="28"/>
        </w:rPr>
        <w:t>
      1. Асырап алынған баланың өз аты, әкесiнiң аты (егер бар болса) және тегi сақталуы мүмкін.</w:t>
      </w:r>
    </w:p>
    <w:bookmarkEnd w:id="505"/>
    <w:bookmarkStart w:name="z980" w:id="506"/>
    <w:p>
      <w:pPr>
        <w:spacing w:after="0"/>
        <w:ind w:left="0"/>
        <w:jc w:val="both"/>
      </w:pPr>
      <w:r>
        <w:rPr>
          <w:rFonts w:ascii="Times New Roman"/>
          <w:b w:val="false"/>
          <w:i w:val="false"/>
          <w:color w:val="000000"/>
          <w:sz w:val="28"/>
        </w:rPr>
        <w:t xml:space="preserve">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некеде тұрмаған (ерлі-зайыпты болмаған) әйел асырап алған кезде, ол асырап алынған баланың әкесi ретiнде көрсеткен адамның аты бойынша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айқындалады.</w:t>
      </w:r>
    </w:p>
    <w:bookmarkEnd w:id="506"/>
    <w:bookmarkStart w:name="z981" w:id="507"/>
    <w:p>
      <w:pPr>
        <w:spacing w:after="0"/>
        <w:ind w:left="0"/>
        <w:jc w:val="both"/>
      </w:pPr>
      <w:r>
        <w:rPr>
          <w:rFonts w:ascii="Times New Roman"/>
          <w:b w:val="false"/>
          <w:i w:val="false"/>
          <w:color w:val="000000"/>
          <w:sz w:val="28"/>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p>
    <w:bookmarkEnd w:id="507"/>
    <w:bookmarkStart w:name="z982" w:id="508"/>
    <w:p>
      <w:pPr>
        <w:spacing w:after="0"/>
        <w:ind w:left="0"/>
        <w:jc w:val="both"/>
      </w:pPr>
      <w:r>
        <w:rPr>
          <w:rFonts w:ascii="Times New Roman"/>
          <w:b w:val="false"/>
          <w:i w:val="false"/>
          <w:color w:val="000000"/>
          <w:sz w:val="28"/>
        </w:rPr>
        <w:t>
      3. Баланы некеде тұрмайтын (ерлі-зайыпты болмаған) адам асырап алған кезде, оның өтiнiшi бойынша асырап алынған баланың әкесiнiң (анасының) аты, әкесiнiң аты және тегi бала асырап алушының көрсетуі бойынша тууды мемлекеттік тіркеу туралы акт жазбасына жазылады. Бала асырап алушының тілегі бойынша әкесі (анасы) туралы мәліметтер көрсетілмеуі мүмкін.</w:t>
      </w:r>
    </w:p>
    <w:bookmarkEnd w:id="508"/>
    <w:p>
      <w:pPr>
        <w:spacing w:after="0"/>
        <w:ind w:left="0"/>
        <w:jc w:val="both"/>
      </w:pPr>
      <w:r>
        <w:rPr>
          <w:rFonts w:ascii="Times New Roman"/>
          <w:b w:val="false"/>
          <w:i w:val="false"/>
          <w:color w:val="000000"/>
          <w:sz w:val="28"/>
        </w:rPr>
        <w:t>
      Бала асырап алушының өтініші бойынша әкесінің (анасының) көрсетілген тегі бала асырап алушының тегі бойынша беріледі.</w:t>
      </w:r>
    </w:p>
    <w:bookmarkStart w:name="z983" w:id="509"/>
    <w:p>
      <w:pPr>
        <w:spacing w:after="0"/>
        <w:ind w:left="0"/>
        <w:jc w:val="both"/>
      </w:pPr>
      <w:r>
        <w:rPr>
          <w:rFonts w:ascii="Times New Roman"/>
          <w:b w:val="false"/>
          <w:i w:val="false"/>
          <w:color w:val="000000"/>
          <w:sz w:val="28"/>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p>
    <w:bookmarkEnd w:id="509"/>
    <w:bookmarkStart w:name="z984" w:id="510"/>
    <w:p>
      <w:pPr>
        <w:spacing w:after="0"/>
        <w:ind w:left="0"/>
        <w:jc w:val="both"/>
      </w:pPr>
      <w:r>
        <w:rPr>
          <w:rFonts w:ascii="Times New Roman"/>
          <w:b w:val="false"/>
          <w:i w:val="false"/>
          <w:color w:val="000000"/>
          <w:sz w:val="28"/>
        </w:rPr>
        <w:t>
      5. Асырап алынған баланың атының, әкесiнiң аты мен тегiнің өзгеруі туралы оны асырап алу туралы сот шешiмiнде көрсетiледi.</w:t>
      </w:r>
    </w:p>
    <w:bookmarkEnd w:id="510"/>
    <w:bookmarkStart w:name="z1680" w:id="511"/>
    <w:p>
      <w:pPr>
        <w:spacing w:after="0"/>
        <w:ind w:left="0"/>
        <w:jc w:val="both"/>
      </w:pPr>
      <w:r>
        <w:rPr>
          <w:rFonts w:ascii="Times New Roman"/>
          <w:b w:val="false"/>
          <w:i w:val="false"/>
          <w:color w:val="000000"/>
          <w:sz w:val="28"/>
        </w:rPr>
        <w:t>
      6. Тууды мемлекеттік тіркеу туралы акт жазбасына өзгерістер, толықтырулар енгізу соттың бала асырап алу туралы заңды күшіне енген шешімі және баланың заңды өкілдерінің өтініші негізінде кез келген тіркеуші органда жүргізіледі.</w:t>
      </w:r>
    </w:p>
    <w:bookmarkEnd w:id="511"/>
    <w:p>
      <w:pPr>
        <w:spacing w:after="0"/>
        <w:ind w:left="0"/>
        <w:jc w:val="both"/>
      </w:pPr>
      <w:r>
        <w:rPr>
          <w:rFonts w:ascii="Times New Roman"/>
          <w:b w:val="false"/>
          <w:i w:val="false"/>
          <w:color w:val="000000"/>
          <w:sz w:val="28"/>
        </w:rPr>
        <w:t>
      Тууды мемлекеттік тіркеу туралы акт жазбасына бала және бала асырап алушылар туралы мәліметтер сот шешімінде көрсетілген мәліметтерге сәйкес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Шетелдіктердің бала асырап алуы</w:t>
      </w:r>
    </w:p>
    <w:bookmarkStart w:name="z1682" w:id="512"/>
    <w:p>
      <w:pPr>
        <w:spacing w:after="0"/>
        <w:ind w:left="0"/>
        <w:jc w:val="both"/>
      </w:pPr>
      <w:r>
        <w:rPr>
          <w:rFonts w:ascii="Times New Roman"/>
          <w:b w:val="false"/>
          <w:i w:val="false"/>
          <w:color w:val="000000"/>
          <w:sz w:val="28"/>
        </w:rPr>
        <w:t>
      1. Қазақстан Республикасының азаматы болып табылатын баланы Қазақстан Республикасының аумағында шетелдіктердің асырап алуы, оның ішінде мұндай бала асырап алудың күшін жою Қазақстан Республикасының заңнамасына сәйкес жүргізіледі.</w:t>
      </w:r>
    </w:p>
    <w:bookmarkEnd w:id="512"/>
    <w:bookmarkStart w:name="z1683" w:id="513"/>
    <w:p>
      <w:pPr>
        <w:spacing w:after="0"/>
        <w:ind w:left="0"/>
        <w:jc w:val="both"/>
      </w:pPr>
      <w:r>
        <w:rPr>
          <w:rFonts w:ascii="Times New Roman"/>
          <w:b w:val="false"/>
          <w:i w:val="false"/>
          <w:color w:val="000000"/>
          <w:sz w:val="28"/>
        </w:rPr>
        <w:t>
      2. Шетелдіктер асырап алған, Қазақстан Республикасының азаматтары болып табылатын балаларды бақылауды Қазақстан Республикасының шетелдегі мекемелері және Қазақстан Республикасының балалардың құқықтарын қорғау саласындағы уәкілетті органы жүзеге асырады.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97-1-баппен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Асырап алынған баланың туған күнi, айы, жылы мен туған жерінің өзгертілуі</w:t>
      </w:r>
    </w:p>
    <w:bookmarkStart w:name="z216" w:id="514"/>
    <w:p>
      <w:pPr>
        <w:spacing w:after="0"/>
        <w:ind w:left="0"/>
        <w:jc w:val="both"/>
      </w:pPr>
      <w:r>
        <w:rPr>
          <w:rFonts w:ascii="Times New Roman"/>
          <w:b w:val="false"/>
          <w:i w:val="false"/>
          <w:color w:val="000000"/>
          <w:sz w:val="28"/>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bookmarkEnd w:id="514"/>
    <w:bookmarkStart w:name="z985" w:id="515"/>
    <w:p>
      <w:pPr>
        <w:spacing w:after="0"/>
        <w:ind w:left="0"/>
        <w:jc w:val="both"/>
      </w:pPr>
      <w:r>
        <w:rPr>
          <w:rFonts w:ascii="Times New Roman"/>
          <w:b w:val="false"/>
          <w:i w:val="false"/>
          <w:color w:val="000000"/>
          <w:sz w:val="28"/>
        </w:rPr>
        <w:t>
      Үш жасқа дейiнгi баланы асырап алған кезде ғана асырап алынған баланың туған күнiн, айын, жылын өзгертуге жол берiледi.</w:t>
      </w:r>
    </w:p>
    <w:bookmarkEnd w:id="515"/>
    <w:bookmarkStart w:name="z986" w:id="516"/>
    <w:p>
      <w:pPr>
        <w:spacing w:after="0"/>
        <w:ind w:left="0"/>
        <w:jc w:val="both"/>
      </w:pPr>
      <w:r>
        <w:rPr>
          <w:rFonts w:ascii="Times New Roman"/>
          <w:b w:val="false"/>
          <w:i w:val="false"/>
          <w:color w:val="000000"/>
          <w:sz w:val="28"/>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p>
    <w:bookmarkEnd w:id="516"/>
    <w:bookmarkStart w:name="z987" w:id="517"/>
    <w:p>
      <w:pPr>
        <w:spacing w:after="0"/>
        <w:ind w:left="0"/>
        <w:jc w:val="both"/>
      </w:pPr>
      <w:r>
        <w:rPr>
          <w:rFonts w:ascii="Times New Roman"/>
          <w:b w:val="false"/>
          <w:i w:val="false"/>
          <w:color w:val="000000"/>
          <w:sz w:val="28"/>
        </w:rPr>
        <w:t>
      2. Асырап алынған баланың туған күнiнің, айының, жылының және (немесе) туған жерiнiң өзгеруі туралы оны асырап алу туралы сот шешiмiнде көрсетiледi.</w:t>
      </w:r>
    </w:p>
    <w:bookmarkEnd w:id="517"/>
    <w:bookmarkStart w:name="z1684" w:id="518"/>
    <w:p>
      <w:pPr>
        <w:spacing w:after="0"/>
        <w:ind w:left="0"/>
        <w:jc w:val="both"/>
      </w:pPr>
      <w:r>
        <w:rPr>
          <w:rFonts w:ascii="Times New Roman"/>
          <w:b w:val="false"/>
          <w:i w:val="false"/>
          <w:color w:val="000000"/>
          <w:sz w:val="28"/>
        </w:rPr>
        <w:t>
      Асырап алынған баланың дербес деректері өзгерген кезде, Жеке сәйкестендіру нөмірлерінің ұлттық тізілімінен жеке сәйкестендіру нөмірін шартты түрде алып тастай отырып, тууды мемлекеттік тіркеу туралы жаңа акт жазбасын тіркеу жүргізіледі.</w:t>
      </w:r>
    </w:p>
    <w:bookmarkEnd w:id="518"/>
    <w:bookmarkStart w:name="z1685" w:id="519"/>
    <w:p>
      <w:pPr>
        <w:spacing w:after="0"/>
        <w:ind w:left="0"/>
        <w:jc w:val="both"/>
      </w:pPr>
      <w:r>
        <w:rPr>
          <w:rFonts w:ascii="Times New Roman"/>
          <w:b w:val="false"/>
          <w:i w:val="false"/>
          <w:color w:val="000000"/>
          <w:sz w:val="28"/>
        </w:rPr>
        <w:t>
      3. Соттың бала асырап алу туралы шешімі негізінде тууды мемлекеттік тіркеу туралы акт жазбасына өзгерістер, толықтырулар енгізу тууды мемлекеттік тіркеу туралы акт жазбасы тіркелгеннен кейін немесе тууды мемлекеттік тіркеу туралы жоғалған акт жазбасы қалпына келтірілгеннен кейін жүргізіледі.</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Бала асырап алушыларды асырауға алынған баланың ата-аналары ретінде жазу</w:t>
      </w:r>
    </w:p>
    <w:bookmarkStart w:name="z218" w:id="520"/>
    <w:p>
      <w:pPr>
        <w:spacing w:after="0"/>
        <w:ind w:left="0"/>
        <w:jc w:val="both"/>
      </w:pPr>
      <w:r>
        <w:rPr>
          <w:rFonts w:ascii="Times New Roman"/>
          <w:b w:val="false"/>
          <w:i w:val="false"/>
          <w:color w:val="000000"/>
          <w:sz w:val="28"/>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bookmarkEnd w:id="520"/>
    <w:bookmarkStart w:name="z988" w:id="521"/>
    <w:p>
      <w:pPr>
        <w:spacing w:after="0"/>
        <w:ind w:left="0"/>
        <w:jc w:val="both"/>
      </w:pPr>
      <w:r>
        <w:rPr>
          <w:rFonts w:ascii="Times New Roman"/>
          <w:b w:val="false"/>
          <w:i w:val="false"/>
          <w:color w:val="000000"/>
          <w:sz w:val="28"/>
        </w:rPr>
        <w:t>
      2. Мұндай жазбаның қажеттiлiгi соттың бала асырап алу туралы шешiмiнде міндетті түрде көрсетiледi.</w:t>
      </w:r>
    </w:p>
    <w:bookmarkEnd w:id="521"/>
    <w:p>
      <w:pPr>
        <w:spacing w:after="0"/>
        <w:ind w:left="0"/>
        <w:jc w:val="both"/>
      </w:pPr>
      <w:r>
        <w:rPr>
          <w:rFonts w:ascii="Times New Roman"/>
          <w:b/>
          <w:i w:val="false"/>
          <w:color w:val="000000"/>
          <w:sz w:val="28"/>
        </w:rPr>
        <w:t>100-бап. Бала асырап алудың құқықтық салдары</w:t>
      </w:r>
    </w:p>
    <w:bookmarkStart w:name="z220" w:id="522"/>
    <w:p>
      <w:pPr>
        <w:spacing w:after="0"/>
        <w:ind w:left="0"/>
        <w:jc w:val="both"/>
      </w:pPr>
      <w:r>
        <w:rPr>
          <w:rFonts w:ascii="Times New Roman"/>
          <w:b w:val="false"/>
          <w:i w:val="false"/>
          <w:color w:val="000000"/>
          <w:sz w:val="28"/>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p>
    <w:bookmarkEnd w:id="522"/>
    <w:bookmarkStart w:name="z989" w:id="523"/>
    <w:p>
      <w:pPr>
        <w:spacing w:after="0"/>
        <w:ind w:left="0"/>
        <w:jc w:val="both"/>
      </w:pPr>
      <w:r>
        <w:rPr>
          <w:rFonts w:ascii="Times New Roman"/>
          <w:b w:val="false"/>
          <w:i w:val="false"/>
          <w:color w:val="000000"/>
          <w:sz w:val="28"/>
        </w:rPr>
        <w:t>
      2. Асырап алынған бала жеке мүлiктiк емес және мүлiктiк құқықтарынан айрылады және өзiнiң туған ата-аналарына қатысты мiндеттерден босатылады.</w:t>
      </w:r>
    </w:p>
    <w:bookmarkEnd w:id="523"/>
    <w:bookmarkStart w:name="z990" w:id="524"/>
    <w:p>
      <w:pPr>
        <w:spacing w:after="0"/>
        <w:ind w:left="0"/>
        <w:jc w:val="both"/>
      </w:pPr>
      <w:r>
        <w:rPr>
          <w:rFonts w:ascii="Times New Roman"/>
          <w:b w:val="false"/>
          <w:i w:val="false"/>
          <w:color w:val="000000"/>
          <w:sz w:val="28"/>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p>
    <w:bookmarkEnd w:id="524"/>
    <w:bookmarkStart w:name="z991" w:id="525"/>
    <w:p>
      <w:pPr>
        <w:spacing w:after="0"/>
        <w:ind w:left="0"/>
        <w:jc w:val="both"/>
      </w:pPr>
      <w:r>
        <w:rPr>
          <w:rFonts w:ascii="Times New Roman"/>
          <w:b w:val="false"/>
          <w:i w:val="false"/>
          <w:color w:val="000000"/>
          <w:sz w:val="28"/>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p>
    <w:bookmarkEnd w:id="525"/>
    <w:bookmarkStart w:name="z992" w:id="526"/>
    <w:p>
      <w:pPr>
        <w:spacing w:after="0"/>
        <w:ind w:left="0"/>
        <w:jc w:val="both"/>
      </w:pPr>
      <w:r>
        <w:rPr>
          <w:rFonts w:ascii="Times New Roman"/>
          <w:b w:val="false"/>
          <w:i w:val="false"/>
          <w:color w:val="000000"/>
          <w:sz w:val="28"/>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p>
    <w:bookmarkEnd w:id="526"/>
    <w:bookmarkStart w:name="z993" w:id="527"/>
    <w:p>
      <w:pPr>
        <w:spacing w:after="0"/>
        <w:ind w:left="0"/>
        <w:jc w:val="both"/>
      </w:pPr>
      <w:r>
        <w:rPr>
          <w:rFonts w:ascii="Times New Roman"/>
          <w:b w:val="false"/>
          <w:i w:val="false"/>
          <w:color w:val="000000"/>
          <w:sz w:val="28"/>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bookmarkEnd w:id="527"/>
    <w:p>
      <w:pPr>
        <w:spacing w:after="0"/>
        <w:ind w:left="0"/>
        <w:jc w:val="both"/>
      </w:pPr>
      <w:r>
        <w:rPr>
          <w:rFonts w:ascii="Times New Roman"/>
          <w:b/>
          <w:i w:val="false"/>
          <w:color w:val="000000"/>
          <w:sz w:val="28"/>
        </w:rPr>
        <w:t>101-бап. Асырап алынған баланың жәрдемақыға және басқа да әлеуметтік төлемдерге құқығының сақталуы</w:t>
      </w:r>
    </w:p>
    <w:bookmarkStart w:name="z222" w:id="528"/>
    <w:p>
      <w:pPr>
        <w:spacing w:after="0"/>
        <w:ind w:left="0"/>
        <w:jc w:val="both"/>
      </w:pPr>
      <w:r>
        <w:rPr>
          <w:rFonts w:ascii="Times New Roman"/>
          <w:b w:val="false"/>
          <w:i w:val="false"/>
          <w:color w:val="000000"/>
          <w:sz w:val="28"/>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Бала асырап алу құпиясы</w:t>
      </w:r>
    </w:p>
    <w:bookmarkStart w:name="z224" w:id="529"/>
    <w:p>
      <w:pPr>
        <w:spacing w:after="0"/>
        <w:ind w:left="0"/>
        <w:jc w:val="both"/>
      </w:pPr>
      <w:r>
        <w:rPr>
          <w:rFonts w:ascii="Times New Roman"/>
          <w:b w:val="false"/>
          <w:i w:val="false"/>
          <w:color w:val="000000"/>
          <w:sz w:val="28"/>
        </w:rPr>
        <w:t>
      1. Бала асырап алу құпиясы заңмен қорғалады.</w:t>
      </w:r>
    </w:p>
    <w:bookmarkEnd w:id="529"/>
    <w:bookmarkStart w:name="z994" w:id="530"/>
    <w:p>
      <w:pPr>
        <w:spacing w:after="0"/>
        <w:ind w:left="0"/>
        <w:jc w:val="both"/>
      </w:pPr>
      <w:r>
        <w:rPr>
          <w:rFonts w:ascii="Times New Roman"/>
          <w:b w:val="false"/>
          <w:i w:val="false"/>
          <w:color w:val="000000"/>
          <w:sz w:val="28"/>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қызметкерлері, сондай-ақ бала асырап алу туралы өзгедей түрде хабардар болған басқа да адамдар бала асырап алу құпиясын сақтауға мiндеттi.</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Бала асырап алуды жарамсыз деп тану</w:t>
      </w:r>
    </w:p>
    <w:bookmarkStart w:name="z226" w:id="531"/>
    <w:p>
      <w:pPr>
        <w:spacing w:after="0"/>
        <w:ind w:left="0"/>
        <w:jc w:val="both"/>
      </w:pPr>
      <w:r>
        <w:rPr>
          <w:rFonts w:ascii="Times New Roman"/>
          <w:b w:val="false"/>
          <w:i w:val="false"/>
          <w:color w:val="000000"/>
          <w:sz w:val="28"/>
        </w:rPr>
        <w:t>
      1. Бала асырап алу:</w:t>
      </w:r>
    </w:p>
    <w:bookmarkEnd w:id="531"/>
    <w:bookmarkStart w:name="z995" w:id="532"/>
    <w:p>
      <w:pPr>
        <w:spacing w:after="0"/>
        <w:ind w:left="0"/>
        <w:jc w:val="both"/>
      </w:pPr>
      <w:r>
        <w:rPr>
          <w:rFonts w:ascii="Times New Roman"/>
          <w:b w:val="false"/>
          <w:i w:val="false"/>
          <w:color w:val="000000"/>
          <w:sz w:val="28"/>
        </w:rPr>
        <w:t>
      1) бала асырап алу туралы сот шешiмі жалған құжаттар негiзiнде қабылданған;</w:t>
      </w:r>
    </w:p>
    <w:bookmarkEnd w:id="532"/>
    <w:bookmarkStart w:name="z996" w:id="53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93-бабында</w:t>
      </w:r>
      <w:r>
        <w:rPr>
          <w:rFonts w:ascii="Times New Roman"/>
          <w:b w:val="false"/>
          <w:i w:val="false"/>
          <w:color w:val="000000"/>
          <w:sz w:val="28"/>
        </w:rPr>
        <w:t xml:space="preserve"> аталған адамдардың келісімінсіз бала асырап алынған;</w:t>
      </w:r>
    </w:p>
    <w:bookmarkEnd w:id="533"/>
    <w:bookmarkStart w:name="z997" w:id="534"/>
    <w:p>
      <w:pPr>
        <w:spacing w:after="0"/>
        <w:ind w:left="0"/>
        <w:jc w:val="both"/>
      </w:pPr>
      <w:r>
        <w:rPr>
          <w:rFonts w:ascii="Times New Roman"/>
          <w:b w:val="false"/>
          <w:i w:val="false"/>
          <w:color w:val="000000"/>
          <w:sz w:val="28"/>
        </w:rPr>
        <w:t>
      3) некеде тұрған (ерлі-зайыпты болған) адам басқа жұбайының жазбаша келiсiмiнсiз бала асырап алған;</w:t>
      </w:r>
    </w:p>
    <w:bookmarkEnd w:id="534"/>
    <w:bookmarkStart w:name="z998" w:id="535"/>
    <w:p>
      <w:pPr>
        <w:spacing w:after="0"/>
        <w:ind w:left="0"/>
        <w:jc w:val="both"/>
      </w:pPr>
      <w:r>
        <w:rPr>
          <w:rFonts w:ascii="Times New Roman"/>
          <w:b w:val="false"/>
          <w:i w:val="false"/>
          <w:color w:val="000000"/>
          <w:sz w:val="28"/>
        </w:rPr>
        <w:t xml:space="preserve">
      4) осы Кодекстің 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 бұзылған жағдайларда жарамсыз деп танылады.</w:t>
      </w:r>
    </w:p>
    <w:bookmarkEnd w:id="535"/>
    <w:bookmarkStart w:name="z999" w:id="536"/>
    <w:p>
      <w:pPr>
        <w:spacing w:after="0"/>
        <w:ind w:left="0"/>
        <w:jc w:val="both"/>
      </w:pPr>
      <w:r>
        <w:rPr>
          <w:rFonts w:ascii="Times New Roman"/>
          <w:b w:val="false"/>
          <w:i w:val="false"/>
          <w:color w:val="000000"/>
          <w:sz w:val="28"/>
        </w:rPr>
        <w:t>
      2. Бала асырап алуды жарамсыз деп тану сот тәртiбiмен жүргiзiледi.</w:t>
      </w:r>
    </w:p>
    <w:bookmarkEnd w:id="536"/>
    <w:bookmarkStart w:name="z1000" w:id="537"/>
    <w:p>
      <w:pPr>
        <w:spacing w:after="0"/>
        <w:ind w:left="0"/>
        <w:jc w:val="both"/>
      </w:pPr>
      <w:r>
        <w:rPr>
          <w:rFonts w:ascii="Times New Roman"/>
          <w:b w:val="false"/>
          <w:i w:val="false"/>
          <w:color w:val="000000"/>
          <w:sz w:val="28"/>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bookmarkEnd w:id="537"/>
    <w:p>
      <w:pPr>
        <w:spacing w:after="0"/>
        <w:ind w:left="0"/>
        <w:jc w:val="both"/>
      </w:pPr>
      <w:r>
        <w:rPr>
          <w:rFonts w:ascii="Times New Roman"/>
          <w:b/>
          <w:i w:val="false"/>
          <w:color w:val="000000"/>
          <w:sz w:val="28"/>
        </w:rPr>
        <w:t>104-бап. Бала асырап алуды жарамсыз деп тануды талап етуге құқығы бар адамдар</w:t>
      </w:r>
    </w:p>
    <w:bookmarkStart w:name="z228" w:id="538"/>
    <w:p>
      <w:pPr>
        <w:spacing w:after="0"/>
        <w:ind w:left="0"/>
        <w:jc w:val="both"/>
      </w:pPr>
      <w:r>
        <w:rPr>
          <w:rFonts w:ascii="Times New Roman"/>
          <w:b w:val="false"/>
          <w:i w:val="false"/>
          <w:color w:val="000000"/>
          <w:sz w:val="28"/>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bookmarkEnd w:id="538"/>
    <w:p>
      <w:pPr>
        <w:spacing w:after="0"/>
        <w:ind w:left="0"/>
        <w:jc w:val="both"/>
      </w:pPr>
      <w:r>
        <w:rPr>
          <w:rFonts w:ascii="Times New Roman"/>
          <w:b/>
          <w:i w:val="false"/>
          <w:color w:val="000000"/>
          <w:sz w:val="28"/>
        </w:rPr>
        <w:t>105-бап. Бала асырап алуды жарамсыз деп танудың салдары</w:t>
      </w:r>
    </w:p>
    <w:bookmarkStart w:name="z230" w:id="539"/>
    <w:p>
      <w:pPr>
        <w:spacing w:after="0"/>
        <w:ind w:left="0"/>
        <w:jc w:val="both"/>
      </w:pPr>
      <w:r>
        <w:rPr>
          <w:rFonts w:ascii="Times New Roman"/>
          <w:b w:val="false"/>
          <w:i w:val="false"/>
          <w:color w:val="000000"/>
          <w:sz w:val="28"/>
        </w:rPr>
        <w:t>
      1. Бала асырап алу туралы сот шешiмi шыққан кезден бастап бала асырап алу жарамсыз деп танылады.</w:t>
      </w:r>
    </w:p>
    <w:bookmarkEnd w:id="539"/>
    <w:bookmarkStart w:name="z1001" w:id="540"/>
    <w:p>
      <w:pPr>
        <w:spacing w:after="0"/>
        <w:ind w:left="0"/>
        <w:jc w:val="both"/>
      </w:pPr>
      <w:r>
        <w:rPr>
          <w:rFonts w:ascii="Times New Roman"/>
          <w:b w:val="false"/>
          <w:i w:val="false"/>
          <w:color w:val="000000"/>
          <w:sz w:val="28"/>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40"/>
    <w:bookmarkStart w:name="z1002" w:id="541"/>
    <w:p>
      <w:pPr>
        <w:spacing w:after="0"/>
        <w:ind w:left="0"/>
        <w:jc w:val="both"/>
      </w:pPr>
      <w:r>
        <w:rPr>
          <w:rFonts w:ascii="Times New Roman"/>
          <w:b w:val="false"/>
          <w:i w:val="false"/>
          <w:color w:val="000000"/>
          <w:sz w:val="28"/>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p>
    <w:bookmarkEnd w:id="541"/>
    <w:bookmarkStart w:name="z1003" w:id="542"/>
    <w:p>
      <w:pPr>
        <w:spacing w:after="0"/>
        <w:ind w:left="0"/>
        <w:jc w:val="both"/>
      </w:pPr>
      <w:r>
        <w:rPr>
          <w:rFonts w:ascii="Times New Roman"/>
          <w:b w:val="false"/>
          <w:i w:val="false"/>
          <w:color w:val="000000"/>
          <w:sz w:val="28"/>
        </w:rPr>
        <w:t>
      4. Бала асырап алуды жарамсыз деп тану туралы сот шешiмi заңды күшiне енген күннен бастап сот үш күн iшiнде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Бала асырап алудың күшін жою негіздері</w:t>
      </w:r>
    </w:p>
    <w:bookmarkStart w:name="z232" w:id="543"/>
    <w:p>
      <w:pPr>
        <w:spacing w:after="0"/>
        <w:ind w:left="0"/>
        <w:jc w:val="both"/>
      </w:pPr>
      <w:r>
        <w:rPr>
          <w:rFonts w:ascii="Times New Roman"/>
          <w:b w:val="false"/>
          <w:i w:val="false"/>
          <w:color w:val="000000"/>
          <w:sz w:val="28"/>
        </w:rPr>
        <w:t>
      1. Егер бала асырап алушы:</w:t>
      </w:r>
    </w:p>
    <w:bookmarkEnd w:id="543"/>
    <w:bookmarkStart w:name="z1004" w:id="544"/>
    <w:p>
      <w:pPr>
        <w:spacing w:after="0"/>
        <w:ind w:left="0"/>
        <w:jc w:val="both"/>
      </w:pPr>
      <w:r>
        <w:rPr>
          <w:rFonts w:ascii="Times New Roman"/>
          <w:b w:val="false"/>
          <w:i w:val="false"/>
          <w:color w:val="000000"/>
          <w:sz w:val="28"/>
        </w:rPr>
        <w:t>
      1) өзіне жүктелген ата-аналар міндеттерін атқарудан жалтарған;</w:t>
      </w:r>
    </w:p>
    <w:bookmarkEnd w:id="544"/>
    <w:bookmarkStart w:name="z1005" w:id="545"/>
    <w:p>
      <w:pPr>
        <w:spacing w:after="0"/>
        <w:ind w:left="0"/>
        <w:jc w:val="both"/>
      </w:pPr>
      <w:r>
        <w:rPr>
          <w:rFonts w:ascii="Times New Roman"/>
          <w:b w:val="false"/>
          <w:i w:val="false"/>
          <w:color w:val="000000"/>
          <w:sz w:val="28"/>
        </w:rPr>
        <w:t>
      2) ата-ана құқықтарын теріс пайдаланған;</w:t>
      </w:r>
    </w:p>
    <w:bookmarkEnd w:id="545"/>
    <w:bookmarkStart w:name="z1006" w:id="546"/>
    <w:p>
      <w:pPr>
        <w:spacing w:after="0"/>
        <w:ind w:left="0"/>
        <w:jc w:val="both"/>
      </w:pPr>
      <w:r>
        <w:rPr>
          <w:rFonts w:ascii="Times New Roman"/>
          <w:b w:val="false"/>
          <w:i w:val="false"/>
          <w:color w:val="000000"/>
          <w:sz w:val="28"/>
        </w:rPr>
        <w:t>
      3) асырап алынған балаға қатігездік көрсеткен;</w:t>
      </w:r>
    </w:p>
    <w:bookmarkEnd w:id="546"/>
    <w:bookmarkStart w:name="z1007" w:id="547"/>
    <w:p>
      <w:pPr>
        <w:spacing w:after="0"/>
        <w:ind w:left="0"/>
        <w:jc w:val="both"/>
      </w:pPr>
      <w:r>
        <w:rPr>
          <w:rFonts w:ascii="Times New Roman"/>
          <w:b w:val="false"/>
          <w:i w:val="false"/>
          <w:color w:val="000000"/>
          <w:sz w:val="28"/>
        </w:rPr>
        <w:t>
      4) асырап алынған балаға күш қолданған немесе психикалық зорлық жасаған;</w:t>
      </w:r>
    </w:p>
    <w:bookmarkEnd w:id="547"/>
    <w:bookmarkStart w:name="z1008" w:id="548"/>
    <w:p>
      <w:pPr>
        <w:spacing w:after="0"/>
        <w:ind w:left="0"/>
        <w:jc w:val="both"/>
      </w:pPr>
      <w:r>
        <w:rPr>
          <w:rFonts w:ascii="Times New Roman"/>
          <w:b w:val="false"/>
          <w:i w:val="false"/>
          <w:color w:val="000000"/>
          <w:sz w:val="28"/>
        </w:rPr>
        <w:t>
      5) асырап алынған баланың жыныстық тиіспеушілігіне қастандық жасаған;</w:t>
      </w:r>
    </w:p>
    <w:bookmarkEnd w:id="548"/>
    <w:bookmarkStart w:name="z1009" w:id="549"/>
    <w:p>
      <w:pPr>
        <w:spacing w:after="0"/>
        <w:ind w:left="0"/>
        <w:jc w:val="both"/>
      </w:pPr>
      <w:r>
        <w:rPr>
          <w:rFonts w:ascii="Times New Roman"/>
          <w:b w:val="false"/>
          <w:i w:val="false"/>
          <w:color w:val="000000"/>
          <w:sz w:val="28"/>
        </w:rPr>
        <w:t>
      6) психикаға белсенді әсер ететін заттарды тұтынуға байланысты психикалық, мінез-құлықтық бұзылушылығы (ауруы) бар адам деп танылған;</w:t>
      </w:r>
    </w:p>
    <w:bookmarkEnd w:id="549"/>
    <w:bookmarkStart w:name="z1010" w:id="550"/>
    <w:p>
      <w:pPr>
        <w:spacing w:after="0"/>
        <w:ind w:left="0"/>
        <w:jc w:val="both"/>
      </w:pPr>
      <w:r>
        <w:rPr>
          <w:rFonts w:ascii="Times New Roman"/>
          <w:b w:val="false"/>
          <w:i w:val="false"/>
          <w:color w:val="000000"/>
          <w:sz w:val="28"/>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p>
    <w:bookmarkEnd w:id="550"/>
    <w:bookmarkStart w:name="z1011" w:id="551"/>
    <w:p>
      <w:pPr>
        <w:spacing w:after="0"/>
        <w:ind w:left="0"/>
        <w:jc w:val="both"/>
      </w:pPr>
      <w:r>
        <w:rPr>
          <w:rFonts w:ascii="Times New Roman"/>
          <w:b w:val="false"/>
          <w:i w:val="false"/>
          <w:color w:val="000000"/>
          <w:sz w:val="28"/>
        </w:rPr>
        <w:t>
      2. Сот баланың мүдделерін негізге алып және оның пікірін ескере отырып, басқа негіздер бойынша да баланы асырап алудың күшін жоюға құқылы.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Бала асырап алудың күшін жою</w:t>
      </w:r>
    </w:p>
    <w:bookmarkStart w:name="z234" w:id="552"/>
    <w:p>
      <w:pPr>
        <w:spacing w:after="0"/>
        <w:ind w:left="0"/>
        <w:jc w:val="both"/>
      </w:pPr>
      <w:r>
        <w:rPr>
          <w:rFonts w:ascii="Times New Roman"/>
          <w:b w:val="false"/>
          <w:i w:val="false"/>
          <w:color w:val="000000"/>
          <w:sz w:val="28"/>
        </w:rPr>
        <w:t>
      1. Бала асырап алудың күшiн жою сот тәртiбiмен жүргiзiледi.</w:t>
      </w:r>
    </w:p>
    <w:bookmarkEnd w:id="552"/>
    <w:bookmarkStart w:name="z1012" w:id="553"/>
    <w:p>
      <w:pPr>
        <w:spacing w:after="0"/>
        <w:ind w:left="0"/>
        <w:jc w:val="both"/>
      </w:pPr>
      <w:r>
        <w:rPr>
          <w:rFonts w:ascii="Times New Roman"/>
          <w:b w:val="false"/>
          <w:i w:val="false"/>
          <w:color w:val="000000"/>
          <w:sz w:val="28"/>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p>
    <w:bookmarkEnd w:id="553"/>
    <w:bookmarkStart w:name="z1013" w:id="554"/>
    <w:p>
      <w:pPr>
        <w:spacing w:after="0"/>
        <w:ind w:left="0"/>
        <w:jc w:val="both"/>
      </w:pPr>
      <w:r>
        <w:rPr>
          <w:rFonts w:ascii="Times New Roman"/>
          <w:b w:val="false"/>
          <w:i w:val="false"/>
          <w:color w:val="000000"/>
          <w:sz w:val="28"/>
        </w:rPr>
        <w:t>
      3. Бала асырап алудың күшiн жою туралы сот шешiмi заңды күшiне енген күннен бастап бала асырап алу тоқтатылады.</w:t>
      </w:r>
    </w:p>
    <w:bookmarkEnd w:id="554"/>
    <w:p>
      <w:pPr>
        <w:spacing w:after="0"/>
        <w:ind w:left="0"/>
        <w:jc w:val="both"/>
      </w:pPr>
      <w:r>
        <w:rPr>
          <w:rFonts w:ascii="Times New Roman"/>
          <w:b w:val="false"/>
          <w:i w:val="false"/>
          <w:color w:val="000000"/>
          <w:sz w:val="28"/>
        </w:rPr>
        <w:t>
      Бала асырап алудың күшiн жою туралы сот шешiмi заңды күшiне енген күннен бастап үш күн iшiнде сот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107-1-бап. Баланы қайта асырап алу</w:t>
      </w:r>
    </w:p>
    <w:p>
      <w:pPr>
        <w:spacing w:after="0"/>
        <w:ind w:left="0"/>
        <w:jc w:val="both"/>
      </w:pPr>
      <w:r>
        <w:rPr>
          <w:rFonts w:ascii="Times New Roman"/>
          <w:b w:val="false"/>
          <w:i w:val="false"/>
          <w:color w:val="000000"/>
          <w:sz w:val="28"/>
        </w:rPr>
        <w:t>
      Сот бала асырап алу туралы шешімнің күшін жойғаннан кейін ғана баланы қайта асырап алу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107-1-баппен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Бала асырап алудың күшін жоюды талап етуге құқығы бар адамдар</w:t>
      </w:r>
    </w:p>
    <w:bookmarkStart w:name="z236" w:id="555"/>
    <w:p>
      <w:pPr>
        <w:spacing w:after="0"/>
        <w:ind w:left="0"/>
        <w:jc w:val="both"/>
      </w:pPr>
      <w:r>
        <w:rPr>
          <w:rFonts w:ascii="Times New Roman"/>
          <w:b w:val="false"/>
          <w:i w:val="false"/>
          <w:color w:val="000000"/>
          <w:sz w:val="28"/>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bookmarkEnd w:id="555"/>
    <w:p>
      <w:pPr>
        <w:spacing w:after="0"/>
        <w:ind w:left="0"/>
        <w:jc w:val="both"/>
      </w:pPr>
      <w:r>
        <w:rPr>
          <w:rFonts w:ascii="Times New Roman"/>
          <w:b/>
          <w:i w:val="false"/>
          <w:color w:val="000000"/>
          <w:sz w:val="28"/>
        </w:rPr>
        <w:t>109-бап. Бала асырап алудың күшін жоюдың салдары</w:t>
      </w:r>
    </w:p>
    <w:bookmarkStart w:name="z238" w:id="556"/>
    <w:p>
      <w:pPr>
        <w:spacing w:after="0"/>
        <w:ind w:left="0"/>
        <w:jc w:val="both"/>
      </w:pPr>
      <w:r>
        <w:rPr>
          <w:rFonts w:ascii="Times New Roman"/>
          <w:b w:val="false"/>
          <w:i w:val="false"/>
          <w:color w:val="000000"/>
          <w:sz w:val="28"/>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56"/>
    <w:bookmarkStart w:name="z1014" w:id="557"/>
    <w:p>
      <w:pPr>
        <w:spacing w:after="0"/>
        <w:ind w:left="0"/>
        <w:jc w:val="both"/>
      </w:pPr>
      <w:r>
        <w:rPr>
          <w:rFonts w:ascii="Times New Roman"/>
          <w:b w:val="false"/>
          <w:i w:val="false"/>
          <w:color w:val="000000"/>
          <w:sz w:val="28"/>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p>
    <w:bookmarkEnd w:id="557"/>
    <w:bookmarkStart w:name="z1015" w:id="558"/>
    <w:p>
      <w:pPr>
        <w:spacing w:after="0"/>
        <w:ind w:left="0"/>
        <w:jc w:val="both"/>
      </w:pPr>
      <w:r>
        <w:rPr>
          <w:rFonts w:ascii="Times New Roman"/>
          <w:b w:val="false"/>
          <w:i w:val="false"/>
          <w:color w:val="000000"/>
          <w:sz w:val="28"/>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p>
    <w:bookmarkEnd w:id="558"/>
    <w:bookmarkStart w:name="z1016" w:id="559"/>
    <w:p>
      <w:pPr>
        <w:spacing w:after="0"/>
        <w:ind w:left="0"/>
        <w:jc w:val="both"/>
      </w:pPr>
      <w:r>
        <w:rPr>
          <w:rFonts w:ascii="Times New Roman"/>
          <w:b w:val="false"/>
          <w:i w:val="false"/>
          <w:color w:val="000000"/>
          <w:sz w:val="28"/>
        </w:rPr>
        <w:t>
      Он жасқа толған баланың аты, әкесiнiң аты немесе тегi оның келiсiмiмен ғана өзгертілуі мүмкiн.</w:t>
      </w:r>
    </w:p>
    <w:bookmarkEnd w:id="559"/>
    <w:bookmarkStart w:name="z1017" w:id="560"/>
    <w:p>
      <w:pPr>
        <w:spacing w:after="0"/>
        <w:ind w:left="0"/>
        <w:jc w:val="both"/>
      </w:pPr>
      <w:r>
        <w:rPr>
          <w:rFonts w:ascii="Times New Roman"/>
          <w:b w:val="false"/>
          <w:i w:val="false"/>
          <w:color w:val="000000"/>
          <w:sz w:val="28"/>
        </w:rPr>
        <w:t xml:space="preserve">
      4. Сот баланың мүдделерiн негiзге ала отырып, осы Кодекстің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141-баптарында</w:t>
      </w:r>
      <w:r>
        <w:rPr>
          <w:rFonts w:ascii="Times New Roman"/>
          <w:b w:val="false"/>
          <w:i w:val="false"/>
          <w:color w:val="000000"/>
          <w:sz w:val="28"/>
        </w:rPr>
        <w:t xml:space="preserve"> белгiленген мөлшерде бұрынғы бала асырап алушыны баланы күтіп-бағуға арналған қаражатты төлеуге мiндеттеуге құқылы.</w:t>
      </w:r>
    </w:p>
    <w:bookmarkEnd w:id="560"/>
    <w:p>
      <w:pPr>
        <w:spacing w:after="0"/>
        <w:ind w:left="0"/>
        <w:jc w:val="both"/>
      </w:pPr>
      <w:r>
        <w:rPr>
          <w:rFonts w:ascii="Times New Roman"/>
          <w:b/>
          <w:i w:val="false"/>
          <w:color w:val="000000"/>
          <w:sz w:val="28"/>
        </w:rPr>
        <w:t>110-бап. Асырап алынған бала кәмелетке толған соң бала асырап алудың күшін жоюға жол бермеу</w:t>
      </w:r>
    </w:p>
    <w:bookmarkStart w:name="z240" w:id="561"/>
    <w:p>
      <w:pPr>
        <w:spacing w:after="0"/>
        <w:ind w:left="0"/>
        <w:jc w:val="both"/>
      </w:pPr>
      <w:r>
        <w:rPr>
          <w:rFonts w:ascii="Times New Roman"/>
          <w:b w:val="false"/>
          <w:i w:val="false"/>
          <w:color w:val="000000"/>
          <w:sz w:val="28"/>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bookmarkEnd w:id="561"/>
    <w:bookmarkStart w:name="z241" w:id="562"/>
    <w:p>
      <w:pPr>
        <w:spacing w:after="0"/>
        <w:ind w:left="0"/>
        <w:jc w:val="left"/>
      </w:pPr>
      <w:r>
        <w:rPr>
          <w:rFonts w:ascii="Times New Roman"/>
          <w:b/>
          <w:i w:val="false"/>
          <w:color w:val="000000"/>
        </w:rPr>
        <w:t xml:space="preserve"> 14-тарау. Бала асырап алу жөніндегі агенттіктерге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w:t>
      </w:r>
    </w:p>
    <w:bookmarkEnd w:id="562"/>
    <w:p>
      <w:pPr>
        <w:spacing w:after="0"/>
        <w:ind w:left="0"/>
        <w:jc w:val="both"/>
      </w:pPr>
      <w:r>
        <w:rPr>
          <w:rFonts w:ascii="Times New Roman"/>
          <w:b w:val="false"/>
          <w:i w:val="false"/>
          <w:color w:val="ff0000"/>
          <w:sz w:val="28"/>
        </w:rPr>
        <w:t xml:space="preserve">
      Ескерту. 14-тараудың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111-бап. Жалпы ережелер</w:t>
      </w:r>
    </w:p>
    <w:bookmarkStart w:name="z243" w:id="563"/>
    <w:p>
      <w:pPr>
        <w:spacing w:after="0"/>
        <w:ind w:left="0"/>
        <w:jc w:val="both"/>
      </w:pPr>
      <w:r>
        <w:rPr>
          <w:rFonts w:ascii="Times New Roman"/>
          <w:b w:val="false"/>
          <w:i w:val="false"/>
          <w:color w:val="000000"/>
          <w:sz w:val="28"/>
        </w:rPr>
        <w:t>
      1. Құрылтайшылары агенттік орналасқан мемлекеттің азаматтары болып табылатын,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сондай-ақ құрылтайшылары Қазақстан Республикасының азаматтары болып табылатын, аккредиттеу туралы өтініш берген кезде жетім балалардың, ата-аналарының қамқорлығынсыз қалған балалардың құқықтары мен мүдделерін қорғау жөніндегі қызметті кемінде бес жыл жүзеге асыратын коммерциялық емес ұйымдар аккредиттеуге жатады.</w:t>
      </w:r>
    </w:p>
    <w:bookmarkEnd w:id="563"/>
    <w:bookmarkStart w:name="z1018" w:id="564"/>
    <w:p>
      <w:pPr>
        <w:spacing w:after="0"/>
        <w:ind w:left="0"/>
        <w:jc w:val="both"/>
      </w:pPr>
      <w:r>
        <w:rPr>
          <w:rFonts w:ascii="Times New Roman"/>
          <w:b w:val="false"/>
          <w:i w:val="false"/>
          <w:color w:val="000000"/>
          <w:sz w:val="28"/>
        </w:rPr>
        <w:t>
      2. Аккредиттеу агенттіктің филиалы және (немесе) өкілдігі есептік тіркелгенге дейін жүргізіледі.</w:t>
      </w:r>
    </w:p>
    <w:bookmarkEnd w:id="564"/>
    <w:bookmarkStart w:name="z1019" w:id="565"/>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жергілікті атқарушы органдардың, жетім балаларға, ата-аналарының қамқорлығынсыз қалған балаларға арналған ұйымдардың жұмыскерлері, олардың жұбайларын (зайыптарын) және жақын туыстарын қоса алғанда, сондай-ақ адам өлтіргені, денсаулыққа қасақана зиян келтіргені, халық денсаулығына және имандылыққа, жыныстық тиіспеушілікке қарсы қылмыстық құқық бұзушылықтар үшін,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агенттіктің, агенттік филиалының және (немесе) өкілдігінің қызметкерлері, сондай-ақ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қызметкерлері бола алмайды.</w:t>
      </w:r>
    </w:p>
    <w:bookmarkEnd w:id="565"/>
    <w:bookmarkStart w:name="z1020" w:id="566"/>
    <w:p>
      <w:pPr>
        <w:spacing w:after="0"/>
        <w:ind w:left="0"/>
        <w:jc w:val="both"/>
      </w:pPr>
      <w:r>
        <w:rPr>
          <w:rFonts w:ascii="Times New Roman"/>
          <w:b w:val="false"/>
          <w:i w:val="false"/>
          <w:color w:val="000000"/>
          <w:sz w:val="28"/>
        </w:rPr>
        <w:t>
      4.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Қазақстан Республикасының балалардың құқықтарын қорғау саласындағы уәкілетті органы бекітеді.</w:t>
      </w:r>
    </w:p>
    <w:bookmarkEnd w:id="566"/>
    <w:bookmarkStart w:name="z1574" w:id="567"/>
    <w:p>
      <w:pPr>
        <w:spacing w:after="0"/>
        <w:ind w:left="0"/>
        <w:jc w:val="both"/>
      </w:pPr>
      <w:r>
        <w:rPr>
          <w:rFonts w:ascii="Times New Roman"/>
          <w:b w:val="false"/>
          <w:i w:val="false"/>
          <w:color w:val="000000"/>
          <w:sz w:val="28"/>
        </w:rPr>
        <w:t>
      5. Қазақстан Республикасының аумағында аккредиттелген агенттіктердің жалпы саны жиырмадан аспауға тиіс.</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Агенттіктерді аккредиттеуді жүргізу тәртібі</w:t>
      </w:r>
    </w:p>
    <w:bookmarkStart w:name="z245" w:id="568"/>
    <w:p>
      <w:pPr>
        <w:spacing w:after="0"/>
        <w:ind w:left="0"/>
        <w:jc w:val="both"/>
      </w:pPr>
      <w:r>
        <w:rPr>
          <w:rFonts w:ascii="Times New Roman"/>
          <w:b w:val="false"/>
          <w:i w:val="false"/>
          <w:color w:val="000000"/>
          <w:sz w:val="28"/>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bookmarkEnd w:id="568"/>
    <w:bookmarkStart w:name="z1021" w:id="569"/>
    <w:p>
      <w:pPr>
        <w:spacing w:after="0"/>
        <w:ind w:left="0"/>
        <w:jc w:val="both"/>
      </w:pPr>
      <w:r>
        <w:rPr>
          <w:rFonts w:ascii="Times New Roman"/>
          <w:b w:val="false"/>
          <w:i w:val="false"/>
          <w:color w:val="000000"/>
          <w:sz w:val="28"/>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p>
    <w:bookmarkEnd w:id="569"/>
    <w:bookmarkStart w:name="z1022" w:id="570"/>
    <w:p>
      <w:pPr>
        <w:spacing w:after="0"/>
        <w:ind w:left="0"/>
        <w:jc w:val="both"/>
      </w:pPr>
      <w:r>
        <w:rPr>
          <w:rFonts w:ascii="Times New Roman"/>
          <w:b w:val="false"/>
          <w:i w:val="false"/>
          <w:color w:val="000000"/>
          <w:sz w:val="28"/>
        </w:rPr>
        <w:t>
      1) құрылтай құжаттарының нотариатта куәландырылған көшірмелерін;</w:t>
      </w:r>
    </w:p>
    <w:bookmarkEnd w:id="570"/>
    <w:bookmarkStart w:name="z1023" w:id="571"/>
    <w:p>
      <w:pPr>
        <w:spacing w:after="0"/>
        <w:ind w:left="0"/>
        <w:jc w:val="both"/>
      </w:pPr>
      <w:r>
        <w:rPr>
          <w:rFonts w:ascii="Times New Roman"/>
          <w:b w:val="false"/>
          <w:i w:val="false"/>
          <w:color w:val="000000"/>
          <w:sz w:val="28"/>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p>
    <w:bookmarkEnd w:id="571"/>
    <w:bookmarkStart w:name="z1024" w:id="572"/>
    <w:p>
      <w:pPr>
        <w:spacing w:after="0"/>
        <w:ind w:left="0"/>
        <w:jc w:val="both"/>
      </w:pPr>
      <w:r>
        <w:rPr>
          <w:rFonts w:ascii="Times New Roman"/>
          <w:b w:val="false"/>
          <w:i w:val="false"/>
          <w:color w:val="000000"/>
          <w:sz w:val="28"/>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p>
    <w:bookmarkEnd w:id="572"/>
    <w:bookmarkStart w:name="z1025" w:id="573"/>
    <w:p>
      <w:pPr>
        <w:spacing w:after="0"/>
        <w:ind w:left="0"/>
        <w:jc w:val="both"/>
      </w:pPr>
      <w:r>
        <w:rPr>
          <w:rFonts w:ascii="Times New Roman"/>
          <w:b w:val="false"/>
          <w:i w:val="false"/>
          <w:color w:val="000000"/>
          <w:sz w:val="28"/>
        </w:rPr>
        <w:t>
      4) бала асырап алуға үміткерлерге агенттік ұсынатын, көрсетілетін қызметтердің тізбесін;</w:t>
      </w:r>
    </w:p>
    <w:bookmarkEnd w:id="573"/>
    <w:bookmarkStart w:name="z1026" w:id="574"/>
    <w:p>
      <w:pPr>
        <w:spacing w:after="0"/>
        <w:ind w:left="0"/>
        <w:jc w:val="both"/>
      </w:pPr>
      <w:r>
        <w:rPr>
          <w:rFonts w:ascii="Times New Roman"/>
          <w:b w:val="false"/>
          <w:i w:val="false"/>
          <w:color w:val="000000"/>
          <w:sz w:val="28"/>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p>
    <w:bookmarkEnd w:id="574"/>
    <w:bookmarkStart w:name="z1027" w:id="575"/>
    <w:p>
      <w:pPr>
        <w:spacing w:after="0"/>
        <w:ind w:left="0"/>
        <w:jc w:val="both"/>
      </w:pPr>
      <w:r>
        <w:rPr>
          <w:rFonts w:ascii="Times New Roman"/>
          <w:b w:val="false"/>
          <w:i w:val="false"/>
          <w:color w:val="000000"/>
          <w:sz w:val="28"/>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p>
    <w:bookmarkEnd w:id="575"/>
    <w:bookmarkStart w:name="z1028" w:id="576"/>
    <w:p>
      <w:pPr>
        <w:spacing w:after="0"/>
        <w:ind w:left="0"/>
        <w:jc w:val="both"/>
      </w:pPr>
      <w:r>
        <w:rPr>
          <w:rFonts w:ascii="Times New Roman"/>
          <w:b w:val="false"/>
          <w:i w:val="false"/>
          <w:color w:val="000000"/>
          <w:sz w:val="28"/>
        </w:rPr>
        <w:t>
      7) агенттіктің сенім білдірген адамға берген нотариатта куәландырылған сенімхатты;</w:t>
      </w:r>
    </w:p>
    <w:bookmarkEnd w:id="576"/>
    <w:bookmarkStart w:name="z1575" w:id="577"/>
    <w:p>
      <w:pPr>
        <w:spacing w:after="0"/>
        <w:ind w:left="0"/>
        <w:jc w:val="both"/>
      </w:pPr>
      <w:r>
        <w:rPr>
          <w:rFonts w:ascii="Times New Roman"/>
          <w:b w:val="false"/>
          <w:i w:val="false"/>
          <w:color w:val="000000"/>
          <w:sz w:val="28"/>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p>
    <w:bookmarkEnd w:id="577"/>
    <w:bookmarkStart w:name="z1576" w:id="578"/>
    <w:p>
      <w:pPr>
        <w:spacing w:after="0"/>
        <w:ind w:left="0"/>
        <w:jc w:val="both"/>
      </w:pPr>
      <w:r>
        <w:rPr>
          <w:rFonts w:ascii="Times New Roman"/>
          <w:b w:val="false"/>
          <w:i w:val="false"/>
          <w:color w:val="000000"/>
          <w:sz w:val="28"/>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bookmarkEnd w:id="578"/>
    <w:bookmarkStart w:name="z1577" w:id="579"/>
    <w:p>
      <w:pPr>
        <w:spacing w:after="0"/>
        <w:ind w:left="0"/>
        <w:jc w:val="both"/>
      </w:pPr>
      <w:r>
        <w:rPr>
          <w:rFonts w:ascii="Times New Roman"/>
          <w:b w:val="false"/>
          <w:i w:val="false"/>
          <w:color w:val="000000"/>
          <w:sz w:val="28"/>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bookmarkEnd w:id="579"/>
    <w:bookmarkStart w:name="z1029" w:id="580"/>
    <w:p>
      <w:pPr>
        <w:spacing w:after="0"/>
        <w:ind w:left="0"/>
        <w:jc w:val="both"/>
      </w:pPr>
      <w:r>
        <w:rPr>
          <w:rFonts w:ascii="Times New Roman"/>
          <w:b w:val="false"/>
          <w:i w:val="false"/>
          <w:color w:val="000000"/>
          <w:sz w:val="28"/>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p>
    <w:bookmarkEnd w:id="580"/>
    <w:bookmarkStart w:name="z1030" w:id="581"/>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p>
    <w:bookmarkEnd w:id="581"/>
    <w:bookmarkStart w:name="z1031" w:id="582"/>
    <w:p>
      <w:pPr>
        <w:spacing w:after="0"/>
        <w:ind w:left="0"/>
        <w:jc w:val="both"/>
      </w:pPr>
      <w:r>
        <w:rPr>
          <w:rFonts w:ascii="Times New Roman"/>
          <w:b w:val="false"/>
          <w:i w:val="false"/>
          <w:color w:val="000000"/>
          <w:sz w:val="28"/>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p>
    <w:bookmarkEnd w:id="582"/>
    <w:bookmarkStart w:name="z1032" w:id="583"/>
    <w:p>
      <w:pPr>
        <w:spacing w:after="0"/>
        <w:ind w:left="0"/>
        <w:jc w:val="both"/>
      </w:pPr>
      <w:r>
        <w:rPr>
          <w:rFonts w:ascii="Times New Roman"/>
          <w:b w:val="false"/>
          <w:i w:val="false"/>
          <w:color w:val="000000"/>
          <w:sz w:val="28"/>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p>
    <w:bookmarkEnd w:id="583"/>
    <w:bookmarkStart w:name="z1033" w:id="584"/>
    <w:p>
      <w:pPr>
        <w:spacing w:after="0"/>
        <w:ind w:left="0"/>
        <w:jc w:val="both"/>
      </w:pPr>
      <w:r>
        <w:rPr>
          <w:rFonts w:ascii="Times New Roman"/>
          <w:b w:val="false"/>
          <w:i w:val="false"/>
          <w:color w:val="000000"/>
          <w:sz w:val="28"/>
        </w:rPr>
        <w:t>
      5. Сенім білдірілген адамның аккредиттеу туралы өтініші Қазақстан Республикасының әкімшілік рәсімдер туралы заңнамасында белгіленген мерзімдерде қаралады.</w:t>
      </w:r>
    </w:p>
    <w:bookmarkEnd w:id="584"/>
    <w:bookmarkStart w:name="z1034" w:id="585"/>
    <w:p>
      <w:pPr>
        <w:spacing w:after="0"/>
        <w:ind w:left="0"/>
        <w:jc w:val="both"/>
      </w:pPr>
      <w:r>
        <w:rPr>
          <w:rFonts w:ascii="Times New Roman"/>
          <w:b w:val="false"/>
          <w:i w:val="false"/>
          <w:color w:val="000000"/>
          <w:sz w:val="28"/>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p>
    <w:bookmarkEnd w:id="585"/>
    <w:bookmarkStart w:name="z1035" w:id="586"/>
    <w:p>
      <w:pPr>
        <w:spacing w:after="0"/>
        <w:ind w:left="0"/>
        <w:jc w:val="both"/>
      </w:pPr>
      <w:r>
        <w:rPr>
          <w:rFonts w:ascii="Times New Roman"/>
          <w:b w:val="false"/>
          <w:i w:val="false"/>
          <w:color w:val="000000"/>
          <w:sz w:val="28"/>
        </w:rPr>
        <w:t>
      7. Агенттік бір жыл мерзімге аккредиттеледі. Аккредиттеу туралы шешім иеліктен шығарылмайды және басқа адамдарға беруге жатпайды.</w:t>
      </w:r>
    </w:p>
    <w:bookmarkEnd w:id="586"/>
    <w:bookmarkStart w:name="z1036" w:id="587"/>
    <w:p>
      <w:pPr>
        <w:spacing w:after="0"/>
        <w:ind w:left="0"/>
        <w:jc w:val="both"/>
      </w:pPr>
      <w:r>
        <w:rPr>
          <w:rFonts w:ascii="Times New Roman"/>
          <w:b w:val="false"/>
          <w:i w:val="false"/>
          <w:color w:val="000000"/>
          <w:sz w:val="28"/>
        </w:rPr>
        <w:t>
      8. Агенттікті аккредиттеуден, оның қызмет мерзімін ұзартудан және (немесе) оның қызметін мерзімінен бұрын тоқтатудан бас тарту негіздері:</w:t>
      </w:r>
    </w:p>
    <w:bookmarkEnd w:id="587"/>
    <w:bookmarkStart w:name="z1037" w:id="588"/>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bookmarkEnd w:id="588"/>
    <w:bookmarkStart w:name="z1038" w:id="589"/>
    <w:p>
      <w:pPr>
        <w:spacing w:after="0"/>
        <w:ind w:left="0"/>
        <w:jc w:val="both"/>
      </w:pPr>
      <w:r>
        <w:rPr>
          <w:rFonts w:ascii="Times New Roman"/>
          <w:b w:val="false"/>
          <w:i w:val="false"/>
          <w:color w:val="000000"/>
          <w:sz w:val="28"/>
        </w:rPr>
        <w:t>
      2) өз қызметі туралы дәйексіз мәліметтер ұсынуы;</w:t>
      </w:r>
    </w:p>
    <w:bookmarkEnd w:id="589"/>
    <w:bookmarkStart w:name="z1039" w:id="590"/>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p>
    <w:bookmarkEnd w:id="590"/>
    <w:bookmarkStart w:name="z1040" w:id="591"/>
    <w:p>
      <w:pPr>
        <w:spacing w:after="0"/>
        <w:ind w:left="0"/>
        <w:jc w:val="both"/>
      </w:pPr>
      <w:r>
        <w:rPr>
          <w:rFonts w:ascii="Times New Roman"/>
          <w:b w:val="false"/>
          <w:i w:val="false"/>
          <w:color w:val="000000"/>
          <w:sz w:val="28"/>
        </w:rPr>
        <w:t>
      4) агенттіктің орналасқан жері, қолайсыз әлеуметтік-экономикалық, саяси, экологиялық ахуал, мемлекетте әскери іс-қимылдардың жүзеге асырылуы;</w:t>
      </w:r>
    </w:p>
    <w:bookmarkEnd w:id="591"/>
    <w:bookmarkStart w:name="z1041" w:id="592"/>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bookmarkEnd w:id="592"/>
    <w:bookmarkStart w:name="z1042" w:id="593"/>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p>
    <w:bookmarkEnd w:id="593"/>
    <w:bookmarkStart w:name="z1043" w:id="594"/>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594"/>
    <w:bookmarkStart w:name="z1044" w:id="595"/>
    <w:p>
      <w:pPr>
        <w:spacing w:after="0"/>
        <w:ind w:left="0"/>
        <w:jc w:val="both"/>
      </w:pPr>
      <w:r>
        <w:rPr>
          <w:rFonts w:ascii="Times New Roman"/>
          <w:b w:val="false"/>
          <w:i w:val="false"/>
          <w:color w:val="000000"/>
          <w:sz w:val="28"/>
        </w:rPr>
        <w:t>
      8) агенттіктің өз мемлекеті аумағында қызметінің тоқтатылуы;</w:t>
      </w:r>
    </w:p>
    <w:bookmarkEnd w:id="595"/>
    <w:bookmarkStart w:name="z1578" w:id="596"/>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асыру болып табылады.</w:t>
      </w:r>
    </w:p>
    <w:bookmarkEnd w:id="596"/>
    <w:bookmarkStart w:name="z1045" w:id="597"/>
    <w:p>
      <w:pPr>
        <w:spacing w:after="0"/>
        <w:ind w:left="0"/>
        <w:jc w:val="both"/>
      </w:pPr>
      <w:r>
        <w:rPr>
          <w:rFonts w:ascii="Times New Roman"/>
          <w:b w:val="false"/>
          <w:i w:val="false"/>
          <w:color w:val="000000"/>
          <w:sz w:val="28"/>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 тәртібі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айқындалған құжаттарды қоса бере отырып, өтініш береді.</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шешімді немесе аккредиттеуден бас тартылған жағдайда оны негіздей отырып, аккредиттеуден бас тарту туралы шешімді қабылданған күнінен бастап он жұмыс күні ішінде Қазақстан Республикасының балалардың құқықтарын қорғау саласындағы уәкілетті органы береді.</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ұзарту құқығымен бір жыл мерзімге аккредиттеледі. Аккредиттеу туралы шешім иеліктен шығарылмайтын болып табылады және басқа тұлғаларға берілуге жатпайды.</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шешімнің қолданысын:</w:t>
      </w:r>
    </w:p>
    <w:p>
      <w:pPr>
        <w:spacing w:after="0"/>
        <w:ind w:left="0"/>
        <w:jc w:val="both"/>
      </w:pPr>
      <w:r>
        <w:rPr>
          <w:rFonts w:ascii="Times New Roman"/>
          <w:b w:val="false"/>
          <w:i w:val="false"/>
          <w:color w:val="000000"/>
          <w:sz w:val="28"/>
        </w:rPr>
        <w:t>
      1) осы Кодекстің нормалары сақталмаған;</w:t>
      </w:r>
    </w:p>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келіп түскен,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қызметіне негізді шағымдар болған жағдайда тоқтата тұрады.</w:t>
      </w:r>
    </w:p>
    <w:p>
      <w:pPr>
        <w:spacing w:after="0"/>
        <w:ind w:left="0"/>
        <w:jc w:val="both"/>
      </w:pPr>
      <w:r>
        <w:rPr>
          <w:rFonts w:ascii="Times New Roman"/>
          <w:b w:val="false"/>
          <w:i w:val="false"/>
          <w:color w:val="000000"/>
          <w:sz w:val="28"/>
        </w:rPr>
        <w:t>
      6.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аккредиттеуден, аккредиттеу мерзімін ұзартудан бас тартуға, аккредиттеуден айыруға (оны кері қайтарып алуға):</w:t>
      </w:r>
    </w:p>
    <w:p>
      <w:pPr>
        <w:spacing w:after="0"/>
        <w:ind w:left="0"/>
        <w:jc w:val="both"/>
      </w:pPr>
      <w:r>
        <w:rPr>
          <w:rFonts w:ascii="Times New Roman"/>
          <w:b w:val="false"/>
          <w:i w:val="false"/>
          <w:color w:val="000000"/>
          <w:sz w:val="28"/>
        </w:rPr>
        <w:t>
      1) ұсынылған құжаттардың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белгіленген талаптарға сәйкес келмеуі;</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өз қызметі туралы анық емес мәліметтер ұсынуы;</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жетім балалардың, ата-аналарының қамқорлығынсыз қалған балалардың құқықтары мен заңды мүдделерін бұзуы;</w:t>
      </w:r>
    </w:p>
    <w:p>
      <w:pPr>
        <w:spacing w:after="0"/>
        <w:ind w:left="0"/>
        <w:jc w:val="both"/>
      </w:pPr>
      <w:r>
        <w:rPr>
          <w:rFonts w:ascii="Times New Roman"/>
          <w:b w:val="false"/>
          <w:i w:val="false"/>
          <w:color w:val="000000"/>
          <w:sz w:val="28"/>
        </w:rPr>
        <w:t>
      4) аккредиттеу туралы шешімнің қолданысын тоқтата тұруға алып келген бұзушылықтардың бір ай ішінде жойылмауы;</w:t>
      </w:r>
    </w:p>
    <w:p>
      <w:pPr>
        <w:spacing w:after="0"/>
        <w:ind w:left="0"/>
        <w:jc w:val="both"/>
      </w:pPr>
      <w:r>
        <w:rPr>
          <w:rFonts w:ascii="Times New Roman"/>
          <w:b w:val="false"/>
          <w:i w:val="false"/>
          <w:color w:val="000000"/>
          <w:sz w:val="28"/>
        </w:rPr>
        <w:t>
      5)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қызметінің тоқтатылуы негіз болып табылады.</w:t>
      </w:r>
    </w:p>
    <w:p>
      <w:pPr>
        <w:spacing w:after="0"/>
        <w:ind w:left="0"/>
        <w:jc w:val="both"/>
      </w:pPr>
      <w:r>
        <w:rPr>
          <w:rFonts w:ascii="Times New Roman"/>
          <w:b w:val="false"/>
          <w:i w:val="false"/>
          <w:color w:val="000000"/>
          <w:sz w:val="28"/>
        </w:rPr>
        <w:t>
      7. Жетім балалардың, ата-аналарының қамқорлығынсыз қалған балалардың құқықтары мен мүдделерін қорғау жөніндегі қызметті жүзеге асыратын, аккредиттеуден бас тарту туралы шешім алған коммерциялық емес ұйым алты ай өткен соң Қазақстан Республикасының балалардың құқықтарын қорғау саласындағы уәкілетті органына қайтадан өтініш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112-1-баппен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113-бап. Агенттіктер филиалдарының және (немесе)өкілдіктерінің қызметін ұзарту, тоқтата тұру және (немесе) тоқтату</w:t>
      </w:r>
    </w:p>
    <w:bookmarkStart w:name="z247" w:id="598"/>
    <w:p>
      <w:pPr>
        <w:spacing w:after="0"/>
        <w:ind w:left="0"/>
        <w:jc w:val="both"/>
      </w:pPr>
      <w:r>
        <w:rPr>
          <w:rFonts w:ascii="Times New Roman"/>
          <w:b w:val="false"/>
          <w:i w:val="false"/>
          <w:color w:val="000000"/>
          <w:sz w:val="28"/>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p>
    <w:bookmarkEnd w:id="598"/>
    <w:bookmarkStart w:name="z1046" w:id="599"/>
    <w:p>
      <w:pPr>
        <w:spacing w:after="0"/>
        <w:ind w:left="0"/>
        <w:jc w:val="both"/>
      </w:pPr>
      <w:r>
        <w:rPr>
          <w:rFonts w:ascii="Times New Roman"/>
          <w:b w:val="false"/>
          <w:i w:val="false"/>
          <w:color w:val="000000"/>
          <w:sz w:val="28"/>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p>
    <w:bookmarkEnd w:id="599"/>
    <w:bookmarkStart w:name="z1047" w:id="600"/>
    <w:p>
      <w:pPr>
        <w:spacing w:after="0"/>
        <w:ind w:left="0"/>
        <w:jc w:val="both"/>
      </w:pPr>
      <w:r>
        <w:rPr>
          <w:rFonts w:ascii="Times New Roman"/>
          <w:b w:val="false"/>
          <w:i w:val="false"/>
          <w:color w:val="000000"/>
          <w:sz w:val="28"/>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p>
    <w:bookmarkEnd w:id="600"/>
    <w:bookmarkStart w:name="z1048" w:id="601"/>
    <w:p>
      <w:pPr>
        <w:spacing w:after="0"/>
        <w:ind w:left="0"/>
        <w:jc w:val="both"/>
      </w:pPr>
      <w:r>
        <w:rPr>
          <w:rFonts w:ascii="Times New Roman"/>
          <w:b w:val="false"/>
          <w:i w:val="false"/>
          <w:color w:val="000000"/>
          <w:sz w:val="28"/>
        </w:rPr>
        <w:t>
      3. Қазақстан Республикасының балалардың құқықтарын қорғау саласындағы уәкілетті органы:</w:t>
      </w:r>
    </w:p>
    <w:bookmarkEnd w:id="601"/>
    <w:bookmarkStart w:name="z1049" w:id="602"/>
    <w:p>
      <w:pPr>
        <w:spacing w:after="0"/>
        <w:ind w:left="0"/>
        <w:jc w:val="both"/>
      </w:pPr>
      <w:r>
        <w:rPr>
          <w:rFonts w:ascii="Times New Roman"/>
          <w:b w:val="false"/>
          <w:i w:val="false"/>
          <w:color w:val="000000"/>
          <w:sz w:val="28"/>
        </w:rPr>
        <w:t>
      1) осы Кодекстің нормалары сақталмаған;</w:t>
      </w:r>
    </w:p>
    <w:bookmarkEnd w:id="602"/>
    <w:bookmarkStart w:name="z1050" w:id="603"/>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p>
    <w:bookmarkEnd w:id="603"/>
    <w:bookmarkStart w:name="z1051" w:id="604"/>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p>
    <w:bookmarkEnd w:id="604"/>
    <w:bookmarkStart w:name="z1052" w:id="605"/>
    <w:p>
      <w:pPr>
        <w:spacing w:after="0"/>
        <w:ind w:left="0"/>
        <w:jc w:val="both"/>
      </w:pPr>
      <w:r>
        <w:rPr>
          <w:rFonts w:ascii="Times New Roman"/>
          <w:b w:val="false"/>
          <w:i w:val="false"/>
          <w:color w:val="000000"/>
          <w:sz w:val="28"/>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p>
    <w:bookmarkEnd w:id="605"/>
    <w:bookmarkStart w:name="z1053" w:id="606"/>
    <w:p>
      <w:pPr>
        <w:spacing w:after="0"/>
        <w:ind w:left="0"/>
        <w:jc w:val="both"/>
      </w:pPr>
      <w:r>
        <w:rPr>
          <w:rFonts w:ascii="Times New Roman"/>
          <w:b w:val="false"/>
          <w:i w:val="false"/>
          <w:color w:val="000000"/>
          <w:sz w:val="28"/>
        </w:rPr>
        <w:t>
      5. Агенттіктің филиалдары және (немесе) өкілдіктері мынадай жағдайларда:</w:t>
      </w:r>
    </w:p>
    <w:bookmarkEnd w:id="606"/>
    <w:bookmarkStart w:name="z1054" w:id="607"/>
    <w:p>
      <w:pPr>
        <w:spacing w:after="0"/>
        <w:ind w:left="0"/>
        <w:jc w:val="both"/>
      </w:pP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p>
    <w:bookmarkEnd w:id="607"/>
    <w:bookmarkStart w:name="z1055" w:id="608"/>
    <w:p>
      <w:pPr>
        <w:spacing w:after="0"/>
        <w:ind w:left="0"/>
        <w:jc w:val="both"/>
      </w:pP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p>
    <w:bookmarkEnd w:id="608"/>
    <w:bookmarkStart w:name="z1056" w:id="609"/>
    <w:p>
      <w:pPr>
        <w:spacing w:after="0"/>
        <w:ind w:left="0"/>
        <w:jc w:val="both"/>
      </w:pPr>
      <w:r>
        <w:rPr>
          <w:rFonts w:ascii="Times New Roman"/>
          <w:b w:val="false"/>
          <w:i w:val="false"/>
          <w:color w:val="000000"/>
          <w:sz w:val="28"/>
        </w:rPr>
        <w:t>
      3) агенттіктің филиалы және (немесе) өкілдігі қызметін тоқтату туралы өтініш берсе;</w:t>
      </w:r>
    </w:p>
    <w:bookmarkEnd w:id="609"/>
    <w:bookmarkStart w:name="z1057" w:id="610"/>
    <w:p>
      <w:pPr>
        <w:spacing w:after="0"/>
        <w:ind w:left="0"/>
        <w:jc w:val="both"/>
      </w:pP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p>
    <w:bookmarkEnd w:id="610"/>
    <w:bookmarkStart w:name="z1058" w:id="611"/>
    <w:p>
      <w:pPr>
        <w:spacing w:after="0"/>
        <w:ind w:left="0"/>
        <w:jc w:val="both"/>
      </w:pPr>
      <w:r>
        <w:rPr>
          <w:rFonts w:ascii="Times New Roman"/>
          <w:b w:val="false"/>
          <w:i w:val="false"/>
          <w:color w:val="000000"/>
          <w:sz w:val="28"/>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p>
    <w:bookmarkEnd w:id="611"/>
    <w:bookmarkStart w:name="z1059" w:id="612"/>
    <w:p>
      <w:pPr>
        <w:spacing w:after="0"/>
        <w:ind w:left="0"/>
        <w:jc w:val="both"/>
      </w:pPr>
      <w:r>
        <w:rPr>
          <w:rFonts w:ascii="Times New Roman"/>
          <w:b w:val="false"/>
          <w:i w:val="false"/>
          <w:color w:val="000000"/>
          <w:sz w:val="28"/>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p>
    <w:bookmarkEnd w:id="612"/>
    <w:bookmarkStart w:name="z1060" w:id="613"/>
    <w:p>
      <w:pPr>
        <w:spacing w:after="0"/>
        <w:ind w:left="0"/>
        <w:jc w:val="both"/>
      </w:pPr>
      <w:r>
        <w:rPr>
          <w:rFonts w:ascii="Times New Roman"/>
          <w:b w:val="false"/>
          <w:i w:val="false"/>
          <w:color w:val="000000"/>
          <w:sz w:val="28"/>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Агенттік филиалының және (немесе)өкілдігінің құқықтары мен міндеттері</w:t>
      </w:r>
    </w:p>
    <w:bookmarkStart w:name="z249" w:id="614"/>
    <w:p>
      <w:pPr>
        <w:spacing w:after="0"/>
        <w:ind w:left="0"/>
        <w:jc w:val="both"/>
      </w:pPr>
      <w:r>
        <w:rPr>
          <w:rFonts w:ascii="Times New Roman"/>
          <w:b w:val="false"/>
          <w:i w:val="false"/>
          <w:color w:val="000000"/>
          <w:sz w:val="28"/>
        </w:rPr>
        <w:t>
      1. Агенттіктің филиалы және (немесе) өкілдігі:</w:t>
      </w:r>
    </w:p>
    <w:bookmarkEnd w:id="614"/>
    <w:bookmarkStart w:name="z1061" w:id="615"/>
    <w:p>
      <w:pPr>
        <w:spacing w:after="0"/>
        <w:ind w:left="0"/>
        <w:jc w:val="both"/>
      </w:pPr>
      <w:r>
        <w:rPr>
          <w:rFonts w:ascii="Times New Roman"/>
          <w:b w:val="false"/>
          <w:i w:val="false"/>
          <w:color w:val="000000"/>
          <w:sz w:val="28"/>
        </w:rPr>
        <w:t>
      1) агенттік орналасқан мемлекеттің азаматтарына бала асырап алуда жәрдем көрсетуге;</w:t>
      </w:r>
    </w:p>
    <w:bookmarkEnd w:id="615"/>
    <w:bookmarkStart w:name="z1062" w:id="616"/>
    <w:p>
      <w:pPr>
        <w:spacing w:after="0"/>
        <w:ind w:left="0"/>
        <w:jc w:val="both"/>
      </w:pPr>
      <w:r>
        <w:rPr>
          <w:rFonts w:ascii="Times New Roman"/>
          <w:b w:val="false"/>
          <w:i w:val="false"/>
          <w:color w:val="000000"/>
          <w:sz w:val="28"/>
        </w:rPr>
        <w:t>
      2) асырап алынатын бала туралы белгіленген тәртіппен және көлемде ақпарат алуға;</w:t>
      </w:r>
    </w:p>
    <w:bookmarkEnd w:id="616"/>
    <w:bookmarkStart w:name="z1063" w:id="617"/>
    <w:p>
      <w:pPr>
        <w:spacing w:after="0"/>
        <w:ind w:left="0"/>
        <w:jc w:val="both"/>
      </w:pPr>
      <w:r>
        <w:rPr>
          <w:rFonts w:ascii="Times New Roman"/>
          <w:b w:val="false"/>
          <w:i w:val="false"/>
          <w:color w:val="000000"/>
          <w:sz w:val="28"/>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p>
    <w:bookmarkEnd w:id="617"/>
    <w:bookmarkStart w:name="z1064" w:id="618"/>
    <w:p>
      <w:pPr>
        <w:spacing w:after="0"/>
        <w:ind w:left="0"/>
        <w:jc w:val="both"/>
      </w:pPr>
      <w:r>
        <w:rPr>
          <w:rFonts w:ascii="Times New Roman"/>
          <w:b w:val="false"/>
          <w:i w:val="false"/>
          <w:color w:val="000000"/>
          <w:sz w:val="28"/>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p>
    <w:bookmarkEnd w:id="618"/>
    <w:bookmarkStart w:name="z1065" w:id="619"/>
    <w:p>
      <w:pPr>
        <w:spacing w:after="0"/>
        <w:ind w:left="0"/>
        <w:jc w:val="both"/>
      </w:pPr>
      <w:r>
        <w:rPr>
          <w:rFonts w:ascii="Times New Roman"/>
          <w:b w:val="false"/>
          <w:i w:val="false"/>
          <w:color w:val="000000"/>
          <w:sz w:val="28"/>
        </w:rPr>
        <w:t>
      2. Агенттіктердің филиалы және (немесе) өкілдігі белгіленген тәртіппен:</w:t>
      </w:r>
    </w:p>
    <w:bookmarkEnd w:id="619"/>
    <w:bookmarkStart w:name="z1066" w:id="620"/>
    <w:p>
      <w:pPr>
        <w:spacing w:after="0"/>
        <w:ind w:left="0"/>
        <w:jc w:val="both"/>
      </w:pPr>
      <w:r>
        <w:rPr>
          <w:rFonts w:ascii="Times New Roman"/>
          <w:b w:val="false"/>
          <w:i w:val="false"/>
          <w:color w:val="000000"/>
          <w:sz w:val="28"/>
        </w:rPr>
        <w:t>
      1) аккредиттеу алынғаннан кейін Қазақстан Республикасының заңнамасында заңды тұлғалардың филиалдарын және (немесе) өкілдіктерін есептік тіркеу үшін белгіленген тәртіппен есептік тіркеуден өтуге;</w:t>
      </w:r>
    </w:p>
    <w:bookmarkEnd w:id="620"/>
    <w:bookmarkStart w:name="z1067" w:id="621"/>
    <w:p>
      <w:pPr>
        <w:spacing w:after="0"/>
        <w:ind w:left="0"/>
        <w:jc w:val="both"/>
      </w:pPr>
      <w:r>
        <w:rPr>
          <w:rFonts w:ascii="Times New Roman"/>
          <w:b w:val="false"/>
          <w:i w:val="false"/>
          <w:color w:val="000000"/>
          <w:sz w:val="28"/>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p>
    <w:bookmarkEnd w:id="621"/>
    <w:bookmarkStart w:name="z1068" w:id="622"/>
    <w:p>
      <w:pPr>
        <w:spacing w:after="0"/>
        <w:ind w:left="0"/>
        <w:jc w:val="both"/>
      </w:pPr>
      <w:r>
        <w:rPr>
          <w:rFonts w:ascii="Times New Roman"/>
          <w:b w:val="false"/>
          <w:i w:val="false"/>
          <w:color w:val="000000"/>
          <w:sz w:val="28"/>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p>
    <w:bookmarkEnd w:id="622"/>
    <w:bookmarkStart w:name="z1069" w:id="623"/>
    <w:p>
      <w:pPr>
        <w:spacing w:after="0"/>
        <w:ind w:left="0"/>
        <w:jc w:val="both"/>
      </w:pPr>
      <w:r>
        <w:rPr>
          <w:rFonts w:ascii="Times New Roman"/>
          <w:b w:val="false"/>
          <w:i w:val="false"/>
          <w:color w:val="000000"/>
          <w:sz w:val="28"/>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bookmarkEnd w:id="623"/>
    <w:bookmarkStart w:name="z1070" w:id="624"/>
    <w:p>
      <w:pPr>
        <w:spacing w:after="0"/>
        <w:ind w:left="0"/>
        <w:jc w:val="both"/>
      </w:pPr>
      <w:r>
        <w:rPr>
          <w:rFonts w:ascii="Times New Roman"/>
          <w:b w:val="false"/>
          <w:i w:val="false"/>
          <w:color w:val="000000"/>
          <w:sz w:val="28"/>
        </w:rPr>
        <w:t>
      5) бала асырап алуға үміткерлердің өтініштері негізінде баланың аты, жасы, жынысы, денсаулық жағдайы туралы ақпарат алуға;</w:t>
      </w:r>
    </w:p>
    <w:bookmarkEnd w:id="624"/>
    <w:bookmarkStart w:name="z1071" w:id="625"/>
    <w:p>
      <w:pPr>
        <w:spacing w:after="0"/>
        <w:ind w:left="0"/>
        <w:jc w:val="both"/>
      </w:pPr>
      <w:r>
        <w:rPr>
          <w:rFonts w:ascii="Times New Roman"/>
          <w:b w:val="false"/>
          <w:i w:val="false"/>
          <w:color w:val="000000"/>
          <w:sz w:val="28"/>
        </w:rPr>
        <w:t>
      6) бала асырап алуға үміткерлерді қабылдау мен орналастыруды және оларға бала асырап алуды ресімдеуде қажетті көмек ұйымдастыруға;</w:t>
      </w:r>
    </w:p>
    <w:bookmarkEnd w:id="625"/>
    <w:bookmarkStart w:name="z1072" w:id="626"/>
    <w:p>
      <w:pPr>
        <w:spacing w:after="0"/>
        <w:ind w:left="0"/>
        <w:jc w:val="both"/>
      </w:pPr>
      <w:r>
        <w:rPr>
          <w:rFonts w:ascii="Times New Roman"/>
          <w:b w:val="false"/>
          <w:i w:val="false"/>
          <w:color w:val="000000"/>
          <w:sz w:val="28"/>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туу туралы куәлікті, қажет болған кезде анықтаманы және баланың паспортын ресімдеуде бала асырап алушыларға жәрдем көрсетуге;</w:t>
      </w:r>
    </w:p>
    <w:bookmarkEnd w:id="626"/>
    <w:bookmarkStart w:name="z1073" w:id="627"/>
    <w:p>
      <w:pPr>
        <w:spacing w:after="0"/>
        <w:ind w:left="0"/>
        <w:jc w:val="both"/>
      </w:pPr>
      <w:r>
        <w:rPr>
          <w:rFonts w:ascii="Times New Roman"/>
          <w:b w:val="false"/>
          <w:i w:val="false"/>
          <w:color w:val="000000"/>
          <w:sz w:val="28"/>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p>
    <w:bookmarkEnd w:id="627"/>
    <w:bookmarkStart w:name="z1074" w:id="628"/>
    <w:p>
      <w:pPr>
        <w:spacing w:after="0"/>
        <w:ind w:left="0"/>
        <w:jc w:val="both"/>
      </w:pPr>
      <w:r>
        <w:rPr>
          <w:rFonts w:ascii="Times New Roman"/>
          <w:b w:val="false"/>
          <w:i w:val="false"/>
          <w:color w:val="000000"/>
          <w:sz w:val="28"/>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p>
    <w:bookmarkEnd w:id="628"/>
    <w:bookmarkStart w:name="z1075" w:id="629"/>
    <w:p>
      <w:pPr>
        <w:spacing w:after="0"/>
        <w:ind w:left="0"/>
        <w:jc w:val="both"/>
      </w:pPr>
      <w:r>
        <w:rPr>
          <w:rFonts w:ascii="Times New Roman"/>
          <w:b w:val="false"/>
          <w:i w:val="false"/>
          <w:color w:val="000000"/>
          <w:sz w:val="28"/>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p>
    <w:bookmarkEnd w:id="629"/>
    <w:bookmarkStart w:name="z1076" w:id="630"/>
    <w:p>
      <w:pPr>
        <w:spacing w:after="0"/>
        <w:ind w:left="0"/>
        <w:jc w:val="both"/>
      </w:pPr>
      <w:r>
        <w:rPr>
          <w:rFonts w:ascii="Times New Roman"/>
          <w:b w:val="false"/>
          <w:i w:val="false"/>
          <w:color w:val="000000"/>
          <w:sz w:val="28"/>
        </w:rPr>
        <w:t>
      5. Есептер тиісті шет мемлекеттің ресми тілінде ұсынылады.</w:t>
      </w:r>
    </w:p>
    <w:bookmarkEnd w:id="630"/>
    <w:bookmarkStart w:name="z1077" w:id="631"/>
    <w:p>
      <w:pPr>
        <w:spacing w:after="0"/>
        <w:ind w:left="0"/>
        <w:jc w:val="both"/>
      </w:pPr>
      <w:r>
        <w:rPr>
          <w:rFonts w:ascii="Times New Roman"/>
          <w:b w:val="false"/>
          <w:i w:val="false"/>
          <w:color w:val="000000"/>
          <w:sz w:val="28"/>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p>
    <w:bookmarkEnd w:id="631"/>
    <w:bookmarkStart w:name="z1078" w:id="632"/>
    <w:p>
      <w:pPr>
        <w:spacing w:after="0"/>
        <w:ind w:left="0"/>
        <w:jc w:val="both"/>
      </w:pPr>
      <w:r>
        <w:rPr>
          <w:rFonts w:ascii="Times New Roman"/>
          <w:b w:val="false"/>
          <w:i w:val="false"/>
          <w:color w:val="000000"/>
          <w:sz w:val="28"/>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балалардың құқықтарын қорғау саласындағы уәкілетті органы айқындаған көлемде жетім балалар, ата-аналарының қамқорлығынсыз қалған балалар туралы ақпаратты олардың заңды өкілдерінің келісуімен алуға;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қабылдаушы отбасыға) қабылдауға тілек білдірген Қазақстан Республикасының азаматтарын іріктеуді жүзеге асыруға;</w:t>
      </w:r>
    </w:p>
    <w:p>
      <w:pPr>
        <w:spacing w:after="0"/>
        <w:ind w:left="0"/>
        <w:jc w:val="both"/>
      </w:pPr>
      <w:r>
        <w:rPr>
          <w:rFonts w:ascii="Times New Roman"/>
          <w:b w:val="false"/>
          <w:i w:val="false"/>
          <w:color w:val="000000"/>
          <w:sz w:val="28"/>
        </w:rPr>
        <w:t>
      3) жетім балаларға, ата-аналарының қамқорлығынсыз қалған балаларға арналған барлық типтегі (білім беру, медициналық және басқа да) ұйымдар тәрбиеленушілерін отбасыға орналастыруға жәрдем көрсету үшін олардың ата-ана қамқорлығынан айырылуының нақты мән-жайларын айқындауға;</w:t>
      </w:r>
    </w:p>
    <w:p>
      <w:pPr>
        <w:spacing w:after="0"/>
        <w:ind w:left="0"/>
        <w:jc w:val="both"/>
      </w:pPr>
      <w:r>
        <w:rPr>
          <w:rFonts w:ascii="Times New Roman"/>
          <w:b w:val="false"/>
          <w:i w:val="false"/>
          <w:color w:val="000000"/>
          <w:sz w:val="28"/>
        </w:rPr>
        <w:t>
      4) Қазақстан Республикасының заңдарында көзделген өзге құқықтарды жүзеге асыруға құқылы.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бала асырап алу құпиясын сақтауға;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писхологиялық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қаражаты есебінен жүзеге асыруға;</w:t>
      </w:r>
    </w:p>
    <w:p>
      <w:pPr>
        <w:spacing w:after="0"/>
        <w:ind w:left="0"/>
        <w:jc w:val="both"/>
      </w:pPr>
      <w:r>
        <w:rPr>
          <w:rFonts w:ascii="Times New Roman"/>
          <w:b w:val="false"/>
          <w:i w:val="false"/>
          <w:color w:val="000000"/>
          <w:sz w:val="28"/>
        </w:rPr>
        <w:t>
      3)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және қабылдаған азаматтарға құқықтық көмек көрсетуге, психологиялық және психологиялық-педагогикалық консультация беруге;</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отбасыға тәрбиелеуге орналастырған баланың қайтыс болу, оған қатыгездікпен қарау, оның ішінде балаға физикалық немесе психологиялық зорлық-зомбылықты жасау, сондай-ақ баланың жыныстық тиіспеушілігіне қол сұғу фактісі анықталған кезден бастап жиырма төрт сағат ішінде Қазақстан Республикасының балалардың құқықтарын қорғау саласындағы уәкілетті органына және Қазақстан Республикасының құқық қорғау органдарына хабарлауға;</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органына өзінің қызметі туралы тоқсан сайынғы есепті ұсынуға;</w:t>
      </w:r>
    </w:p>
    <w:p>
      <w:pPr>
        <w:spacing w:after="0"/>
        <w:ind w:left="0"/>
        <w:jc w:val="both"/>
      </w:pPr>
      <w:r>
        <w:rPr>
          <w:rFonts w:ascii="Times New Roman"/>
          <w:b w:val="false"/>
          <w:i w:val="false"/>
          <w:color w:val="000000"/>
          <w:sz w:val="28"/>
        </w:rPr>
        <w:t>
      6) Қазақстан Республикасының заңдарында көзделген өзге міндеттерді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50" w:id="633"/>
    <w:p>
      <w:pPr>
        <w:spacing w:after="0"/>
        <w:ind w:left="0"/>
        <w:jc w:val="left"/>
      </w:pPr>
      <w:r>
        <w:rPr>
          <w:rFonts w:ascii="Times New Roman"/>
          <w:b/>
          <w:i w:val="false"/>
          <w:color w:val="000000"/>
        </w:rPr>
        <w:t xml:space="preserve"> 4-БӨЛІМ. Қорғаншылық немесе қамқоршылық, Республикалық деректер</w:t>
      </w:r>
      <w:r>
        <w:br/>
      </w:r>
      <w:r>
        <w:rPr>
          <w:rFonts w:ascii="Times New Roman"/>
          <w:b/>
          <w:i w:val="false"/>
          <w:color w:val="000000"/>
        </w:rPr>
        <w:t>банкі, баланы қабылдайтын және бала қонақтайтын отбасылар</w:t>
      </w:r>
    </w:p>
    <w:bookmarkEnd w:id="633"/>
    <w:p>
      <w:pPr>
        <w:spacing w:after="0"/>
        <w:ind w:left="0"/>
        <w:jc w:val="both"/>
      </w:pPr>
      <w:r>
        <w:rPr>
          <w:rFonts w:ascii="Times New Roman"/>
          <w:b w:val="false"/>
          <w:i w:val="false"/>
          <w:color w:val="ff0000"/>
          <w:sz w:val="28"/>
        </w:rPr>
        <w:t xml:space="preserve">
      Ескерту. 4-бөлімнің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1" w:id="634"/>
    <w:p>
      <w:pPr>
        <w:spacing w:after="0"/>
        <w:ind w:left="0"/>
        <w:jc w:val="left"/>
      </w:pPr>
      <w:r>
        <w:rPr>
          <w:rFonts w:ascii="Times New Roman"/>
          <w:b/>
          <w:i w:val="false"/>
          <w:color w:val="000000"/>
        </w:rPr>
        <w:t xml:space="preserve">  15-тарау. ЖЕТІМ БАЛАЛАРДЫ, АТА-АНАЛАРЫНЫҢ ҚАМҚОРЛЫҒЫНСЫЗ</w:t>
      </w:r>
      <w:r>
        <w:br/>
      </w:r>
      <w:r>
        <w:rPr>
          <w:rFonts w:ascii="Times New Roman"/>
          <w:b/>
          <w:i w:val="false"/>
          <w:color w:val="000000"/>
        </w:rPr>
        <w:t>ҚАЛҒАН БАЛАЛАРДЫ АНЫҚТАУ ЖӘНЕ ОРНАЛАСТЫРУ</w:t>
      </w:r>
    </w:p>
    <w:bookmarkEnd w:id="634"/>
    <w:p>
      <w:pPr>
        <w:spacing w:after="0"/>
        <w:ind w:left="0"/>
        <w:jc w:val="both"/>
      </w:pPr>
      <w:r>
        <w:rPr>
          <w:rFonts w:ascii="Times New Roman"/>
          <w:b/>
          <w:i w:val="false"/>
          <w:color w:val="000000"/>
          <w:sz w:val="28"/>
        </w:rPr>
        <w:t>115-бап. Жетім балалардың, ата-аналарының қамқорлығынсыз қалған балалардың құқықтары мен мүдделерін қорғау</w:t>
      </w:r>
    </w:p>
    <w:bookmarkStart w:name="z253" w:id="635"/>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p>
    <w:bookmarkEnd w:id="635"/>
    <w:bookmarkStart w:name="z1079" w:id="636"/>
    <w:p>
      <w:pPr>
        <w:spacing w:after="0"/>
        <w:ind w:left="0"/>
        <w:jc w:val="both"/>
      </w:pPr>
      <w:r>
        <w:rPr>
          <w:rFonts w:ascii="Times New Roman"/>
          <w:b w:val="false"/>
          <w:i w:val="false"/>
          <w:color w:val="000000"/>
          <w:sz w:val="28"/>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p>
    <w:bookmarkEnd w:id="636"/>
    <w:bookmarkStart w:name="z1080" w:id="637"/>
    <w:p>
      <w:pPr>
        <w:spacing w:after="0"/>
        <w:ind w:left="0"/>
        <w:jc w:val="both"/>
      </w:pPr>
      <w:r>
        <w:rPr>
          <w:rFonts w:ascii="Times New Roman"/>
          <w:b w:val="false"/>
          <w:i w:val="false"/>
          <w:color w:val="000000"/>
          <w:sz w:val="28"/>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p>
    <w:bookmarkEnd w:id="637"/>
    <w:bookmarkStart w:name="z1081" w:id="638"/>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осы Кодексте көзделген қызметі бала асырап алу жөніндегі делдалдық қызмет болып табылмайды.</w:t>
      </w:r>
    </w:p>
    <w:bookmarkEnd w:id="638"/>
    <w:bookmarkStart w:name="z1082" w:id="639"/>
    <w:p>
      <w:pPr>
        <w:spacing w:after="0"/>
        <w:ind w:left="0"/>
        <w:jc w:val="both"/>
      </w:pPr>
      <w:r>
        <w:rPr>
          <w:rFonts w:ascii="Times New Roman"/>
          <w:b w:val="false"/>
          <w:i w:val="false"/>
          <w:color w:val="000000"/>
          <w:sz w:val="28"/>
        </w:rPr>
        <w:t>
      Осы бапта аталған жеке және заңды тұлғалар өз қызметінде коммерциялық мақсаттарды көздей алмайды.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Жетім балалардың, ата-анасының қамқорлығынсыз қалған балалардың құқықтары мен мүдделерін қорғау нысандары</w:t>
      </w:r>
    </w:p>
    <w:bookmarkStart w:name="z255" w:id="640"/>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bookmarkEnd w:id="640"/>
    <w:bookmarkStart w:name="z754" w:id="641"/>
    <w:p>
      <w:pPr>
        <w:spacing w:after="0"/>
        <w:ind w:left="0"/>
        <w:jc w:val="both"/>
      </w:pPr>
      <w:r>
        <w:rPr>
          <w:rFonts w:ascii="Times New Roman"/>
          <w:b w:val="false"/>
          <w:i w:val="false"/>
          <w:color w:val="000000"/>
          <w:sz w:val="28"/>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117-бап. Жетім балаларды, ата-аналарының қамқорлығынсыз қалған балаларды анықтау және есепке алу</w:t>
      </w:r>
    </w:p>
    <w:bookmarkStart w:name="z257" w:id="642"/>
    <w:p>
      <w:pPr>
        <w:spacing w:after="0"/>
        <w:ind w:left="0"/>
        <w:jc w:val="both"/>
      </w:pPr>
      <w:r>
        <w:rPr>
          <w:rFonts w:ascii="Times New Roman"/>
          <w:b w:val="false"/>
          <w:i w:val="false"/>
          <w:color w:val="000000"/>
          <w:sz w:val="28"/>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p>
    <w:bookmarkEnd w:id="642"/>
    <w:bookmarkStart w:name="z1083" w:id="643"/>
    <w:p>
      <w:pPr>
        <w:spacing w:after="0"/>
        <w:ind w:left="0"/>
        <w:jc w:val="both"/>
      </w:pPr>
      <w:r>
        <w:rPr>
          <w:rFonts w:ascii="Times New Roman"/>
          <w:b w:val="false"/>
          <w:i w:val="false"/>
          <w:color w:val="000000"/>
          <w:sz w:val="28"/>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 кешіктірмей хабардар етуге міндетті.</w:t>
      </w:r>
    </w:p>
    <w:bookmarkEnd w:id="643"/>
    <w:bookmarkStart w:name="z1084" w:id="644"/>
    <w:p>
      <w:pPr>
        <w:spacing w:after="0"/>
        <w:ind w:left="0"/>
        <w:jc w:val="both"/>
      </w:pPr>
      <w:r>
        <w:rPr>
          <w:rFonts w:ascii="Times New Roman"/>
          <w:b w:val="false"/>
          <w:i w:val="false"/>
          <w:color w:val="000000"/>
          <w:sz w:val="28"/>
        </w:rPr>
        <w:t>
      3. Медициналық ұйымдардың және бала құқықтарын қорғау жөніндегі функцияларды жүзеге асыратын ұйымдардың лауазымды адамдары жаңа туған бала тастап кетілген, жетім балалар мен ата-аналарының қамқорлығынсыз қалған балалар келіп түскен және жеткізілген күннен бастап үш жұмыс күні ішінде бұл туралы тиісті әкімшілік-аумақтық бірліктің қорғаншылық немесе қамқоршылық жөніндегі функцияларды жүзеге асыратын органына және прокуратурасына хабарлауға міндетті.</w:t>
      </w:r>
    </w:p>
    <w:bookmarkEnd w:id="644"/>
    <w:bookmarkStart w:name="z1085" w:id="645"/>
    <w:p>
      <w:pPr>
        <w:spacing w:after="0"/>
        <w:ind w:left="0"/>
        <w:jc w:val="both"/>
      </w:pPr>
      <w:r>
        <w:rPr>
          <w:rFonts w:ascii="Times New Roman"/>
          <w:b w:val="false"/>
          <w:i w:val="false"/>
          <w:color w:val="000000"/>
          <w:sz w:val="28"/>
        </w:rPr>
        <w:t>
      4. Жергілікті атқарушы орган оның ата-аналары немесе оның туыстары жағынан қамқорлықтың болмау фактісі анықталған кезде, мәліметтер алынған күннен бастап үш күн ішінде баланың тұрмыс жағдайын зерттеп-қарап шығуға және баланы орналастыру туралы мәселе шешілгенге дейін оның құқықтары мен мүдделерін қорғауды қамтамасыз етуге міндетті.</w:t>
      </w:r>
    </w:p>
    <w:bookmarkEnd w:id="645"/>
    <w:bookmarkStart w:name="z1086" w:id="646"/>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астананың жергілікті атқарушы органы жетім балалардың, ата-аналарының қамқорлығынсыз қалған балалардың тұратын жері бойынша олар туралы мәліметтер түскен күннен бастап бір ай ішінде баланы орналастыруды қамтамасыз етеді (Республикалық деректер банкінің бастапқы есебіне алу).</w:t>
      </w:r>
    </w:p>
    <w:bookmarkEnd w:id="646"/>
    <w:bookmarkStart w:name="z1087" w:id="647"/>
    <w:p>
      <w:pPr>
        <w:spacing w:after="0"/>
        <w:ind w:left="0"/>
        <w:jc w:val="both"/>
      </w:pPr>
      <w:r>
        <w:rPr>
          <w:rFonts w:ascii="Times New Roman"/>
          <w:b w:val="false"/>
          <w:i w:val="false"/>
          <w:color w:val="000000"/>
          <w:sz w:val="28"/>
        </w:rPr>
        <w:t>
      Баланы отбасына тәрбиеге беру мүмкін болмаған кезде Республикалық деректер банкінің өңірлік есебіне алу және кейіннен баланы Қазақстан Республикасының аумағында тұрақты тұратын Қазақстан Республикасы азаматтарының отбасына тәрбиелеуге орналастыруда жәрдем көрсету үшін бір ай өткен соң бала туралы мәліметтерді тиісті аумақтық-әкімшілік бірліктердің қорғаншылық немесе қамқоршылық жөніндегі функцияларды жүзеге асыратын органына жібереді.</w:t>
      </w:r>
    </w:p>
    <w:bookmarkEnd w:id="647"/>
    <w:bookmarkStart w:name="z1088" w:id="648"/>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жетім балаларды, ата-аналарының қамқорлығынсыз қалған балаларды Қазақстан Республикасының азаматтарына асырап алуға, қорғаншылыққа немесе қамқоршылыққа, баланы қабылдайтын отбасына, патронат тәрбиешілердің отбасына тәрбиелеуге беру мүмкін болмаған кезде өзіне бала туралы мәліметтер түскен күннен бастап екі ай мерзім өткен соң жетім балаларды, ата-аналарының қамқорлығынсыз қалған балаларды Республикалық деректер банкінің орталықтандырылған есебіне қою үшін Қазақстан Республикасының балалардың құқықтарын қорғау саласындағы уәкілетті органына хабарлауға міндетті.</w:t>
      </w:r>
    </w:p>
    <w:bookmarkEnd w:id="648"/>
    <w:bookmarkStart w:name="z1089" w:id="649"/>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118-бап. Жетім балаларды, ата-аналарының қамқорлығынсыз қалған балаларды орналастыру</w:t>
      </w:r>
    </w:p>
    <w:bookmarkStart w:name="z259" w:id="650"/>
    <w:p>
      <w:pPr>
        <w:spacing w:after="0"/>
        <w:ind w:left="0"/>
        <w:jc w:val="both"/>
      </w:pPr>
      <w:r>
        <w:rPr>
          <w:rFonts w:ascii="Times New Roman"/>
          <w:b w:val="false"/>
          <w:i w:val="false"/>
          <w:color w:val="000000"/>
          <w:sz w:val="28"/>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bookmarkEnd w:id="650"/>
    <w:bookmarkStart w:name="z1090" w:id="651"/>
    <w:p>
      <w:pPr>
        <w:spacing w:after="0"/>
        <w:ind w:left="0"/>
        <w:jc w:val="both"/>
      </w:pPr>
      <w:r>
        <w:rPr>
          <w:rFonts w:ascii="Times New Roman"/>
          <w:b w:val="false"/>
          <w:i w:val="false"/>
          <w:color w:val="000000"/>
          <w:sz w:val="28"/>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9" w:id="652"/>
    <w:p>
      <w:pPr>
        <w:spacing w:after="0"/>
        <w:ind w:left="0"/>
        <w:jc w:val="left"/>
      </w:pPr>
      <w:r>
        <w:rPr>
          <w:rFonts w:ascii="Times New Roman"/>
          <w:b/>
          <w:i w:val="false"/>
          <w:color w:val="000000"/>
        </w:rPr>
        <w:t xml:space="preserve"> 15-1-тарау. Республикалық деректер банкі</w:t>
      </w:r>
    </w:p>
    <w:bookmarkEnd w:id="652"/>
    <w:p>
      <w:pPr>
        <w:spacing w:after="0"/>
        <w:ind w:left="0"/>
        <w:jc w:val="both"/>
      </w:pPr>
      <w:r>
        <w:rPr>
          <w:rFonts w:ascii="Times New Roman"/>
          <w:b w:val="false"/>
          <w:i w:val="false"/>
          <w:color w:val="ff0000"/>
          <w:sz w:val="28"/>
        </w:rPr>
        <w:t xml:space="preserve">
      Ескерту. 4-бөлім 15-1-тараумен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118-1-бап. Республикалық деректер банкін қалыптастыруға және пайдалануға қойылатын талаптар</w:t>
      </w:r>
    </w:p>
    <w:bookmarkStart w:name="z1619" w:id="653"/>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bookmarkEnd w:id="653"/>
    <w:bookmarkStart w:name="z1620" w:id="654"/>
    <w:p>
      <w:pPr>
        <w:spacing w:after="0"/>
        <w:ind w:left="0"/>
        <w:jc w:val="both"/>
      </w:pPr>
      <w:r>
        <w:rPr>
          <w:rFonts w:ascii="Times New Roman"/>
          <w:b w:val="false"/>
          <w:i w:val="false"/>
          <w:color w:val="000000"/>
          <w:sz w:val="28"/>
        </w:rPr>
        <w:t>
      2. Республикалық деректер банкінде қамтылатын мәліметтер мемлекеттік электрондық ақпараттық ресурстар болып табылады.</w:t>
      </w:r>
    </w:p>
    <w:bookmarkEnd w:id="654"/>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балалардың құқықтарын қорғау саласындағы уәкілетті органы мемлекеттік электрондық ақпараттық ресурстарды қорғау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118-2-бап. Республикалық деректер банкін қалыптастыру</w:t>
      </w:r>
    </w:p>
    <w:bookmarkStart w:name="z1622" w:id="655"/>
    <w:p>
      <w:pPr>
        <w:spacing w:after="0"/>
        <w:ind w:left="0"/>
        <w:jc w:val="both"/>
      </w:pPr>
      <w:r>
        <w:rPr>
          <w:rFonts w:ascii="Times New Roman"/>
          <w:b w:val="false"/>
          <w:i w:val="false"/>
          <w:color w:val="000000"/>
          <w:sz w:val="28"/>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bookmarkEnd w:id="655"/>
    <w:bookmarkStart w:name="z1623" w:id="656"/>
    <w:p>
      <w:pPr>
        <w:spacing w:after="0"/>
        <w:ind w:left="0"/>
        <w:jc w:val="both"/>
      </w:pPr>
      <w:r>
        <w:rPr>
          <w:rFonts w:ascii="Times New Roman"/>
          <w:b w:val="false"/>
          <w:i w:val="false"/>
          <w:color w:val="000000"/>
          <w:sz w:val="28"/>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bookmarkEnd w:id="656"/>
    <w:bookmarkStart w:name="z1624" w:id="657"/>
    <w:p>
      <w:pPr>
        <w:spacing w:after="0"/>
        <w:ind w:left="0"/>
        <w:jc w:val="both"/>
      </w:pPr>
      <w:r>
        <w:rPr>
          <w:rFonts w:ascii="Times New Roman"/>
          <w:b w:val="false"/>
          <w:i w:val="false"/>
          <w:color w:val="000000"/>
          <w:sz w:val="28"/>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bookmarkEnd w:id="657"/>
    <w:bookmarkStart w:name="z1625" w:id="658"/>
    <w:p>
      <w:pPr>
        <w:spacing w:after="0"/>
        <w:ind w:left="0"/>
        <w:jc w:val="both"/>
      </w:pPr>
      <w:r>
        <w:rPr>
          <w:rFonts w:ascii="Times New Roman"/>
          <w:b w:val="false"/>
          <w:i w:val="false"/>
          <w:color w:val="000000"/>
          <w:sz w:val="28"/>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bookmarkEnd w:id="658"/>
    <w:bookmarkStart w:name="z1626" w:id="659"/>
    <w:p>
      <w:pPr>
        <w:spacing w:after="0"/>
        <w:ind w:left="0"/>
        <w:jc w:val="both"/>
      </w:pPr>
      <w:r>
        <w:rPr>
          <w:rFonts w:ascii="Times New Roman"/>
          <w:b w:val="false"/>
          <w:i w:val="false"/>
          <w:color w:val="000000"/>
          <w:sz w:val="28"/>
        </w:rPr>
        <w:t>
      Жетім балаларды, ата-аналарының қамқорлығынсыз қалған балаларды өз отбасына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bookmarkEnd w:id="659"/>
    <w:p>
      <w:pPr>
        <w:spacing w:after="0"/>
        <w:ind w:left="0"/>
        <w:jc w:val="both"/>
      </w:pPr>
      <w:r>
        <w:rPr>
          <w:rFonts w:ascii="Times New Roman"/>
          <w:b/>
          <w:i w:val="false"/>
          <w:color w:val="000000"/>
          <w:sz w:val="28"/>
        </w:rPr>
        <w:t>118-3-бап. Жетім балалар, ата-аналарының қамқорлығынсыз қалған балалар туралы құпия ақпаратқа қол жеткізу</w:t>
      </w:r>
    </w:p>
    <w:bookmarkStart w:name="z1628" w:id="660"/>
    <w:p>
      <w:pPr>
        <w:spacing w:after="0"/>
        <w:ind w:left="0"/>
        <w:jc w:val="both"/>
      </w:pPr>
      <w:r>
        <w:rPr>
          <w:rFonts w:ascii="Times New Roman"/>
          <w:b w:val="false"/>
          <w:i w:val="false"/>
          <w:color w:val="000000"/>
          <w:sz w:val="28"/>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bookmarkEnd w:id="660"/>
    <w:bookmarkStart w:name="z1629" w:id="661"/>
    <w:p>
      <w:pPr>
        <w:spacing w:after="0"/>
        <w:ind w:left="0"/>
        <w:jc w:val="both"/>
      </w:pPr>
      <w:r>
        <w:rPr>
          <w:rFonts w:ascii="Times New Roman"/>
          <w:b w:val="false"/>
          <w:i w:val="false"/>
          <w:color w:val="000000"/>
          <w:sz w:val="28"/>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bookmarkEnd w:id="661"/>
    <w:bookmarkStart w:name="z1630" w:id="662"/>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ақпаратты коммерциялық мақсаттарда пайдалануға жол берілмейді.</w:t>
      </w:r>
    </w:p>
    <w:bookmarkEnd w:id="662"/>
    <w:bookmarkStart w:name="z1631" w:id="663"/>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bookmarkEnd w:id="663"/>
    <w:p>
      <w:pPr>
        <w:spacing w:after="0"/>
        <w:ind w:left="0"/>
        <w:jc w:val="both"/>
      </w:pPr>
      <w:r>
        <w:rPr>
          <w:rFonts w:ascii="Times New Roman"/>
          <w:b/>
          <w:i w:val="false"/>
          <w:color w:val="000000"/>
          <w:sz w:val="28"/>
        </w:rPr>
        <w:t>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Start w:name="z1633" w:id="664"/>
    <w:p>
      <w:pPr>
        <w:spacing w:after="0"/>
        <w:ind w:left="0"/>
        <w:jc w:val="both"/>
      </w:pPr>
      <w:r>
        <w:rPr>
          <w:rFonts w:ascii="Times New Roman"/>
          <w:b w:val="false"/>
          <w:i w:val="false"/>
          <w:color w:val="000000"/>
          <w:sz w:val="28"/>
        </w:rPr>
        <w:t>
      1. Ата-аналарының қамқорлығынсыз қалған бала туралы мәліметтерді Республикалық деректер банкінде есепке алуды тоқтатуға:</w:t>
      </w:r>
    </w:p>
    <w:bookmarkEnd w:id="664"/>
    <w:bookmarkStart w:name="z1634" w:id="665"/>
    <w:p>
      <w:pPr>
        <w:spacing w:after="0"/>
        <w:ind w:left="0"/>
        <w:jc w:val="both"/>
      </w:pPr>
      <w:r>
        <w:rPr>
          <w:rFonts w:ascii="Times New Roman"/>
          <w:b w:val="false"/>
          <w:i w:val="false"/>
          <w:color w:val="000000"/>
          <w:sz w:val="28"/>
        </w:rPr>
        <w:t>
      ата-аналарының қамқорлығынсыз қалған баланы отбасына тәрбиелеуге орналастыру;</w:t>
      </w:r>
    </w:p>
    <w:bookmarkEnd w:id="665"/>
    <w:bookmarkStart w:name="z1635" w:id="666"/>
    <w:p>
      <w:pPr>
        <w:spacing w:after="0"/>
        <w:ind w:left="0"/>
        <w:jc w:val="both"/>
      </w:pPr>
      <w:r>
        <w:rPr>
          <w:rFonts w:ascii="Times New Roman"/>
          <w:b w:val="false"/>
          <w:i w:val="false"/>
          <w:color w:val="000000"/>
          <w:sz w:val="28"/>
        </w:rPr>
        <w:t>
      ата-аналарының қамқорлығынсыз қалған баланы оның ата-аналарына немесе ата-анасына қайтару;</w:t>
      </w:r>
    </w:p>
    <w:bookmarkEnd w:id="666"/>
    <w:bookmarkStart w:name="z1636" w:id="667"/>
    <w:p>
      <w:pPr>
        <w:spacing w:after="0"/>
        <w:ind w:left="0"/>
        <w:jc w:val="both"/>
      </w:pPr>
      <w:r>
        <w:rPr>
          <w:rFonts w:ascii="Times New Roman"/>
          <w:b w:val="false"/>
          <w:i w:val="false"/>
          <w:color w:val="000000"/>
          <w:sz w:val="28"/>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667"/>
    <w:bookmarkStart w:name="z1637" w:id="668"/>
    <w:p>
      <w:pPr>
        <w:spacing w:after="0"/>
        <w:ind w:left="0"/>
        <w:jc w:val="both"/>
      </w:pPr>
      <w:r>
        <w:rPr>
          <w:rFonts w:ascii="Times New Roman"/>
          <w:b w:val="false"/>
          <w:i w:val="false"/>
          <w:color w:val="000000"/>
          <w:sz w:val="28"/>
        </w:rPr>
        <w:t>
      ата-аналарының қамқорлығынсыз қалған баланың қайтыс болуы;</w:t>
      </w:r>
    </w:p>
    <w:bookmarkEnd w:id="668"/>
    <w:bookmarkStart w:name="z1638" w:id="669"/>
    <w:p>
      <w:pPr>
        <w:spacing w:after="0"/>
        <w:ind w:left="0"/>
        <w:jc w:val="both"/>
      </w:pPr>
      <w:r>
        <w:rPr>
          <w:rFonts w:ascii="Times New Roman"/>
          <w:b w:val="false"/>
          <w:i w:val="false"/>
          <w:color w:val="000000"/>
          <w:sz w:val="28"/>
        </w:rPr>
        <w:t>
      баланың сот тәртібімен хабар-ошарсыз кеткен деп танылуы, қайтыс болған деп жариялануы негіздер болып табылады.</w:t>
      </w:r>
    </w:p>
    <w:bookmarkEnd w:id="669"/>
    <w:bookmarkStart w:name="z1639" w:id="670"/>
    <w:p>
      <w:pPr>
        <w:spacing w:after="0"/>
        <w:ind w:left="0"/>
        <w:jc w:val="both"/>
      </w:pPr>
      <w:r>
        <w:rPr>
          <w:rFonts w:ascii="Times New Roman"/>
          <w:b w:val="false"/>
          <w:i w:val="false"/>
          <w:color w:val="000000"/>
          <w:sz w:val="28"/>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bookmarkEnd w:id="670"/>
    <w:bookmarkStart w:name="z1640" w:id="671"/>
    <w:p>
      <w:pPr>
        <w:spacing w:after="0"/>
        <w:ind w:left="0"/>
        <w:jc w:val="both"/>
      </w:pPr>
      <w:r>
        <w:rPr>
          <w:rFonts w:ascii="Times New Roman"/>
          <w:b w:val="false"/>
          <w:i w:val="false"/>
          <w:color w:val="000000"/>
          <w:sz w:val="28"/>
        </w:rPr>
        <w:t>
      адамның баланы өз отбасына тәрбиелеуге қабылдауы;</w:t>
      </w:r>
    </w:p>
    <w:bookmarkEnd w:id="671"/>
    <w:bookmarkStart w:name="z1641" w:id="672"/>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bookmarkEnd w:id="672"/>
    <w:bookmarkStart w:name="z1642" w:id="673"/>
    <w:p>
      <w:pPr>
        <w:spacing w:after="0"/>
        <w:ind w:left="0"/>
        <w:jc w:val="both"/>
      </w:pPr>
      <w:r>
        <w:rPr>
          <w:rFonts w:ascii="Times New Roman"/>
          <w:b w:val="false"/>
          <w:i w:val="false"/>
          <w:color w:val="000000"/>
          <w:sz w:val="28"/>
        </w:rPr>
        <w:t>
      адамға баланы өз отбасына тәрбиелеуге қабылдау мүмкіндігін берген мән-жайлардың өзгеруі;</w:t>
      </w:r>
    </w:p>
    <w:bookmarkEnd w:id="673"/>
    <w:bookmarkStart w:name="z1643" w:id="674"/>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қайтыс болуы негіздер болып табылады.</w:t>
      </w:r>
    </w:p>
    <w:bookmarkEnd w:id="674"/>
    <w:p>
      <w:pPr>
        <w:spacing w:after="0"/>
        <w:ind w:left="0"/>
        <w:jc w:val="both"/>
      </w:pPr>
      <w:r>
        <w:rPr>
          <w:rFonts w:ascii="Times New Roman"/>
          <w:b/>
          <w:i w:val="false"/>
          <w:color w:val="000000"/>
          <w:sz w:val="28"/>
        </w:rPr>
        <w:t>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Start w:name="z1645" w:id="675"/>
    <w:p>
      <w:pPr>
        <w:spacing w:after="0"/>
        <w:ind w:left="0"/>
        <w:jc w:val="both"/>
      </w:pPr>
      <w:r>
        <w:rPr>
          <w:rFonts w:ascii="Times New Roman"/>
          <w:b w:val="false"/>
          <w:i w:val="false"/>
          <w:color w:val="000000"/>
          <w:sz w:val="28"/>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bookmarkEnd w:id="675"/>
    <w:bookmarkStart w:name="z260" w:id="676"/>
    <w:p>
      <w:pPr>
        <w:spacing w:after="0"/>
        <w:ind w:left="0"/>
        <w:jc w:val="left"/>
      </w:pPr>
      <w:r>
        <w:rPr>
          <w:rFonts w:ascii="Times New Roman"/>
          <w:b/>
          <w:i w:val="false"/>
          <w:color w:val="000000"/>
        </w:rPr>
        <w:t xml:space="preserve"> 16-тарау. ҚОРҒАНШЫЛЫҚТЫ НЕМЕСЕ ҚАМҚОРШЫЛЫҚТЫ БЕЛГІЛЕУ ТӘРТІБІ</w:t>
      </w:r>
    </w:p>
    <w:bookmarkEnd w:id="676"/>
    <w:p>
      <w:pPr>
        <w:spacing w:after="0"/>
        <w:ind w:left="0"/>
        <w:jc w:val="both"/>
      </w:pPr>
      <w:r>
        <w:rPr>
          <w:rFonts w:ascii="Times New Roman"/>
          <w:b/>
          <w:i w:val="false"/>
          <w:color w:val="000000"/>
          <w:sz w:val="28"/>
        </w:rPr>
        <w:t>119-бап. Қорғаншылық немесе қамқоршылық белгіленетін адамдар</w:t>
      </w:r>
    </w:p>
    <w:bookmarkStart w:name="z262" w:id="677"/>
    <w:p>
      <w:pPr>
        <w:spacing w:after="0"/>
        <w:ind w:left="0"/>
        <w:jc w:val="both"/>
      </w:pPr>
      <w:r>
        <w:rPr>
          <w:rFonts w:ascii="Times New Roman"/>
          <w:b w:val="false"/>
          <w:i w:val="false"/>
          <w:color w:val="000000"/>
          <w:sz w:val="28"/>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p>
    <w:bookmarkEnd w:id="677"/>
    <w:bookmarkStart w:name="z1091" w:id="678"/>
    <w:p>
      <w:pPr>
        <w:spacing w:after="0"/>
        <w:ind w:left="0"/>
        <w:jc w:val="both"/>
      </w:pPr>
      <w:r>
        <w:rPr>
          <w:rFonts w:ascii="Times New Roman"/>
          <w:b w:val="false"/>
          <w:i w:val="false"/>
          <w:color w:val="000000"/>
          <w:sz w:val="28"/>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p>
    <w:bookmarkEnd w:id="678"/>
    <w:bookmarkStart w:name="z1092" w:id="679"/>
    <w:p>
      <w:pPr>
        <w:spacing w:after="0"/>
        <w:ind w:left="0"/>
        <w:jc w:val="both"/>
      </w:pPr>
      <w:r>
        <w:rPr>
          <w:rFonts w:ascii="Times New Roman"/>
          <w:b w:val="false"/>
          <w:i w:val="false"/>
          <w:color w:val="000000"/>
          <w:sz w:val="28"/>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bookmarkEnd w:id="679"/>
    <w:p>
      <w:pPr>
        <w:spacing w:after="0"/>
        <w:ind w:left="0"/>
        <w:jc w:val="both"/>
      </w:pPr>
      <w:r>
        <w:rPr>
          <w:rFonts w:ascii="Times New Roman"/>
          <w:b/>
          <w:i w:val="false"/>
          <w:color w:val="000000"/>
          <w:sz w:val="28"/>
        </w:rPr>
        <w:t>120-бап. Мемлекеттің қорғаншылық немесе қамқоршылық жөніндегі функциялары</w:t>
      </w:r>
    </w:p>
    <w:bookmarkStart w:name="z264" w:id="680"/>
    <w:p>
      <w:pPr>
        <w:spacing w:after="0"/>
        <w:ind w:left="0"/>
        <w:jc w:val="both"/>
      </w:pPr>
      <w:r>
        <w:rPr>
          <w:rFonts w:ascii="Times New Roman"/>
          <w:b w:val="false"/>
          <w:i w:val="false"/>
          <w:color w:val="000000"/>
          <w:sz w:val="28"/>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p>
    <w:bookmarkEnd w:id="680"/>
    <w:bookmarkStart w:name="z1093" w:id="681"/>
    <w:p>
      <w:pPr>
        <w:spacing w:after="0"/>
        <w:ind w:left="0"/>
        <w:jc w:val="both"/>
      </w:pPr>
      <w:r>
        <w:rPr>
          <w:rFonts w:ascii="Times New Roman"/>
          <w:b w:val="false"/>
          <w:i w:val="false"/>
          <w:color w:val="000000"/>
          <w:sz w:val="28"/>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p>
    <w:bookmarkEnd w:id="681"/>
    <w:bookmarkStart w:name="z1094" w:id="682"/>
    <w:p>
      <w:pPr>
        <w:spacing w:after="0"/>
        <w:ind w:left="0"/>
        <w:jc w:val="both"/>
      </w:pPr>
      <w:r>
        <w:rPr>
          <w:rFonts w:ascii="Times New Roman"/>
          <w:b w:val="false"/>
          <w:i w:val="false"/>
          <w:color w:val="000000"/>
          <w:sz w:val="28"/>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Қорғаншылықты немесе қамқоршылықты белгілеу</w:t>
      </w:r>
    </w:p>
    <w:bookmarkStart w:name="z266" w:id="683"/>
    <w:p>
      <w:pPr>
        <w:spacing w:after="0"/>
        <w:ind w:left="0"/>
        <w:jc w:val="both"/>
      </w:pPr>
      <w:r>
        <w:rPr>
          <w:rFonts w:ascii="Times New Roman"/>
          <w:b w:val="false"/>
          <w:i w:val="false"/>
          <w:color w:val="000000"/>
          <w:sz w:val="28"/>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p>
    <w:bookmarkEnd w:id="683"/>
    <w:bookmarkStart w:name="z267" w:id="684"/>
    <w:p>
      <w:pPr>
        <w:spacing w:after="0"/>
        <w:ind w:left="0"/>
        <w:jc w:val="both"/>
      </w:pPr>
      <w:r>
        <w:rPr>
          <w:rFonts w:ascii="Times New Roman"/>
          <w:b w:val="false"/>
          <w:i w:val="false"/>
          <w:color w:val="000000"/>
          <w:sz w:val="28"/>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p>
    <w:bookmarkEnd w:id="684"/>
    <w:bookmarkStart w:name="z268" w:id="685"/>
    <w:p>
      <w:pPr>
        <w:spacing w:after="0"/>
        <w:ind w:left="0"/>
        <w:jc w:val="both"/>
      </w:pPr>
      <w:r>
        <w:rPr>
          <w:rFonts w:ascii="Times New Roman"/>
          <w:b w:val="false"/>
          <w:i w:val="false"/>
          <w:color w:val="000000"/>
          <w:sz w:val="28"/>
        </w:rPr>
        <w:t>
      3. Адамға қорғаншылықты немесе қамқоршылықты немесе мүлікке қорғаншылықты белгiлеу қажеттiгi туралы тиiстi органдарға белгiлi болған кезден бастап жиырма жұмыс күні iшiнде қорғаншылық немесе қамқоршылық белгiленедi.</w:t>
      </w:r>
    </w:p>
    <w:bookmarkEnd w:id="685"/>
    <w:bookmarkStart w:name="z1095" w:id="686"/>
    <w:p>
      <w:pPr>
        <w:spacing w:after="0"/>
        <w:ind w:left="0"/>
        <w:jc w:val="both"/>
      </w:pPr>
      <w:r>
        <w:rPr>
          <w:rFonts w:ascii="Times New Roman"/>
          <w:b w:val="false"/>
          <w:i w:val="false"/>
          <w:color w:val="000000"/>
          <w:sz w:val="28"/>
        </w:rPr>
        <w:t>
      4. Мүдделi адамдар қорғаншы немесе қамқоршы тағайындауға Қазақстан Республикасының заңдарында белгіленген тәртіппен шағым жасауы мүмкiн.</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Қорғаншылар немесе қамқоршылар</w:t>
      </w:r>
    </w:p>
    <w:bookmarkStart w:name="z1097" w:id="687"/>
    <w:p>
      <w:pPr>
        <w:spacing w:after="0"/>
        <w:ind w:left="0"/>
        <w:jc w:val="both"/>
      </w:pPr>
      <w:r>
        <w:rPr>
          <w:rFonts w:ascii="Times New Roman"/>
          <w:b w:val="false"/>
          <w:i w:val="false"/>
          <w:color w:val="000000"/>
          <w:sz w:val="28"/>
        </w:rPr>
        <w:t>
      1. Мыналарды:</w:t>
      </w:r>
    </w:p>
    <w:bookmarkEnd w:id="687"/>
    <w:bookmarkStart w:name="z1098" w:id="688"/>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688"/>
    <w:bookmarkStart w:name="z1099" w:id="689"/>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bookmarkEnd w:id="689"/>
    <w:bookmarkStart w:name="z1100" w:id="690"/>
    <w:p>
      <w:pPr>
        <w:spacing w:after="0"/>
        <w:ind w:left="0"/>
        <w:jc w:val="both"/>
      </w:pPr>
      <w:r>
        <w:rPr>
          <w:rFonts w:ascii="Times New Roman"/>
          <w:b w:val="false"/>
          <w:i w:val="false"/>
          <w:color w:val="000000"/>
          <w:sz w:val="28"/>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p>
    <w:bookmarkEnd w:id="690"/>
    <w:bookmarkStart w:name="z1101" w:id="691"/>
    <w:p>
      <w:pPr>
        <w:spacing w:after="0"/>
        <w:ind w:left="0"/>
        <w:jc w:val="both"/>
      </w:pPr>
      <w:r>
        <w:rPr>
          <w:rFonts w:ascii="Times New Roman"/>
          <w:b w:val="false"/>
          <w:i w:val="false"/>
          <w:color w:val="000000"/>
          <w:sz w:val="28"/>
        </w:rPr>
        <w:t>
      4) егер сот олардың кiнәсi бойынша бала асырап алудың күшiн жойса, бұрынғы бала асырап алушыларды;</w:t>
      </w:r>
    </w:p>
    <w:bookmarkEnd w:id="691"/>
    <w:bookmarkStart w:name="z1102" w:id="692"/>
    <w:p>
      <w:pPr>
        <w:spacing w:after="0"/>
        <w:ind w:left="0"/>
        <w:jc w:val="both"/>
      </w:pPr>
      <w:r>
        <w:rPr>
          <w:rFonts w:ascii="Times New Roman"/>
          <w:b w:val="false"/>
          <w:i w:val="false"/>
          <w:color w:val="000000"/>
          <w:sz w:val="28"/>
        </w:rPr>
        <w:t>
      5) денсаулық жағдайына байланысты қорғаншы немесе қамқоршы мiндеттерін жүзеге асыра алмайтын адамдарды;</w:t>
      </w:r>
    </w:p>
    <w:bookmarkEnd w:id="692"/>
    <w:bookmarkStart w:name="z1580" w:id="693"/>
    <w:p>
      <w:pPr>
        <w:spacing w:after="0"/>
        <w:ind w:left="0"/>
        <w:jc w:val="both"/>
      </w:pPr>
      <w:r>
        <w:rPr>
          <w:rFonts w:ascii="Times New Roman"/>
          <w:b w:val="false"/>
          <w:i w:val="false"/>
          <w:color w:val="000000"/>
          <w:sz w:val="28"/>
        </w:rPr>
        <w:t>
      6) тұрақты тұратын жері жоқ адамдарды;</w:t>
      </w:r>
    </w:p>
    <w:bookmarkEnd w:id="693"/>
    <w:bookmarkStart w:name="z1581" w:id="694"/>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694"/>
    <w:bookmarkStart w:name="z1582" w:id="695"/>
    <w:p>
      <w:pPr>
        <w:spacing w:after="0"/>
        <w:ind w:left="0"/>
        <w:jc w:val="both"/>
      </w:pPr>
      <w:r>
        <w:rPr>
          <w:rFonts w:ascii="Times New Roman"/>
          <w:b w:val="false"/>
          <w:i w:val="false"/>
          <w:color w:val="000000"/>
          <w:sz w:val="28"/>
        </w:rPr>
        <w:t>
      8) азаматтығы жоқ адамдарды;</w:t>
      </w:r>
    </w:p>
    <w:bookmarkEnd w:id="695"/>
    <w:bookmarkStart w:name="z1583" w:id="696"/>
    <w:p>
      <w:pPr>
        <w:spacing w:after="0"/>
        <w:ind w:left="0"/>
        <w:jc w:val="both"/>
      </w:pPr>
      <w:r>
        <w:rPr>
          <w:rFonts w:ascii="Times New Roman"/>
          <w:b w:val="false"/>
          <w:i w:val="false"/>
          <w:color w:val="000000"/>
          <w:sz w:val="28"/>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696"/>
    <w:bookmarkStart w:name="z1584" w:id="697"/>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bookmarkEnd w:id="697"/>
    <w:bookmarkStart w:name="z1585" w:id="698"/>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bookmarkEnd w:id="698"/>
    <w:bookmarkStart w:name="z1586" w:id="699"/>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699"/>
    <w:bookmarkStart w:name="z1709" w:id="700"/>
    <w:p>
      <w:pPr>
        <w:spacing w:after="0"/>
        <w:ind w:left="0"/>
        <w:jc w:val="both"/>
      </w:pPr>
      <w:r>
        <w:rPr>
          <w:rFonts w:ascii="Times New Roman"/>
          <w:b w:val="false"/>
          <w:i w:val="false"/>
          <w:color w:val="000000"/>
          <w:sz w:val="28"/>
        </w:rPr>
        <w:t xml:space="preserve">
      13) Қазақстан Республикасының аумағында тұрақты тұратын, осы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ғана қорғаншылар немесе қамқоршылар бола алады.</w:t>
      </w:r>
    </w:p>
    <w:bookmarkEnd w:id="700"/>
    <w:p>
      <w:pPr>
        <w:spacing w:after="0"/>
        <w:ind w:left="0"/>
        <w:jc w:val="both"/>
      </w:pPr>
      <w:r>
        <w:rPr>
          <w:rFonts w:ascii="Times New Roman"/>
          <w:b w:val="false"/>
          <w:i w:val="false"/>
          <w:color w:val="000000"/>
          <w:sz w:val="28"/>
        </w:rPr>
        <w:t>
      Егер кәмелетке толмаған адамға туысы, өгей әкесі (өгей шешесі) тұлғасында дереу қорғаншы немесе қамқоршы тағайындау қажет болса, ол баланы отбасына тәрбиелеуге қабылдаған кезден бастап күнтізбелік бір жыл ішінде психологиялық даярлықтан өткен жағдайда, қорғаншылық немесе қамқоршылық жөніндегі функцияларды жүзеге асыратын органдар психологиялық даярлықтан өткізбестен қорғаншылықты немесе қамқоршылықты белгілеуге құқылы. Қорғаншы немесе қамқоршы белгіленген мерзімде психологиялық даярлықтан өтпеген жағдайда, қорғаншылық немесе қамқоршылық жөніндегі функцияларды жүзеге асыратын орган қорғаншылықтың немесе қамқоршылықтың күшін жою туралы мәселеге бастамашылық жасайды.</w:t>
      </w:r>
    </w:p>
    <w:bookmarkStart w:name="z1103" w:id="701"/>
    <w:p>
      <w:pPr>
        <w:spacing w:after="0"/>
        <w:ind w:left="0"/>
        <w:jc w:val="both"/>
      </w:pPr>
      <w:r>
        <w:rPr>
          <w:rFonts w:ascii="Times New Roman"/>
          <w:b w:val="false"/>
          <w:i w:val="false"/>
          <w:color w:val="000000"/>
          <w:sz w:val="28"/>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p>
    <w:bookmarkEnd w:id="701"/>
    <w:bookmarkStart w:name="z1104" w:id="702"/>
    <w:p>
      <w:pPr>
        <w:spacing w:after="0"/>
        <w:ind w:left="0"/>
        <w:jc w:val="both"/>
      </w:pPr>
      <w:r>
        <w:rPr>
          <w:rFonts w:ascii="Times New Roman"/>
          <w:b w:val="false"/>
          <w:i w:val="false"/>
          <w:color w:val="000000"/>
          <w:sz w:val="28"/>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p>
    <w:bookmarkEnd w:id="702"/>
    <w:bookmarkStart w:name="z1105" w:id="703"/>
    <w:p>
      <w:pPr>
        <w:spacing w:after="0"/>
        <w:ind w:left="0"/>
        <w:jc w:val="both"/>
      </w:pPr>
      <w:r>
        <w:rPr>
          <w:rFonts w:ascii="Times New Roman"/>
          <w:b w:val="false"/>
          <w:i w:val="false"/>
          <w:color w:val="000000"/>
          <w:sz w:val="28"/>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p>
    <w:bookmarkEnd w:id="703"/>
    <w:bookmarkStart w:name="z1106" w:id="704"/>
    <w:p>
      <w:pPr>
        <w:spacing w:after="0"/>
        <w:ind w:left="0"/>
        <w:jc w:val="both"/>
      </w:pPr>
      <w:r>
        <w:rPr>
          <w:rFonts w:ascii="Times New Roman"/>
          <w:b w:val="false"/>
          <w:i w:val="false"/>
          <w:color w:val="000000"/>
          <w:sz w:val="28"/>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p>
    <w:bookmarkEnd w:id="704"/>
    <w:bookmarkStart w:name="z1107" w:id="705"/>
    <w:p>
      <w:pPr>
        <w:spacing w:after="0"/>
        <w:ind w:left="0"/>
        <w:jc w:val="both"/>
      </w:pPr>
      <w:r>
        <w:rPr>
          <w:rFonts w:ascii="Times New Roman"/>
          <w:b w:val="false"/>
          <w:i w:val="false"/>
          <w:color w:val="000000"/>
          <w:sz w:val="28"/>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p>
    <w:bookmarkEnd w:id="705"/>
    <w:bookmarkStart w:name="z1108" w:id="706"/>
    <w:p>
      <w:pPr>
        <w:spacing w:after="0"/>
        <w:ind w:left="0"/>
        <w:jc w:val="both"/>
      </w:pPr>
      <w:r>
        <w:rPr>
          <w:rFonts w:ascii="Times New Roman"/>
          <w:b w:val="false"/>
          <w:i w:val="false"/>
          <w:color w:val="000000"/>
          <w:sz w:val="28"/>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p>
    <w:bookmarkEnd w:id="706"/>
    <w:bookmarkStart w:name="z1109" w:id="707"/>
    <w:p>
      <w:pPr>
        <w:spacing w:after="0"/>
        <w:ind w:left="0"/>
        <w:jc w:val="both"/>
      </w:pPr>
      <w:r>
        <w:rPr>
          <w:rFonts w:ascii="Times New Roman"/>
          <w:b w:val="false"/>
          <w:i w:val="false"/>
          <w:color w:val="000000"/>
          <w:sz w:val="28"/>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p>
    <w:bookmarkEnd w:id="707"/>
    <w:bookmarkStart w:name="z1110" w:id="708"/>
    <w:p>
      <w:pPr>
        <w:spacing w:after="0"/>
        <w:ind w:left="0"/>
        <w:jc w:val="both"/>
      </w:pPr>
      <w:r>
        <w:rPr>
          <w:rFonts w:ascii="Times New Roman"/>
          <w:b w:val="false"/>
          <w:i w:val="false"/>
          <w:color w:val="000000"/>
          <w:sz w:val="28"/>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9" w:id="709"/>
    <w:p>
      <w:pPr>
        <w:spacing w:after="0"/>
        <w:ind w:left="0"/>
        <w:jc w:val="left"/>
      </w:pPr>
      <w:r>
        <w:rPr>
          <w:rFonts w:ascii="Times New Roman"/>
          <w:b/>
          <w:i w:val="false"/>
          <w:color w:val="000000"/>
        </w:rPr>
        <w:t xml:space="preserve">  17-тарау. ҚОРҒАНШЫЛАРДЫҢ НЕМЕСЕ ҚАМҚОРШЫЛАРДЫҢ ЖӘНЕ</w:t>
      </w:r>
      <w:r>
        <w:br/>
      </w:r>
      <w:r>
        <w:rPr>
          <w:rFonts w:ascii="Times New Roman"/>
          <w:b/>
          <w:i w:val="false"/>
          <w:color w:val="000000"/>
        </w:rPr>
        <w:t>ҚАМҚОРЛЫҚҚА АЛЫНҒАНДАРДЫҢ ҚҰҚЫҚТЫҚ ЖАҒДАЙЫ</w:t>
      </w:r>
    </w:p>
    <w:bookmarkEnd w:id="709"/>
    <w:p>
      <w:pPr>
        <w:spacing w:after="0"/>
        <w:ind w:left="0"/>
        <w:jc w:val="both"/>
      </w:pPr>
      <w:r>
        <w:rPr>
          <w:rFonts w:ascii="Times New Roman"/>
          <w:b/>
          <w:i w:val="false"/>
          <w:color w:val="000000"/>
          <w:sz w:val="28"/>
        </w:rPr>
        <w:t>123-бап. Қорғаншылықтағы немесе қамқоршылықтағы адамдардың құқықтары</w:t>
      </w:r>
    </w:p>
    <w:bookmarkStart w:name="z271" w:id="71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қорғаншылықтағы немесе қамқоршылықтағы адамдардың сондай-ақ:</w:t>
      </w:r>
    </w:p>
    <w:bookmarkEnd w:id="710"/>
    <w:bookmarkStart w:name="z1111" w:id="711"/>
    <w:p>
      <w:pPr>
        <w:spacing w:after="0"/>
        <w:ind w:left="0"/>
        <w:jc w:val="both"/>
      </w:pPr>
      <w:r>
        <w:rPr>
          <w:rFonts w:ascii="Times New Roman"/>
          <w:b w:val="false"/>
          <w:i w:val="false"/>
          <w:color w:val="000000"/>
          <w:sz w:val="28"/>
        </w:rPr>
        <w:t>
      1) өздерінің адамдық қадыр-қасиеттерінің құрметтелуіне;</w:t>
      </w:r>
    </w:p>
    <w:bookmarkEnd w:id="711"/>
    <w:bookmarkStart w:name="z1112" w:id="712"/>
    <w:p>
      <w:pPr>
        <w:spacing w:after="0"/>
        <w:ind w:left="0"/>
        <w:jc w:val="both"/>
      </w:pPr>
      <w:r>
        <w:rPr>
          <w:rFonts w:ascii="Times New Roman"/>
          <w:b w:val="false"/>
          <w:i w:val="false"/>
          <w:color w:val="000000"/>
          <w:sz w:val="28"/>
        </w:rPr>
        <w:t>
      2) қорғаншы немесе қамқоршы тарапынан қамқорлық жасалуына;</w:t>
      </w:r>
    </w:p>
    <w:bookmarkEnd w:id="712"/>
    <w:bookmarkStart w:name="z1113" w:id="713"/>
    <w:p>
      <w:pPr>
        <w:spacing w:after="0"/>
        <w:ind w:left="0"/>
        <w:jc w:val="both"/>
      </w:pPr>
      <w:r>
        <w:rPr>
          <w:rFonts w:ascii="Times New Roman"/>
          <w:b w:val="false"/>
          <w:i w:val="false"/>
          <w:color w:val="000000"/>
          <w:sz w:val="28"/>
        </w:rPr>
        <w:t xml:space="preserve">
      3) осы Кодекстің 126-бабының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онымен бірге тұруға;</w:t>
      </w:r>
    </w:p>
    <w:bookmarkEnd w:id="713"/>
    <w:bookmarkStart w:name="z1114" w:id="714"/>
    <w:p>
      <w:pPr>
        <w:spacing w:after="0"/>
        <w:ind w:left="0"/>
        <w:jc w:val="both"/>
      </w:pPr>
      <w:r>
        <w:rPr>
          <w:rFonts w:ascii="Times New Roman"/>
          <w:b w:val="false"/>
          <w:i w:val="false"/>
          <w:color w:val="000000"/>
          <w:sz w:val="28"/>
        </w:rPr>
        <w:t>
      4) өздеріне тиесілі алиментке, жәрдемақыға және басқа да әлеуметтік төлемдерге;</w:t>
      </w:r>
    </w:p>
    <w:bookmarkEnd w:id="714"/>
    <w:bookmarkStart w:name="z1115" w:id="715"/>
    <w:p>
      <w:pPr>
        <w:spacing w:after="0"/>
        <w:ind w:left="0"/>
        <w:jc w:val="both"/>
      </w:pPr>
      <w:r>
        <w:rPr>
          <w:rFonts w:ascii="Times New Roman"/>
          <w:b w:val="false"/>
          <w:i w:val="false"/>
          <w:color w:val="000000"/>
          <w:sz w:val="28"/>
        </w:rPr>
        <w:t>
      5) тұрғын үйге меншік құқығын немесе тұрғын үйді пайдалану құқығын сақтауға;</w:t>
      </w:r>
    </w:p>
    <w:bookmarkEnd w:id="715"/>
    <w:bookmarkStart w:name="z1116" w:id="716"/>
    <w:p>
      <w:pPr>
        <w:spacing w:after="0"/>
        <w:ind w:left="0"/>
        <w:jc w:val="both"/>
      </w:pPr>
      <w:r>
        <w:rPr>
          <w:rFonts w:ascii="Times New Roman"/>
          <w:b w:val="false"/>
          <w:i w:val="false"/>
          <w:color w:val="000000"/>
          <w:sz w:val="28"/>
        </w:rPr>
        <w:t>
      6) қорғаншы немесе қамқоршы тарапынан жасалатын қиянаттан қорғалуға;</w:t>
      </w:r>
    </w:p>
    <w:bookmarkEnd w:id="716"/>
    <w:bookmarkStart w:name="z1117" w:id="717"/>
    <w:p>
      <w:pPr>
        <w:spacing w:after="0"/>
        <w:ind w:left="0"/>
        <w:jc w:val="both"/>
      </w:pPr>
      <w:r>
        <w:rPr>
          <w:rFonts w:ascii="Times New Roman"/>
          <w:b w:val="false"/>
          <w:i w:val="false"/>
          <w:color w:val="000000"/>
          <w:sz w:val="28"/>
        </w:rPr>
        <w:t>
      7) қорғаншының немесе қамқоршының отбасында тәрбиеленуге;</w:t>
      </w:r>
    </w:p>
    <w:bookmarkEnd w:id="717"/>
    <w:bookmarkStart w:name="z1118" w:id="718"/>
    <w:p>
      <w:pPr>
        <w:spacing w:after="0"/>
        <w:ind w:left="0"/>
        <w:jc w:val="both"/>
      </w:pPr>
      <w:r>
        <w:rPr>
          <w:rFonts w:ascii="Times New Roman"/>
          <w:b w:val="false"/>
          <w:i w:val="false"/>
          <w:color w:val="000000"/>
          <w:sz w:val="28"/>
        </w:rPr>
        <w:t>
      8) өздеріне күтіп-бағу, тәрбиелеу, білім алу және жан-жақты даму үшін жағдайлардың қамтамасыз етілуіне;</w:t>
      </w:r>
    </w:p>
    <w:bookmarkEnd w:id="718"/>
    <w:bookmarkStart w:name="z1119" w:id="719"/>
    <w:p>
      <w:pPr>
        <w:spacing w:after="0"/>
        <w:ind w:left="0"/>
        <w:jc w:val="both"/>
      </w:pPr>
      <w:r>
        <w:rPr>
          <w:rFonts w:ascii="Times New Roman"/>
          <w:b w:val="false"/>
          <w:i w:val="false"/>
          <w:color w:val="000000"/>
          <w:sz w:val="28"/>
        </w:rPr>
        <w:t>
      9) тұрғын үйі болмаған жағдайда оны Қазақстан Республикасының тұрғын үй заңнамасына сәйкес алуға құқықтары бар.</w:t>
      </w:r>
    </w:p>
    <w:bookmarkEnd w:id="719"/>
    <w:p>
      <w:pPr>
        <w:spacing w:after="0"/>
        <w:ind w:left="0"/>
        <w:jc w:val="both"/>
      </w:pPr>
      <w:r>
        <w:rPr>
          <w:rFonts w:ascii="Times New Roman"/>
          <w:b/>
          <w:i w:val="false"/>
          <w:color w:val="000000"/>
          <w:sz w:val="28"/>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bookmarkStart w:name="z273" w:id="72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bookmarkEnd w:id="720"/>
    <w:bookmarkStart w:name="z1120" w:id="721"/>
    <w:p>
      <w:pPr>
        <w:spacing w:after="0"/>
        <w:ind w:left="0"/>
        <w:jc w:val="both"/>
      </w:pPr>
      <w:r>
        <w:rPr>
          <w:rFonts w:ascii="Times New Roman"/>
          <w:b w:val="false"/>
          <w:i w:val="false"/>
          <w:color w:val="000000"/>
          <w:sz w:val="28"/>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bookmarkEnd w:id="721"/>
    <w:bookmarkStart w:name="z1121" w:id="722"/>
    <w:p>
      <w:pPr>
        <w:spacing w:after="0"/>
        <w:ind w:left="0"/>
        <w:jc w:val="both"/>
      </w:pPr>
      <w:r>
        <w:rPr>
          <w:rFonts w:ascii="Times New Roman"/>
          <w:b w:val="false"/>
          <w:i w:val="false"/>
          <w:color w:val="000000"/>
          <w:sz w:val="28"/>
        </w:rPr>
        <w:t>
      2) өздеріне тиесілі алиментке, жәрдемақыға және басқа да әлеуметтік төлемдерге;</w:t>
      </w:r>
    </w:p>
    <w:bookmarkEnd w:id="722"/>
    <w:bookmarkStart w:name="z1122" w:id="723"/>
    <w:p>
      <w:pPr>
        <w:spacing w:after="0"/>
        <w:ind w:left="0"/>
        <w:jc w:val="both"/>
      </w:pPr>
      <w:r>
        <w:rPr>
          <w:rFonts w:ascii="Times New Roman"/>
          <w:b w:val="false"/>
          <w:i w:val="false"/>
          <w:color w:val="000000"/>
          <w:sz w:val="28"/>
        </w:rPr>
        <w:t>
      3) тұрғын үйге меншік құқығын немесе оны пайдалану құқығын сақтауға, ал тұрғын үйі болмаған жағдайда, оны Қазақстан Республикасының тұрғын үй заңнамасына сәйкес алуға;</w:t>
      </w:r>
    </w:p>
    <w:bookmarkEnd w:id="723"/>
    <w:bookmarkStart w:name="z1123" w:id="724"/>
    <w:p>
      <w:pPr>
        <w:spacing w:after="0"/>
        <w:ind w:left="0"/>
        <w:jc w:val="both"/>
      </w:pPr>
      <w:r>
        <w:rPr>
          <w:rFonts w:ascii="Times New Roman"/>
          <w:b w:val="false"/>
          <w:i w:val="false"/>
          <w:color w:val="000000"/>
          <w:sz w:val="28"/>
        </w:rPr>
        <w:t>
      4) жергілікті атқарушы органдар жүзеге асыратын жұмысқа орналасуда жәрдем көрсетілуіне құқықтары бар.</w:t>
      </w:r>
    </w:p>
    <w:bookmarkEnd w:id="724"/>
    <w:bookmarkStart w:name="z1124" w:id="725"/>
    <w:p>
      <w:pPr>
        <w:spacing w:after="0"/>
        <w:ind w:left="0"/>
        <w:jc w:val="both"/>
      </w:pPr>
      <w:r>
        <w:rPr>
          <w:rFonts w:ascii="Times New Roman"/>
          <w:b w:val="false"/>
          <w:i w:val="false"/>
          <w:color w:val="000000"/>
          <w:sz w:val="28"/>
        </w:rPr>
        <w:t>
      2. Осы ұйымдар түлектерінің құқықтарын қорғау қорғаншылық немесе қамқоршылық жөніндегі функцияларды жүзеге асыратын органдарға жүктеледі.</w:t>
      </w:r>
    </w:p>
    <w:bookmarkEnd w:id="725"/>
    <w:p>
      <w:pPr>
        <w:spacing w:after="0"/>
        <w:ind w:left="0"/>
        <w:jc w:val="both"/>
      </w:pPr>
      <w:r>
        <w:rPr>
          <w:rFonts w:ascii="Times New Roman"/>
          <w:b/>
          <w:i w:val="false"/>
          <w:color w:val="000000"/>
          <w:sz w:val="28"/>
        </w:rPr>
        <w:t>125-бап. Қорғаншылардың немесе қамқоршылардың өз міндеттерін атқаруы</w:t>
      </w:r>
    </w:p>
    <w:bookmarkStart w:name="z275" w:id="726"/>
    <w:p>
      <w:pPr>
        <w:spacing w:after="0"/>
        <w:ind w:left="0"/>
        <w:jc w:val="both"/>
      </w:pPr>
      <w:r>
        <w:rPr>
          <w:rFonts w:ascii="Times New Roman"/>
          <w:b w:val="false"/>
          <w:i w:val="false"/>
          <w:color w:val="000000"/>
          <w:sz w:val="28"/>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p>
    <w:bookmarkEnd w:id="726"/>
    <w:bookmarkStart w:name="z1125" w:id="727"/>
    <w:p>
      <w:pPr>
        <w:spacing w:after="0"/>
        <w:ind w:left="0"/>
        <w:jc w:val="both"/>
      </w:pPr>
      <w:r>
        <w:rPr>
          <w:rFonts w:ascii="Times New Roman"/>
          <w:b w:val="false"/>
          <w:i w:val="false"/>
          <w:color w:val="000000"/>
          <w:sz w:val="28"/>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p>
    <w:bookmarkEnd w:id="727"/>
    <w:bookmarkStart w:name="z1126" w:id="728"/>
    <w:p>
      <w:pPr>
        <w:spacing w:after="0"/>
        <w:ind w:left="0"/>
        <w:jc w:val="both"/>
      </w:pPr>
      <w:r>
        <w:rPr>
          <w:rFonts w:ascii="Times New Roman"/>
          <w:b w:val="false"/>
          <w:i w:val="false"/>
          <w:color w:val="000000"/>
          <w:sz w:val="28"/>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p>
    <w:bookmarkEnd w:id="728"/>
    <w:bookmarkStart w:name="z1127" w:id="729"/>
    <w:p>
      <w:pPr>
        <w:spacing w:after="0"/>
        <w:ind w:left="0"/>
        <w:jc w:val="both"/>
      </w:pPr>
      <w:r>
        <w:rPr>
          <w:rFonts w:ascii="Times New Roman"/>
          <w:b w:val="false"/>
          <w:i w:val="false"/>
          <w:color w:val="000000"/>
          <w:sz w:val="28"/>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p>
    <w:bookmarkEnd w:id="729"/>
    <w:bookmarkStart w:name="z1128" w:id="730"/>
    <w:p>
      <w:pPr>
        <w:spacing w:after="0"/>
        <w:ind w:left="0"/>
        <w:jc w:val="both"/>
      </w:pP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балалардың құқықтарын қорғау саласындағы уәкілетті органы айқындайды.</w:t>
      </w:r>
    </w:p>
    <w:bookmarkEnd w:id="730"/>
    <w:bookmarkStart w:name="z1129" w:id="731"/>
    <w:p>
      <w:pPr>
        <w:spacing w:after="0"/>
        <w:ind w:left="0"/>
        <w:jc w:val="both"/>
      </w:pPr>
      <w:r>
        <w:rPr>
          <w:rFonts w:ascii="Times New Roman"/>
          <w:b w:val="false"/>
          <w:i w:val="false"/>
          <w:color w:val="000000"/>
          <w:sz w:val="28"/>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p>
    <w:bookmarkEnd w:id="731"/>
    <w:bookmarkStart w:name="z1130" w:id="732"/>
    <w:p>
      <w:pPr>
        <w:spacing w:after="0"/>
        <w:ind w:left="0"/>
        <w:jc w:val="both"/>
      </w:pPr>
      <w:r>
        <w:rPr>
          <w:rFonts w:ascii="Times New Roman"/>
          <w:b w:val="false"/>
          <w:i w:val="false"/>
          <w:color w:val="000000"/>
          <w:sz w:val="28"/>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Баланың қорғаншысының немесе қамқоршысының құқықтары мен міндеттері</w:t>
      </w:r>
    </w:p>
    <w:bookmarkStart w:name="z277" w:id="733"/>
    <w:p>
      <w:pPr>
        <w:spacing w:after="0"/>
        <w:ind w:left="0"/>
        <w:jc w:val="both"/>
      </w:pPr>
      <w:r>
        <w:rPr>
          <w:rFonts w:ascii="Times New Roman"/>
          <w:b w:val="false"/>
          <w:i w:val="false"/>
          <w:color w:val="000000"/>
          <w:sz w:val="28"/>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p>
    <w:bookmarkEnd w:id="733"/>
    <w:bookmarkStart w:name="z1131" w:id="734"/>
    <w:p>
      <w:pPr>
        <w:spacing w:after="0"/>
        <w:ind w:left="0"/>
        <w:jc w:val="both"/>
      </w:pPr>
      <w:r>
        <w:rPr>
          <w:rFonts w:ascii="Times New Roman"/>
          <w:b w:val="false"/>
          <w:i w:val="false"/>
          <w:color w:val="000000"/>
          <w:sz w:val="28"/>
        </w:rPr>
        <w:t>
      Көрсетілген міндеттер сот тәртібімен әрекет қабілеті шектелген кәмелетке толған адамдардың қамқоршыларына жүктелмейді.</w:t>
      </w:r>
    </w:p>
    <w:bookmarkEnd w:id="734"/>
    <w:bookmarkStart w:name="z1132" w:id="735"/>
    <w:p>
      <w:pPr>
        <w:spacing w:after="0"/>
        <w:ind w:left="0"/>
        <w:jc w:val="both"/>
      </w:pPr>
      <w:r>
        <w:rPr>
          <w:rFonts w:ascii="Times New Roman"/>
          <w:b w:val="false"/>
          <w:i w:val="false"/>
          <w:color w:val="000000"/>
          <w:sz w:val="28"/>
        </w:rPr>
        <w:t xml:space="preserve">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 сақталған жағдайда, қорғаншылықтағы немесе қамқоршылықтағы баланы тәрбиелеудiң тәсілдерін өз бетінше айқындауға құқылы.</w:t>
      </w:r>
    </w:p>
    <w:bookmarkEnd w:id="735"/>
    <w:bookmarkStart w:name="z1133" w:id="736"/>
    <w:p>
      <w:pPr>
        <w:spacing w:after="0"/>
        <w:ind w:left="0"/>
        <w:jc w:val="both"/>
      </w:pPr>
      <w:r>
        <w:rPr>
          <w:rFonts w:ascii="Times New Roman"/>
          <w:b w:val="false"/>
          <w:i w:val="false"/>
          <w:color w:val="000000"/>
          <w:sz w:val="28"/>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p>
    <w:bookmarkEnd w:id="736"/>
    <w:bookmarkStart w:name="z1134" w:id="737"/>
    <w:p>
      <w:pPr>
        <w:spacing w:after="0"/>
        <w:ind w:left="0"/>
        <w:jc w:val="both"/>
      </w:pPr>
      <w:r>
        <w:rPr>
          <w:rFonts w:ascii="Times New Roman"/>
          <w:b w:val="false"/>
          <w:i w:val="false"/>
          <w:color w:val="000000"/>
          <w:sz w:val="28"/>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p>
    <w:bookmarkEnd w:id="737"/>
    <w:bookmarkStart w:name="z1135" w:id="738"/>
    <w:p>
      <w:pPr>
        <w:spacing w:after="0"/>
        <w:ind w:left="0"/>
        <w:jc w:val="both"/>
      </w:pPr>
      <w:r>
        <w:rPr>
          <w:rFonts w:ascii="Times New Roman"/>
          <w:b w:val="false"/>
          <w:i w:val="false"/>
          <w:color w:val="000000"/>
          <w:sz w:val="28"/>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p>
    <w:bookmarkEnd w:id="738"/>
    <w:bookmarkStart w:name="z1136" w:id="739"/>
    <w:p>
      <w:pPr>
        <w:spacing w:after="0"/>
        <w:ind w:left="0"/>
        <w:jc w:val="both"/>
      </w:pPr>
      <w:r>
        <w:rPr>
          <w:rFonts w:ascii="Times New Roman"/>
          <w:b w:val="false"/>
          <w:i w:val="false"/>
          <w:color w:val="000000"/>
          <w:sz w:val="28"/>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p>
    <w:bookmarkEnd w:id="739"/>
    <w:bookmarkStart w:name="z1137" w:id="740"/>
    <w:p>
      <w:pPr>
        <w:spacing w:after="0"/>
        <w:ind w:left="0"/>
        <w:jc w:val="both"/>
      </w:pPr>
      <w:r>
        <w:rPr>
          <w:rFonts w:ascii="Times New Roman"/>
          <w:b w:val="false"/>
          <w:i w:val="false"/>
          <w:color w:val="000000"/>
          <w:sz w:val="28"/>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p>
    <w:bookmarkEnd w:id="740"/>
    <w:bookmarkStart w:name="z1138" w:id="741"/>
    <w:p>
      <w:pPr>
        <w:spacing w:after="0"/>
        <w:ind w:left="0"/>
        <w:jc w:val="both"/>
      </w:pPr>
      <w:r>
        <w:rPr>
          <w:rFonts w:ascii="Times New Roman"/>
          <w:b w:val="false"/>
          <w:i w:val="false"/>
          <w:color w:val="000000"/>
          <w:sz w:val="28"/>
        </w:rPr>
        <w:t>
      5. Қорғаншы кемiнде алты айда бiр рет қорғаншылық немесе қамқоршылық жөніндегі функцияларды жүзеге асыратын органға қамқорлыққа алынушының денсаулық жағдайы туралы және оны тәрбиелеу жөнiндегi, сондай-ақ оның мүлкiн басқару жөнiндегi жұмыс туралы есептер беруге мiндеттi.</w:t>
      </w:r>
    </w:p>
    <w:bookmarkEnd w:id="741"/>
    <w:p>
      <w:pPr>
        <w:spacing w:after="0"/>
        <w:ind w:left="0"/>
        <w:jc w:val="both"/>
      </w:pPr>
      <w:r>
        <w:rPr>
          <w:rFonts w:ascii="Times New Roman"/>
          <w:b/>
          <w:i w:val="false"/>
          <w:color w:val="000000"/>
          <w:sz w:val="28"/>
        </w:rPr>
        <w:t>127-бап. Әрекетке қабілетті азаматтарды қамқоршылыққа алу</w:t>
      </w:r>
    </w:p>
    <w:bookmarkStart w:name="z279" w:id="742"/>
    <w:p>
      <w:pPr>
        <w:spacing w:after="0"/>
        <w:ind w:left="0"/>
        <w:jc w:val="both"/>
      </w:pPr>
      <w:r>
        <w:rPr>
          <w:rFonts w:ascii="Times New Roman"/>
          <w:b w:val="false"/>
          <w:i w:val="false"/>
          <w:color w:val="000000"/>
          <w:sz w:val="28"/>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p>
    <w:bookmarkEnd w:id="742"/>
    <w:bookmarkStart w:name="z1139" w:id="743"/>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p>
    <w:bookmarkEnd w:id="743"/>
    <w:bookmarkStart w:name="z1140" w:id="744"/>
    <w:p>
      <w:pPr>
        <w:spacing w:after="0"/>
        <w:ind w:left="0"/>
        <w:jc w:val="both"/>
      </w:pPr>
      <w:r>
        <w:rPr>
          <w:rFonts w:ascii="Times New Roman"/>
          <w:b w:val="false"/>
          <w:i w:val="false"/>
          <w:color w:val="000000"/>
          <w:sz w:val="28"/>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p>
    <w:bookmarkEnd w:id="744"/>
    <w:bookmarkStart w:name="z1141" w:id="745"/>
    <w:p>
      <w:pPr>
        <w:spacing w:after="0"/>
        <w:ind w:left="0"/>
        <w:jc w:val="both"/>
      </w:pPr>
      <w:r>
        <w:rPr>
          <w:rFonts w:ascii="Times New Roman"/>
          <w:b w:val="false"/>
          <w:i w:val="false"/>
          <w:color w:val="000000"/>
          <w:sz w:val="28"/>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p>
    <w:bookmarkEnd w:id="745"/>
    <w:bookmarkStart w:name="z1142" w:id="746"/>
    <w:p>
      <w:pPr>
        <w:spacing w:after="0"/>
        <w:ind w:left="0"/>
        <w:jc w:val="both"/>
      </w:pPr>
      <w:r>
        <w:rPr>
          <w:rFonts w:ascii="Times New Roman"/>
          <w:b w:val="false"/>
          <w:i w:val="false"/>
          <w:color w:val="000000"/>
          <w:sz w:val="28"/>
        </w:rPr>
        <w:t>
      4. Әрекетке қабiлеттi кәмелетке толған адамның талап етуі бойынша оны қамқоршылыққа алу тоқтатылуы мүмкiн.</w:t>
      </w:r>
    </w:p>
    <w:bookmarkEnd w:id="746"/>
    <w:bookmarkStart w:name="z1143" w:id="747"/>
    <w:p>
      <w:pPr>
        <w:spacing w:after="0"/>
        <w:ind w:left="0"/>
        <w:jc w:val="both"/>
      </w:pPr>
      <w:r>
        <w:rPr>
          <w:rFonts w:ascii="Times New Roman"/>
          <w:b w:val="false"/>
          <w:i w:val="false"/>
          <w:color w:val="000000"/>
          <w:sz w:val="28"/>
        </w:rPr>
        <w:t xml:space="preserve">
      Қамқоршылыққа алынған адамның қамқоршысы осы Кодекстің </w:t>
      </w:r>
      <w:r>
        <w:rPr>
          <w:rFonts w:ascii="Times New Roman"/>
          <w:b w:val="false"/>
          <w:i w:val="false"/>
          <w:color w:val="000000"/>
          <w:sz w:val="28"/>
        </w:rPr>
        <w:t>129-бабында</w:t>
      </w:r>
      <w:r>
        <w:rPr>
          <w:rFonts w:ascii="Times New Roman"/>
          <w:b w:val="false"/>
          <w:i w:val="false"/>
          <w:color w:val="000000"/>
          <w:sz w:val="28"/>
        </w:rPr>
        <w:t xml:space="preserve"> көзделген жағдайларда өзiне жүктелген мiндеттердi орындаудан босатылады.</w:t>
      </w:r>
    </w:p>
    <w:bookmarkEnd w:id="747"/>
    <w:p>
      <w:pPr>
        <w:spacing w:after="0"/>
        <w:ind w:left="0"/>
        <w:jc w:val="both"/>
      </w:pPr>
      <w:r>
        <w:rPr>
          <w:rFonts w:ascii="Times New Roman"/>
          <w:b/>
          <w:i w:val="false"/>
          <w:color w:val="000000"/>
          <w:sz w:val="28"/>
        </w:rPr>
        <w:t>128-бап. Қамқорлыққа алынушының мүлкіне билік ету</w:t>
      </w:r>
    </w:p>
    <w:bookmarkStart w:name="z281" w:id="748"/>
    <w:p>
      <w:pPr>
        <w:spacing w:after="0"/>
        <w:ind w:left="0"/>
        <w:jc w:val="both"/>
      </w:pPr>
      <w:r>
        <w:rPr>
          <w:rFonts w:ascii="Times New Roman"/>
          <w:b w:val="false"/>
          <w:i w:val="false"/>
          <w:color w:val="000000"/>
          <w:sz w:val="28"/>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p>
    <w:bookmarkEnd w:id="748"/>
    <w:bookmarkStart w:name="z1144" w:id="749"/>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p>
    <w:bookmarkEnd w:id="749"/>
    <w:bookmarkStart w:name="z1145" w:id="750"/>
    <w:p>
      <w:pPr>
        <w:spacing w:after="0"/>
        <w:ind w:left="0"/>
        <w:jc w:val="both"/>
      </w:pPr>
      <w:r>
        <w:rPr>
          <w:rFonts w:ascii="Times New Roman"/>
          <w:b w:val="false"/>
          <w:i w:val="false"/>
          <w:color w:val="000000"/>
          <w:sz w:val="28"/>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p>
    <w:bookmarkEnd w:id="750"/>
    <w:bookmarkStart w:name="z1146" w:id="751"/>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p>
    <w:bookmarkEnd w:id="751"/>
    <w:bookmarkStart w:name="z1147" w:id="752"/>
    <w:p>
      <w:pPr>
        <w:spacing w:after="0"/>
        <w:ind w:left="0"/>
        <w:jc w:val="both"/>
      </w:pPr>
      <w:r>
        <w:rPr>
          <w:rFonts w:ascii="Times New Roman"/>
          <w:b w:val="false"/>
          <w:i w:val="false"/>
          <w:color w:val="000000"/>
          <w:sz w:val="28"/>
        </w:rPr>
        <w:t>
      Қамқорлыққа алынушының мүлкiн басқару тәртiбi Қазақстан Республикасының заңнамасында айқындалады.</w:t>
      </w:r>
    </w:p>
    <w:bookmarkEnd w:id="752"/>
    <w:bookmarkStart w:name="z1148" w:id="753"/>
    <w:p>
      <w:pPr>
        <w:spacing w:after="0"/>
        <w:ind w:left="0"/>
        <w:jc w:val="both"/>
      </w:pPr>
      <w:r>
        <w:rPr>
          <w:rFonts w:ascii="Times New Roman"/>
          <w:b w:val="false"/>
          <w:i w:val="false"/>
          <w:color w:val="000000"/>
          <w:sz w:val="28"/>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p>
    <w:bookmarkEnd w:id="753"/>
    <w:bookmarkStart w:name="z1149" w:id="754"/>
    <w:p>
      <w:pPr>
        <w:spacing w:after="0"/>
        <w:ind w:left="0"/>
        <w:jc w:val="both"/>
      </w:pPr>
      <w:r>
        <w:rPr>
          <w:rFonts w:ascii="Times New Roman"/>
          <w:b w:val="false"/>
          <w:i w:val="false"/>
          <w:color w:val="000000"/>
          <w:sz w:val="28"/>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bookmarkEnd w:id="754"/>
    <w:p>
      <w:pPr>
        <w:spacing w:after="0"/>
        <w:ind w:left="0"/>
        <w:jc w:val="both"/>
      </w:pPr>
      <w:r>
        <w:rPr>
          <w:rFonts w:ascii="Times New Roman"/>
          <w:b/>
          <w:i w:val="false"/>
          <w:color w:val="000000"/>
          <w:sz w:val="28"/>
        </w:rPr>
        <w:t>129-бап. Қорғаншыларды немесе қамқоршыларды өз міндеттерін атқарудан босату және шеттету</w:t>
      </w:r>
    </w:p>
    <w:bookmarkStart w:name="z283" w:id="755"/>
    <w:p>
      <w:pPr>
        <w:spacing w:after="0"/>
        <w:ind w:left="0"/>
        <w:jc w:val="both"/>
      </w:pPr>
      <w:r>
        <w:rPr>
          <w:rFonts w:ascii="Times New Roman"/>
          <w:b w:val="false"/>
          <w:i w:val="false"/>
          <w:color w:val="000000"/>
          <w:sz w:val="28"/>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p>
    <w:bookmarkEnd w:id="755"/>
    <w:bookmarkStart w:name="z1150" w:id="756"/>
    <w:p>
      <w:pPr>
        <w:spacing w:after="0"/>
        <w:ind w:left="0"/>
        <w:jc w:val="both"/>
      </w:pPr>
      <w:r>
        <w:rPr>
          <w:rFonts w:ascii="Times New Roman"/>
          <w:b w:val="false"/>
          <w:i w:val="false"/>
          <w:color w:val="000000"/>
          <w:sz w:val="28"/>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p>
    <w:bookmarkEnd w:id="756"/>
    <w:bookmarkStart w:name="z1151" w:id="757"/>
    <w:p>
      <w:pPr>
        <w:spacing w:after="0"/>
        <w:ind w:left="0"/>
        <w:jc w:val="both"/>
      </w:pPr>
      <w:r>
        <w:rPr>
          <w:rFonts w:ascii="Times New Roman"/>
          <w:b w:val="false"/>
          <w:i w:val="false"/>
          <w:color w:val="000000"/>
          <w:sz w:val="28"/>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p>
    <w:bookmarkEnd w:id="757"/>
    <w:bookmarkStart w:name="z1152" w:id="758"/>
    <w:p>
      <w:pPr>
        <w:spacing w:after="0"/>
        <w:ind w:left="0"/>
        <w:jc w:val="both"/>
      </w:pPr>
      <w:r>
        <w:rPr>
          <w:rFonts w:ascii="Times New Roman"/>
          <w:b w:val="false"/>
          <w:i w:val="false"/>
          <w:color w:val="000000"/>
          <w:sz w:val="28"/>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p>
    <w:bookmarkEnd w:id="758"/>
    <w:bookmarkStart w:name="z1153" w:id="759"/>
    <w:p>
      <w:pPr>
        <w:spacing w:after="0"/>
        <w:ind w:left="0"/>
        <w:jc w:val="both"/>
      </w:pPr>
      <w:r>
        <w:rPr>
          <w:rFonts w:ascii="Times New Roman"/>
          <w:b w:val="false"/>
          <w:i w:val="false"/>
          <w:color w:val="000000"/>
          <w:sz w:val="28"/>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bookmarkEnd w:id="759"/>
    <w:p>
      <w:pPr>
        <w:spacing w:after="0"/>
        <w:ind w:left="0"/>
        <w:jc w:val="both"/>
      </w:pPr>
      <w:r>
        <w:rPr>
          <w:rFonts w:ascii="Times New Roman"/>
          <w:b/>
          <w:i w:val="false"/>
          <w:color w:val="000000"/>
          <w:sz w:val="28"/>
        </w:rPr>
        <w:t>130-бап. Қорғаншылықты немесе қамқоршылықты тоқтату</w:t>
      </w:r>
    </w:p>
    <w:bookmarkStart w:name="z285" w:id="760"/>
    <w:p>
      <w:pPr>
        <w:spacing w:after="0"/>
        <w:ind w:left="0"/>
        <w:jc w:val="both"/>
      </w:pPr>
      <w:r>
        <w:rPr>
          <w:rFonts w:ascii="Times New Roman"/>
          <w:b w:val="false"/>
          <w:i w:val="false"/>
          <w:color w:val="000000"/>
          <w:sz w:val="28"/>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p>
    <w:bookmarkEnd w:id="760"/>
    <w:bookmarkStart w:name="z1154" w:id="761"/>
    <w:p>
      <w:pPr>
        <w:spacing w:after="0"/>
        <w:ind w:left="0"/>
        <w:jc w:val="both"/>
      </w:pPr>
      <w:r>
        <w:rPr>
          <w:rFonts w:ascii="Times New Roman"/>
          <w:b w:val="false"/>
          <w:i w:val="false"/>
          <w:color w:val="000000"/>
          <w:sz w:val="28"/>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p>
    <w:bookmarkEnd w:id="761"/>
    <w:bookmarkStart w:name="z1155" w:id="762"/>
    <w:p>
      <w:pPr>
        <w:spacing w:after="0"/>
        <w:ind w:left="0"/>
        <w:jc w:val="both"/>
      </w:pPr>
      <w:r>
        <w:rPr>
          <w:rFonts w:ascii="Times New Roman"/>
          <w:b w:val="false"/>
          <w:i w:val="false"/>
          <w:color w:val="000000"/>
          <w:sz w:val="28"/>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bookmarkEnd w:id="762"/>
    <w:p>
      <w:pPr>
        <w:spacing w:after="0"/>
        <w:ind w:left="0"/>
        <w:jc w:val="both"/>
      </w:pPr>
      <w:r>
        <w:rPr>
          <w:rFonts w:ascii="Times New Roman"/>
          <w:b/>
          <w:i w:val="false"/>
          <w:color w:val="000000"/>
          <w:sz w:val="28"/>
        </w:rPr>
        <w:t>131-бап. Қорғаншылардың немесе қамқоршылардың әрекеттеріне шағым жасау</w:t>
      </w:r>
    </w:p>
    <w:p>
      <w:pPr>
        <w:spacing w:after="0"/>
        <w:ind w:left="0"/>
        <w:jc w:val="both"/>
      </w:pPr>
      <w:r>
        <w:rPr>
          <w:rFonts w:ascii="Times New Roman"/>
          <w:b w:val="false"/>
          <w:i w:val="false"/>
          <w:color w:val="000000"/>
          <w:sz w:val="28"/>
        </w:rPr>
        <w:t>
      Қорғаншылардың немесе қамқоршылардың әрекеттеріне қамқорлыққа алынушының мүддесінде оның тұрғылықты жеріндегі қорғаншылық немесе қамқоршылық жөніндегі функцияларды жүзеге асыратын органға,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Қорғаншылық немесе қамқоршылық жөніндегі функцияларды жүзеге асыратын органдардың шешімдеріне шағым жасау</w:t>
      </w:r>
    </w:p>
    <w:p>
      <w:pPr>
        <w:spacing w:after="0"/>
        <w:ind w:left="0"/>
        <w:jc w:val="both"/>
      </w:pPr>
      <w:r>
        <w:rPr>
          <w:rFonts w:ascii="Times New Roman"/>
          <w:b w:val="false"/>
          <w:i w:val="false"/>
          <w:color w:val="000000"/>
          <w:sz w:val="28"/>
        </w:rPr>
        <w:t>
      Мүдделі тұлғалар барлық мәселелер бойынша қорғаншылық немесе қамқоршылық жөніндегі функцияларды жүзеге асыратын органдардың шешімдеріне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87" w:id="763"/>
    <w:p>
      <w:pPr>
        <w:spacing w:after="0"/>
        <w:ind w:left="0"/>
        <w:jc w:val="left"/>
      </w:pPr>
      <w:r>
        <w:rPr>
          <w:rFonts w:ascii="Times New Roman"/>
          <w:b/>
          <w:i w:val="false"/>
          <w:color w:val="000000"/>
        </w:rPr>
        <w:t xml:space="preserve"> 17-1-тарау. Баланы қабылдайтын отбасы</w:t>
      </w:r>
    </w:p>
    <w:bookmarkEnd w:id="763"/>
    <w:p>
      <w:pPr>
        <w:spacing w:after="0"/>
        <w:ind w:left="0"/>
        <w:jc w:val="both"/>
      </w:pPr>
      <w:r>
        <w:rPr>
          <w:rFonts w:ascii="Times New Roman"/>
          <w:b w:val="false"/>
          <w:i w:val="false"/>
          <w:color w:val="ff0000"/>
          <w:sz w:val="28"/>
        </w:rPr>
        <w:t xml:space="preserve">
      Ескерту. 4-бөлім 17-1-тараумен толықтырылды - ҚР 09.04.2016 </w:t>
      </w:r>
      <w:r>
        <w:rPr>
          <w:rFonts w:ascii="Times New Roman"/>
          <w:b w:val="false"/>
          <w:i w:val="false"/>
          <w:color w:val="ff0000"/>
          <w:sz w:val="28"/>
        </w:rPr>
        <w:t>№</w:t>
      </w:r>
      <w:r>
        <w:rPr>
          <w:rFonts w:ascii="Times New Roman"/>
          <w:b w:val="false"/>
          <w:i w:val="false"/>
          <w:color w:val="ff0000"/>
          <w:sz w:val="28"/>
        </w:rPr>
        <w:t xml:space="preserve"> 501-V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132-1-бап. Баланы қабылдайтын отбасы</w:t>
      </w:r>
    </w:p>
    <w:bookmarkStart w:name="z1647" w:id="764"/>
    <w:p>
      <w:pPr>
        <w:spacing w:after="0"/>
        <w:ind w:left="0"/>
        <w:jc w:val="both"/>
      </w:pPr>
      <w:r>
        <w:rPr>
          <w:rFonts w:ascii="Times New Roman"/>
          <w:b w:val="false"/>
          <w:i w:val="false"/>
          <w:color w:val="000000"/>
          <w:sz w:val="28"/>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bookmarkEnd w:id="764"/>
    <w:bookmarkStart w:name="z1648" w:id="765"/>
    <w:p>
      <w:pPr>
        <w:spacing w:after="0"/>
        <w:ind w:left="0"/>
        <w:jc w:val="both"/>
      </w:pPr>
      <w:r>
        <w:rPr>
          <w:rFonts w:ascii="Times New Roman"/>
          <w:b w:val="false"/>
          <w:i w:val="false"/>
          <w:color w:val="000000"/>
          <w:sz w:val="28"/>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bookmarkEnd w:id="765"/>
    <w:bookmarkStart w:name="z1649" w:id="766"/>
    <w:p>
      <w:pPr>
        <w:spacing w:after="0"/>
        <w:ind w:left="0"/>
        <w:jc w:val="both"/>
      </w:pPr>
      <w:r>
        <w:rPr>
          <w:rFonts w:ascii="Times New Roman"/>
          <w:b w:val="false"/>
          <w:i w:val="false"/>
          <w:color w:val="000000"/>
          <w:sz w:val="28"/>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bookmarkEnd w:id="766"/>
    <w:p>
      <w:pPr>
        <w:spacing w:after="0"/>
        <w:ind w:left="0"/>
        <w:jc w:val="both"/>
      </w:pPr>
      <w:r>
        <w:rPr>
          <w:rFonts w:ascii="Times New Roman"/>
          <w:b/>
          <w:i w:val="false"/>
          <w:color w:val="000000"/>
          <w:sz w:val="28"/>
        </w:rPr>
        <w:t>132-2-бап. Жетім балаларды, ата-аналарының қамқорлығынсыз қалған балаларды баланы қабылдайтын отбасына беру туралы шарт</w:t>
      </w:r>
    </w:p>
    <w:bookmarkStart w:name="z1651" w:id="767"/>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bookmarkEnd w:id="767"/>
    <w:bookmarkStart w:name="z1652" w:id="768"/>
    <w:p>
      <w:pPr>
        <w:spacing w:after="0"/>
        <w:ind w:left="0"/>
        <w:jc w:val="both"/>
      </w:pPr>
      <w:r>
        <w:rPr>
          <w:rFonts w:ascii="Times New Roman"/>
          <w:b w:val="false"/>
          <w:i w:val="false"/>
          <w:color w:val="000000"/>
          <w:sz w:val="28"/>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bookmarkEnd w:id="768"/>
    <w:bookmarkStart w:name="z1653" w:id="769"/>
    <w:p>
      <w:pPr>
        <w:spacing w:after="0"/>
        <w:ind w:left="0"/>
        <w:jc w:val="both"/>
      </w:pPr>
      <w:r>
        <w:rPr>
          <w:rFonts w:ascii="Times New Roman"/>
          <w:b w:val="false"/>
          <w:i w:val="false"/>
          <w:color w:val="000000"/>
          <w:sz w:val="28"/>
        </w:rPr>
        <w:t>
      Баланы қабылдайтын отбасына берілген әрбір жетім балаға, ата-аналарының қамқорлығынсыз қалған балаға жеке шарт жасалады.</w:t>
      </w:r>
    </w:p>
    <w:bookmarkEnd w:id="769"/>
    <w:bookmarkStart w:name="z1654" w:id="770"/>
    <w:p>
      <w:pPr>
        <w:spacing w:after="0"/>
        <w:ind w:left="0"/>
        <w:jc w:val="both"/>
      </w:pPr>
      <w:r>
        <w:rPr>
          <w:rFonts w:ascii="Times New Roman"/>
          <w:b w:val="false"/>
          <w:i w:val="false"/>
          <w:color w:val="000000"/>
          <w:sz w:val="28"/>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bookmarkEnd w:id="770"/>
    <w:bookmarkStart w:name="z1655" w:id="771"/>
    <w:p>
      <w:pPr>
        <w:spacing w:after="0"/>
        <w:ind w:left="0"/>
        <w:jc w:val="both"/>
      </w:pPr>
      <w:r>
        <w:rPr>
          <w:rFonts w:ascii="Times New Roman"/>
          <w:b w:val="false"/>
          <w:i w:val="false"/>
          <w:color w:val="000000"/>
          <w:sz w:val="28"/>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bookmarkEnd w:id="771"/>
    <w:bookmarkStart w:name="z1656" w:id="772"/>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баланы қабылдайтын ата-аналарға беру туралы шартты мерзімінен бұрын бұзу:</w:t>
      </w:r>
    </w:p>
    <w:bookmarkEnd w:id="772"/>
    <w:bookmarkStart w:name="z1657" w:id="773"/>
    <w:p>
      <w:pPr>
        <w:spacing w:after="0"/>
        <w:ind w:left="0"/>
        <w:jc w:val="both"/>
      </w:pPr>
      <w:r>
        <w:rPr>
          <w:rFonts w:ascii="Times New Roman"/>
          <w:b w:val="false"/>
          <w:i w:val="false"/>
          <w:color w:val="000000"/>
          <w:sz w:val="28"/>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bookmarkEnd w:id="773"/>
    <w:bookmarkStart w:name="z1658" w:id="774"/>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bookmarkEnd w:id="774"/>
    <w:bookmarkStart w:name="z1659" w:id="775"/>
    <w:p>
      <w:pPr>
        <w:spacing w:after="0"/>
        <w:ind w:left="0"/>
        <w:jc w:val="both"/>
      </w:pPr>
      <w:r>
        <w:rPr>
          <w:rFonts w:ascii="Times New Roman"/>
          <w:b w:val="false"/>
          <w:i w:val="false"/>
          <w:color w:val="000000"/>
          <w:sz w:val="28"/>
        </w:rPr>
        <w:t>
      3) бала ата-аналарына қайтарылған, туыстарына берілген немесе бала асырап алынған жағдайларда мүмкін болады.</w:t>
      </w:r>
    </w:p>
    <w:bookmarkEnd w:id="775"/>
    <w:p>
      <w:pPr>
        <w:spacing w:after="0"/>
        <w:ind w:left="0"/>
        <w:jc w:val="both"/>
      </w:pPr>
      <w:r>
        <w:rPr>
          <w:rFonts w:ascii="Times New Roman"/>
          <w:b/>
          <w:i w:val="false"/>
          <w:color w:val="000000"/>
          <w:sz w:val="28"/>
        </w:rPr>
        <w:t>132-3-бап. Баланы қабылдайтын ата-аналар</w:t>
      </w:r>
    </w:p>
    <w:bookmarkStart w:name="z1661" w:id="776"/>
    <w:p>
      <w:pPr>
        <w:spacing w:after="0"/>
        <w:ind w:left="0"/>
        <w:jc w:val="both"/>
      </w:pPr>
      <w:r>
        <w:rPr>
          <w:rFonts w:ascii="Times New Roman"/>
          <w:b w:val="false"/>
          <w:i w:val="false"/>
          <w:color w:val="000000"/>
          <w:sz w:val="28"/>
        </w:rPr>
        <w:t xml:space="preserve">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 қойылады.</w:t>
      </w:r>
    </w:p>
    <w:bookmarkEnd w:id="776"/>
    <w:bookmarkStart w:name="z1662" w:id="777"/>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bookmarkEnd w:id="777"/>
    <w:bookmarkStart w:name="z1663" w:id="778"/>
    <w:p>
      <w:pPr>
        <w:spacing w:after="0"/>
        <w:ind w:left="0"/>
        <w:jc w:val="both"/>
      </w:pPr>
      <w:r>
        <w:rPr>
          <w:rFonts w:ascii="Times New Roman"/>
          <w:b w:val="false"/>
          <w:i w:val="false"/>
          <w:color w:val="000000"/>
          <w:sz w:val="28"/>
        </w:rPr>
        <w:t>
      3. Баланы қабылдайтын ата-аналар алты айда бір реттен сиретпей жетім балалар, ата-аналарының қамқорлығынсыз қалған балалар болған білім беру ұйымдарына жетім балалардың, ата-аналарының қамқорлығынсыз қалған балалардың денсаулық жағдайы туралы және оларды тәрбилеу жөніндегі жұмыс туралы есептерді, қорғаншылық немесе қамқоршылық жөніндегі функцияларды жүзеге асыратын органдарға жетім балаларды, ата-аналарының қамқорлығынсыз қалған балаларды күтіп-бағуға бөлінген қаражатты жұмсау туралы, сондай-ақ олардың мүлкін басқару жөніндегі есепті ұсынуға міндетті.</w:t>
      </w:r>
    </w:p>
    <w:bookmarkEnd w:id="778"/>
    <w:p>
      <w:pPr>
        <w:spacing w:after="0"/>
        <w:ind w:left="0"/>
        <w:jc w:val="both"/>
      </w:pPr>
      <w:r>
        <w:rPr>
          <w:rFonts w:ascii="Times New Roman"/>
          <w:b/>
          <w:i w:val="false"/>
          <w:color w:val="000000"/>
          <w:sz w:val="28"/>
        </w:rPr>
        <w:t>132-4-бап. Баланы қабылдайтын отбасына берілетін жетім балалар, ата-аналарының қамқорлығынсыз қалған балалар</w:t>
      </w:r>
    </w:p>
    <w:bookmarkStart w:name="z1665" w:id="779"/>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bookmarkEnd w:id="779"/>
    <w:bookmarkStart w:name="z1666" w:id="780"/>
    <w:p>
      <w:pPr>
        <w:spacing w:after="0"/>
        <w:ind w:left="0"/>
        <w:jc w:val="both"/>
      </w:pPr>
      <w:r>
        <w:rPr>
          <w:rFonts w:ascii="Times New Roman"/>
          <w:b w:val="false"/>
          <w:i w:val="false"/>
          <w:color w:val="000000"/>
          <w:sz w:val="28"/>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780"/>
    <w:bookmarkStart w:name="z1667" w:id="781"/>
    <w:p>
      <w:pPr>
        <w:spacing w:after="0"/>
        <w:ind w:left="0"/>
        <w:jc w:val="both"/>
      </w:pPr>
      <w:r>
        <w:rPr>
          <w:rFonts w:ascii="Times New Roman"/>
          <w:b w:val="false"/>
          <w:i w:val="false"/>
          <w:color w:val="000000"/>
          <w:sz w:val="28"/>
        </w:rPr>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bookmarkEnd w:id="781"/>
    <w:bookmarkStart w:name="z1668" w:id="782"/>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bookmarkEnd w:id="782"/>
    <w:bookmarkStart w:name="z1669" w:id="783"/>
    <w:p>
      <w:pPr>
        <w:spacing w:after="0"/>
        <w:ind w:left="0"/>
        <w:jc w:val="both"/>
      </w:pPr>
      <w:r>
        <w:rPr>
          <w:rFonts w:ascii="Times New Roman"/>
          <w:b w:val="false"/>
          <w:i w:val="false"/>
          <w:color w:val="000000"/>
          <w:sz w:val="28"/>
        </w:rPr>
        <w:t>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меншік құқығын немесе тұрғынжайды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783"/>
    <w:bookmarkStart w:name="z1670" w:id="784"/>
    <w:p>
      <w:pPr>
        <w:spacing w:after="0"/>
        <w:ind w:left="0"/>
        <w:jc w:val="both"/>
      </w:pPr>
      <w:r>
        <w:rPr>
          <w:rFonts w:ascii="Times New Roman"/>
          <w:b w:val="false"/>
          <w:i w:val="false"/>
          <w:color w:val="000000"/>
          <w:sz w:val="28"/>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bookmarkEnd w:id="784"/>
    <w:bookmarkStart w:name="z1671" w:id="785"/>
    <w:p>
      <w:pPr>
        <w:spacing w:after="0"/>
        <w:ind w:left="0"/>
        <w:jc w:val="both"/>
      </w:pPr>
      <w:r>
        <w:rPr>
          <w:rFonts w:ascii="Times New Roman"/>
          <w:b w:val="false"/>
          <w:i w:val="false"/>
          <w:color w:val="000000"/>
          <w:sz w:val="28"/>
        </w:rPr>
        <w:t xml:space="preserve">
      Баланы қабылдайтын ата-аналарға берілген жетім балалар, ата-аналарының қамқорлығынсыз қалған балалар осы Кодекстің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құқықтарды да иеленеді.</w:t>
      </w:r>
    </w:p>
    <w:bookmarkEnd w:id="785"/>
    <w:p>
      <w:pPr>
        <w:spacing w:after="0"/>
        <w:ind w:left="0"/>
        <w:jc w:val="both"/>
      </w:pPr>
      <w:r>
        <w:rPr>
          <w:rFonts w:ascii="Times New Roman"/>
          <w:b/>
          <w:i w:val="false"/>
          <w:color w:val="000000"/>
          <w:sz w:val="28"/>
        </w:rPr>
        <w:t>132-5-бап. Баланы қабылдайтын ата-аналарға берілген жетім балаларды, ата-аналарының қамқорлығынсыз қалған балаларды күтіп-бағуды қаржыландыру</w:t>
      </w:r>
    </w:p>
    <w:bookmarkStart w:name="z1673" w:id="786"/>
    <w:p>
      <w:pPr>
        <w:spacing w:after="0"/>
        <w:ind w:left="0"/>
        <w:jc w:val="both"/>
      </w:pPr>
      <w:r>
        <w:rPr>
          <w:rFonts w:ascii="Times New Roman"/>
          <w:b w:val="false"/>
          <w:i w:val="false"/>
          <w:color w:val="000000"/>
          <w:sz w:val="28"/>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bookmarkEnd w:id="786"/>
    <w:bookmarkStart w:name="z290" w:id="787"/>
    <w:p>
      <w:pPr>
        <w:spacing w:after="0"/>
        <w:ind w:left="0"/>
        <w:jc w:val="left"/>
      </w:pPr>
      <w:r>
        <w:rPr>
          <w:rFonts w:ascii="Times New Roman"/>
          <w:b/>
          <w:i w:val="false"/>
          <w:color w:val="000000"/>
        </w:rPr>
        <w:t xml:space="preserve"> 18-тарау. ПАТРОНАТ</w:t>
      </w:r>
    </w:p>
    <w:bookmarkEnd w:id="787"/>
    <w:p>
      <w:pPr>
        <w:spacing w:after="0"/>
        <w:ind w:left="0"/>
        <w:jc w:val="both"/>
      </w:pPr>
      <w:r>
        <w:rPr>
          <w:rFonts w:ascii="Times New Roman"/>
          <w:b/>
          <w:i w:val="false"/>
          <w:color w:val="000000"/>
          <w:sz w:val="28"/>
        </w:rPr>
        <w:t>133-бап. Патронат</w:t>
      </w:r>
    </w:p>
    <w:bookmarkStart w:name="z292" w:id="788"/>
    <w:p>
      <w:pPr>
        <w:spacing w:after="0"/>
        <w:ind w:left="0"/>
        <w:jc w:val="both"/>
      </w:pPr>
      <w:r>
        <w:rPr>
          <w:rFonts w:ascii="Times New Roman"/>
          <w:b w:val="false"/>
          <w:i w:val="false"/>
          <w:color w:val="000000"/>
          <w:sz w:val="28"/>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p>
    <w:bookmarkEnd w:id="788"/>
    <w:bookmarkStart w:name="z1156" w:id="789"/>
    <w:p>
      <w:pPr>
        <w:spacing w:after="0"/>
        <w:ind w:left="0"/>
        <w:jc w:val="both"/>
      </w:pPr>
      <w:r>
        <w:rPr>
          <w:rFonts w:ascii="Times New Roman"/>
          <w:b w:val="false"/>
          <w:i w:val="false"/>
          <w:color w:val="000000"/>
          <w:sz w:val="28"/>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p>
    <w:bookmarkEnd w:id="789"/>
    <w:bookmarkStart w:name="z1157" w:id="790"/>
    <w:p>
      <w:pPr>
        <w:spacing w:after="0"/>
        <w:ind w:left="0"/>
        <w:jc w:val="both"/>
      </w:pPr>
      <w:r>
        <w:rPr>
          <w:rFonts w:ascii="Times New Roman"/>
          <w:b w:val="false"/>
          <w:i w:val="false"/>
          <w:color w:val="000000"/>
          <w:sz w:val="28"/>
        </w:rPr>
        <w:t>
      3. Патронаттық тәрбие туралы ережені Қазақстан Республикасының балалар құқықтарын қорғау саласындағы уәкілетті органы бекітеді.</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134-бап. Баланы патронаттық тәрбиелеуге беру туралы шарт</w:t>
      </w:r>
    </w:p>
    <w:bookmarkStart w:name="z294" w:id="791"/>
    <w:p>
      <w:pPr>
        <w:spacing w:after="0"/>
        <w:ind w:left="0"/>
        <w:jc w:val="both"/>
      </w:pPr>
      <w:r>
        <w:rPr>
          <w:rFonts w:ascii="Times New Roman"/>
          <w:b w:val="false"/>
          <w:i w:val="false"/>
          <w:color w:val="000000"/>
          <w:sz w:val="28"/>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p>
    <w:bookmarkEnd w:id="791"/>
    <w:bookmarkStart w:name="z1158" w:id="792"/>
    <w:p>
      <w:pPr>
        <w:spacing w:after="0"/>
        <w:ind w:left="0"/>
        <w:jc w:val="both"/>
      </w:pPr>
      <w:r>
        <w:rPr>
          <w:rFonts w:ascii="Times New Roman"/>
          <w:b w:val="false"/>
          <w:i w:val="false"/>
          <w:color w:val="000000"/>
          <w:sz w:val="28"/>
        </w:rPr>
        <w:t>
      Бала патронат тәрбиешіге көрсетілген шартта көзделген мерзімге тәрбиелеуге беріледі.</w:t>
      </w:r>
    </w:p>
    <w:bookmarkEnd w:id="792"/>
    <w:bookmarkStart w:name="z1159" w:id="793"/>
    <w:p>
      <w:pPr>
        <w:spacing w:after="0"/>
        <w:ind w:left="0"/>
        <w:jc w:val="both"/>
      </w:pPr>
      <w:r>
        <w:rPr>
          <w:rFonts w:ascii="Times New Roman"/>
          <w:b w:val="false"/>
          <w:i w:val="false"/>
          <w:color w:val="000000"/>
          <w:sz w:val="28"/>
        </w:rPr>
        <w:t>
      Патронаттық тәрбиелеуге берілген әрбір балаға жеке шарт жасалады.</w:t>
      </w:r>
    </w:p>
    <w:bookmarkEnd w:id="793"/>
    <w:bookmarkStart w:name="z1160" w:id="794"/>
    <w:p>
      <w:pPr>
        <w:spacing w:after="0"/>
        <w:ind w:left="0"/>
        <w:jc w:val="both"/>
      </w:pPr>
      <w:r>
        <w:rPr>
          <w:rFonts w:ascii="Times New Roman"/>
          <w:b w:val="false"/>
          <w:i w:val="false"/>
          <w:color w:val="000000"/>
          <w:sz w:val="28"/>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p>
    <w:bookmarkEnd w:id="794"/>
    <w:bookmarkStart w:name="z1161" w:id="795"/>
    <w:p>
      <w:pPr>
        <w:spacing w:after="0"/>
        <w:ind w:left="0"/>
        <w:jc w:val="both"/>
      </w:pPr>
      <w:r>
        <w:rPr>
          <w:rFonts w:ascii="Times New Roman"/>
          <w:b w:val="false"/>
          <w:i w:val="false"/>
          <w:color w:val="000000"/>
          <w:sz w:val="28"/>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p>
    <w:bookmarkEnd w:id="795"/>
    <w:bookmarkStart w:name="z1162" w:id="796"/>
    <w:p>
      <w:pPr>
        <w:spacing w:after="0"/>
        <w:ind w:left="0"/>
        <w:jc w:val="both"/>
      </w:pPr>
      <w:r>
        <w:rPr>
          <w:rFonts w:ascii="Times New Roman"/>
          <w:b w:val="false"/>
          <w:i w:val="false"/>
          <w:color w:val="000000"/>
          <w:sz w:val="28"/>
        </w:rPr>
        <w:t>
      3. Баланы патронаттық тәрбиелеуге беру туралы шарт:</w:t>
      </w:r>
    </w:p>
    <w:bookmarkEnd w:id="796"/>
    <w:bookmarkStart w:name="z1163" w:id="797"/>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797"/>
    <w:bookmarkStart w:name="z1164" w:id="798"/>
    <w:p>
      <w:pPr>
        <w:spacing w:after="0"/>
        <w:ind w:left="0"/>
        <w:jc w:val="both"/>
      </w:pPr>
      <w:r>
        <w:rPr>
          <w:rFonts w:ascii="Times New Roman"/>
          <w:b w:val="false"/>
          <w:i w:val="false"/>
          <w:color w:val="000000"/>
          <w:sz w:val="28"/>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798"/>
    <w:bookmarkStart w:name="z1165" w:id="799"/>
    <w:p>
      <w:pPr>
        <w:spacing w:after="0"/>
        <w:ind w:left="0"/>
        <w:jc w:val="both"/>
      </w:pPr>
      <w:r>
        <w:rPr>
          <w:rFonts w:ascii="Times New Roman"/>
          <w:b w:val="false"/>
          <w:i w:val="false"/>
          <w:color w:val="000000"/>
          <w:sz w:val="28"/>
        </w:rPr>
        <w:t>
      3) бала ата-анасына қайтарылған, туыстарына берілген немесе бала асырап алынған жағдайларда мерзімінен бұрын бұзылуы мүмкін.</w:t>
      </w:r>
    </w:p>
    <w:bookmarkEnd w:id="799"/>
    <w:p>
      <w:pPr>
        <w:spacing w:after="0"/>
        <w:ind w:left="0"/>
        <w:jc w:val="both"/>
      </w:pPr>
      <w:r>
        <w:rPr>
          <w:rFonts w:ascii="Times New Roman"/>
          <w:b/>
          <w:i w:val="false"/>
          <w:color w:val="000000"/>
          <w:sz w:val="28"/>
        </w:rPr>
        <w:t>135-бап. Патронат тәрбиешілер</w:t>
      </w:r>
    </w:p>
    <w:bookmarkStart w:name="z296" w:id="800"/>
    <w:p>
      <w:pPr>
        <w:spacing w:after="0"/>
        <w:ind w:left="0"/>
        <w:jc w:val="both"/>
      </w:pPr>
      <w:r>
        <w:rPr>
          <w:rFonts w:ascii="Times New Roman"/>
          <w:b w:val="false"/>
          <w:i w:val="false"/>
          <w:color w:val="000000"/>
          <w:sz w:val="28"/>
        </w:rPr>
        <w:t xml:space="preserve">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r>
        <w:rPr>
          <w:rFonts w:ascii="Times New Roman"/>
          <w:b w:val="false"/>
          <w:i w:val="false"/>
          <w:color w:val="000000"/>
          <w:sz w:val="28"/>
        </w:rPr>
        <w:t>122-бабында</w:t>
      </w:r>
      <w:r>
        <w:rPr>
          <w:rFonts w:ascii="Times New Roman"/>
          <w:b w:val="false"/>
          <w:i w:val="false"/>
          <w:color w:val="000000"/>
          <w:sz w:val="28"/>
        </w:rPr>
        <w:t xml:space="preserve"> көзделген талаптар қойылады.</w:t>
      </w:r>
    </w:p>
    <w:bookmarkEnd w:id="800"/>
    <w:bookmarkStart w:name="z1166" w:id="801"/>
    <w:p>
      <w:pPr>
        <w:spacing w:after="0"/>
        <w:ind w:left="0"/>
        <w:jc w:val="both"/>
      </w:pPr>
      <w:r>
        <w:rPr>
          <w:rFonts w:ascii="Times New Roman"/>
          <w:b w:val="false"/>
          <w:i w:val="false"/>
          <w:color w:val="000000"/>
          <w:sz w:val="28"/>
        </w:rPr>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bookmarkEnd w:id="801"/>
    <w:p>
      <w:pPr>
        <w:spacing w:after="0"/>
        <w:ind w:left="0"/>
        <w:jc w:val="both"/>
      </w:pPr>
      <w:r>
        <w:rPr>
          <w:rFonts w:ascii="Times New Roman"/>
          <w:b/>
          <w:i w:val="false"/>
          <w:color w:val="000000"/>
          <w:sz w:val="28"/>
        </w:rPr>
        <w:t>136-бап. Патронат белгіленетін бала</w:t>
      </w:r>
    </w:p>
    <w:bookmarkStart w:name="z298" w:id="802"/>
    <w:p>
      <w:pPr>
        <w:spacing w:after="0"/>
        <w:ind w:left="0"/>
        <w:jc w:val="both"/>
      </w:pPr>
      <w:r>
        <w:rPr>
          <w:rFonts w:ascii="Times New Roman"/>
          <w:b w:val="false"/>
          <w:i w:val="false"/>
          <w:color w:val="000000"/>
          <w:sz w:val="28"/>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802"/>
    <w:bookmarkStart w:name="z1167" w:id="803"/>
    <w:p>
      <w:pPr>
        <w:spacing w:after="0"/>
        <w:ind w:left="0"/>
        <w:jc w:val="both"/>
      </w:pPr>
      <w:r>
        <w:rPr>
          <w:rFonts w:ascii="Times New Roman"/>
          <w:b w:val="false"/>
          <w:i w:val="false"/>
          <w:color w:val="000000"/>
          <w:sz w:val="28"/>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803"/>
    <w:bookmarkStart w:name="z1168" w:id="804"/>
    <w:p>
      <w:pPr>
        <w:spacing w:after="0"/>
        <w:ind w:left="0"/>
        <w:jc w:val="both"/>
      </w:pPr>
      <w:r>
        <w:rPr>
          <w:rFonts w:ascii="Times New Roman"/>
          <w:b w:val="false"/>
          <w:i w:val="false"/>
          <w:color w:val="000000"/>
          <w:sz w:val="28"/>
        </w:rPr>
        <w:t>
      2. Баланы патронат тәрбиешілерге беру оның пікірі ескеріле отырып, жүзеге асырылады. Он жасқа толған бала оның келісімімен ғана берілуі мүмкін.</w:t>
      </w:r>
    </w:p>
    <w:bookmarkEnd w:id="804"/>
    <w:bookmarkStart w:name="z1169" w:id="805"/>
    <w:p>
      <w:pPr>
        <w:spacing w:after="0"/>
        <w:ind w:left="0"/>
        <w:jc w:val="both"/>
      </w:pPr>
      <w:r>
        <w:rPr>
          <w:rFonts w:ascii="Times New Roman"/>
          <w:b w:val="false"/>
          <w:i w:val="false"/>
          <w:color w:val="000000"/>
          <w:sz w:val="28"/>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p>
    <w:bookmarkEnd w:id="805"/>
    <w:bookmarkStart w:name="z1170" w:id="806"/>
    <w:p>
      <w:pPr>
        <w:spacing w:after="0"/>
        <w:ind w:left="0"/>
        <w:jc w:val="both"/>
      </w:pPr>
      <w:r>
        <w:rPr>
          <w:rFonts w:ascii="Times New Roman"/>
          <w:b w:val="false"/>
          <w:i w:val="false"/>
          <w:color w:val="000000"/>
          <w:sz w:val="28"/>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p>
    <w:bookmarkEnd w:id="806"/>
    <w:bookmarkStart w:name="z1171" w:id="807"/>
    <w:p>
      <w:pPr>
        <w:spacing w:after="0"/>
        <w:ind w:left="0"/>
        <w:jc w:val="both"/>
      </w:pPr>
      <w:r>
        <w:rPr>
          <w:rFonts w:ascii="Times New Roman"/>
          <w:b w:val="false"/>
          <w:i w:val="false"/>
          <w:color w:val="000000"/>
          <w:sz w:val="28"/>
        </w:rPr>
        <w:t xml:space="preserve">
      Патронат тәрбиешілерге берілген бала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құқықтарға да ие болады.</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Патронат тәрбиешілерге берілген баланы күтіп-бағу</w:t>
      </w:r>
    </w:p>
    <w:bookmarkStart w:name="z300" w:id="808"/>
    <w:p>
      <w:pPr>
        <w:spacing w:after="0"/>
        <w:ind w:left="0"/>
        <w:jc w:val="both"/>
      </w:pPr>
      <w:r>
        <w:rPr>
          <w:rFonts w:ascii="Times New Roman"/>
          <w:b w:val="false"/>
          <w:i w:val="false"/>
          <w:color w:val="000000"/>
          <w:sz w:val="28"/>
        </w:rPr>
        <w:t>
      1. Патронат тәрбиешілерге берілген әрбір баланы күтіп-бағуға Қазақстан Республикасының балалардың құқықтарын қорғау саласындағы уәкілетті органы белгілеген тәртіппен және мөлшерде ай сайын ақшалай қаражат төленеді.</w:t>
      </w:r>
    </w:p>
    <w:bookmarkEnd w:id="808"/>
    <w:bookmarkStart w:name="z1172" w:id="809"/>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8" w:id="810"/>
    <w:p>
      <w:pPr>
        <w:spacing w:after="0"/>
        <w:ind w:left="0"/>
        <w:jc w:val="left"/>
      </w:pPr>
      <w:r>
        <w:rPr>
          <w:rFonts w:ascii="Times New Roman"/>
          <w:b/>
          <w:i w:val="false"/>
          <w:color w:val="000000"/>
        </w:rPr>
        <w:t xml:space="preserve"> 18-1-тарау. Бала қонақтайтын отбасы</w:t>
      </w:r>
    </w:p>
    <w:bookmarkEnd w:id="810"/>
    <w:p>
      <w:pPr>
        <w:spacing w:after="0"/>
        <w:ind w:left="0"/>
        <w:jc w:val="both"/>
      </w:pPr>
      <w:r>
        <w:rPr>
          <w:rFonts w:ascii="Times New Roman"/>
          <w:b w:val="false"/>
          <w:i w:val="false"/>
          <w:color w:val="ff0000"/>
          <w:sz w:val="28"/>
        </w:rPr>
        <w:t xml:space="preserve">
      Ескерту. 4-бөлім 18-1-тараумен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137-1-бап. Бала қонақтайтын отбасы</w:t>
      </w:r>
    </w:p>
    <w:bookmarkStart w:name="z1590" w:id="811"/>
    <w:p>
      <w:pPr>
        <w:spacing w:after="0"/>
        <w:ind w:left="0"/>
        <w:jc w:val="both"/>
      </w:pPr>
      <w:r>
        <w:rPr>
          <w:rFonts w:ascii="Times New Roman"/>
          <w:b w:val="false"/>
          <w:i w:val="false"/>
          <w:color w:val="000000"/>
          <w:sz w:val="28"/>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bookmarkEnd w:id="811"/>
    <w:bookmarkStart w:name="z1591" w:id="812"/>
    <w:p>
      <w:pPr>
        <w:spacing w:after="0"/>
        <w:ind w:left="0"/>
        <w:jc w:val="both"/>
      </w:pPr>
      <w:r>
        <w:rPr>
          <w:rFonts w:ascii="Times New Roman"/>
          <w:b w:val="false"/>
          <w:i w:val="false"/>
          <w:color w:val="000000"/>
          <w:sz w:val="28"/>
        </w:rPr>
        <w:t>
      Бала қонақтайтын отбасы бірнеше жетім баланы, ата-аналарының қамқорлығынсыз қалған баланы қабылдай алады.</w:t>
      </w:r>
    </w:p>
    <w:bookmarkEnd w:id="812"/>
    <w:bookmarkStart w:name="z1592" w:id="813"/>
    <w:p>
      <w:pPr>
        <w:spacing w:after="0"/>
        <w:ind w:left="0"/>
        <w:jc w:val="both"/>
      </w:pPr>
      <w:r>
        <w:rPr>
          <w:rFonts w:ascii="Times New Roman"/>
          <w:b w:val="false"/>
          <w:i w:val="false"/>
          <w:color w:val="000000"/>
          <w:sz w:val="28"/>
        </w:rPr>
        <w:t>
      2. Бала қонақтайтын отбасы туралы ережені Қазақстан Республикасының балалардың құқықтарын қорғау саласындағы уәкілетті органы бекітеді.</w:t>
      </w:r>
    </w:p>
    <w:bookmarkEnd w:id="813"/>
    <w:p>
      <w:pPr>
        <w:spacing w:after="0"/>
        <w:ind w:left="0"/>
        <w:jc w:val="both"/>
      </w:pPr>
      <w:r>
        <w:rPr>
          <w:rFonts w:ascii="Times New Roman"/>
          <w:b/>
          <w:i w:val="false"/>
          <w:color w:val="000000"/>
          <w:sz w:val="28"/>
        </w:rPr>
        <w:t>137-2-бап. Баланы қонақтайтын отбасына беру туралы шарт</w:t>
      </w:r>
    </w:p>
    <w:bookmarkStart w:name="z1594" w:id="814"/>
    <w:p>
      <w:pPr>
        <w:spacing w:after="0"/>
        <w:ind w:left="0"/>
        <w:jc w:val="both"/>
      </w:pPr>
      <w:r>
        <w:rPr>
          <w:rFonts w:ascii="Times New Roman"/>
          <w:b w:val="false"/>
          <w:i w:val="false"/>
          <w:color w:val="000000"/>
          <w:sz w:val="28"/>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bookmarkEnd w:id="814"/>
    <w:bookmarkStart w:name="z1595" w:id="815"/>
    <w:p>
      <w:pPr>
        <w:spacing w:after="0"/>
        <w:ind w:left="0"/>
        <w:jc w:val="both"/>
      </w:pPr>
      <w:r>
        <w:rPr>
          <w:rFonts w:ascii="Times New Roman"/>
          <w:b w:val="false"/>
          <w:i w:val="false"/>
          <w:color w:val="000000"/>
          <w:sz w:val="28"/>
        </w:rPr>
        <w:t>
      Бала қонақтайтын отбасына көрсетілген шартта көзделген мерзімге беріледі.</w:t>
      </w:r>
    </w:p>
    <w:bookmarkEnd w:id="815"/>
    <w:bookmarkStart w:name="z1596" w:id="816"/>
    <w:p>
      <w:pPr>
        <w:spacing w:after="0"/>
        <w:ind w:left="0"/>
        <w:jc w:val="both"/>
      </w:pPr>
      <w:r>
        <w:rPr>
          <w:rFonts w:ascii="Times New Roman"/>
          <w:b w:val="false"/>
          <w:i w:val="false"/>
          <w:color w:val="000000"/>
          <w:sz w:val="28"/>
        </w:rPr>
        <w:t>
      Бала қонақтайтын отбасына берілген әрбір балаға бөлек шарт жасалады.</w:t>
      </w:r>
    </w:p>
    <w:bookmarkEnd w:id="816"/>
    <w:bookmarkStart w:name="z1597" w:id="817"/>
    <w:p>
      <w:pPr>
        <w:spacing w:after="0"/>
        <w:ind w:left="0"/>
        <w:jc w:val="both"/>
      </w:pPr>
      <w:r>
        <w:rPr>
          <w:rFonts w:ascii="Times New Roman"/>
          <w:b w:val="false"/>
          <w:i w:val="false"/>
          <w:color w:val="000000"/>
          <w:sz w:val="28"/>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bookmarkEnd w:id="817"/>
    <w:bookmarkStart w:name="z1598" w:id="818"/>
    <w:p>
      <w:pPr>
        <w:spacing w:after="0"/>
        <w:ind w:left="0"/>
        <w:jc w:val="both"/>
      </w:pPr>
      <w:r>
        <w:rPr>
          <w:rFonts w:ascii="Times New Roman"/>
          <w:b w:val="false"/>
          <w:i w:val="false"/>
          <w:color w:val="000000"/>
          <w:sz w:val="28"/>
        </w:rPr>
        <w:t>
      3. Баланы қонақтайтын отбасына беру туралы шарт:</w:t>
      </w:r>
    </w:p>
    <w:bookmarkEnd w:id="818"/>
    <w:bookmarkStart w:name="z1599" w:id="819"/>
    <w:p>
      <w:pPr>
        <w:spacing w:after="0"/>
        <w:ind w:left="0"/>
        <w:jc w:val="both"/>
      </w:pPr>
      <w:r>
        <w:rPr>
          <w:rFonts w:ascii="Times New Roman"/>
          <w:b w:val="false"/>
          <w:i w:val="false"/>
          <w:color w:val="000000"/>
          <w:sz w:val="28"/>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bookmarkEnd w:id="819"/>
    <w:bookmarkStart w:name="z1600" w:id="820"/>
    <w:p>
      <w:pPr>
        <w:spacing w:after="0"/>
        <w:ind w:left="0"/>
        <w:jc w:val="both"/>
      </w:pPr>
      <w:r>
        <w:rPr>
          <w:rFonts w:ascii="Times New Roman"/>
          <w:b w:val="false"/>
          <w:i w:val="false"/>
          <w:color w:val="000000"/>
          <w:sz w:val="28"/>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bookmarkEnd w:id="820"/>
    <w:bookmarkStart w:name="z1601" w:id="821"/>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bookmarkEnd w:id="821"/>
    <w:p>
      <w:pPr>
        <w:spacing w:after="0"/>
        <w:ind w:left="0"/>
        <w:jc w:val="both"/>
      </w:pPr>
      <w:r>
        <w:rPr>
          <w:rFonts w:ascii="Times New Roman"/>
          <w:b/>
          <w:i w:val="false"/>
          <w:color w:val="000000"/>
          <w:sz w:val="28"/>
        </w:rPr>
        <w:t>137-3-бап. Бала қонақтайтын отбасына баланы қабылдаған адам</w:t>
      </w:r>
    </w:p>
    <w:bookmarkStart w:name="z1603" w:id="822"/>
    <w:p>
      <w:pPr>
        <w:spacing w:after="0"/>
        <w:ind w:left="0"/>
        <w:jc w:val="both"/>
      </w:pPr>
      <w:r>
        <w:rPr>
          <w:rFonts w:ascii="Times New Roman"/>
          <w:b w:val="false"/>
          <w:i w:val="false"/>
          <w:color w:val="000000"/>
          <w:sz w:val="28"/>
        </w:rPr>
        <w:t>
      1. Бала қонақтайтын отбасына баланы қабылдайтын адамға баланы беру ол Республикалық деректер банкінде тіркелген жағдайда жүзеге асырылады.</w:t>
      </w:r>
    </w:p>
    <w:bookmarkEnd w:id="822"/>
    <w:bookmarkStart w:name="z1604" w:id="823"/>
    <w:p>
      <w:pPr>
        <w:spacing w:after="0"/>
        <w:ind w:left="0"/>
        <w:jc w:val="both"/>
      </w:pPr>
      <w:r>
        <w:rPr>
          <w:rFonts w:ascii="Times New Roman"/>
          <w:b w:val="false"/>
          <w:i w:val="false"/>
          <w:color w:val="000000"/>
          <w:sz w:val="28"/>
        </w:rPr>
        <w:t>
      2. Бала қонақтайтын отбасына баланы қабылдаған адам оның заңды өкілі болып табылмайды және ол:</w:t>
      </w:r>
    </w:p>
    <w:bookmarkEnd w:id="823"/>
    <w:bookmarkStart w:name="z1605" w:id="824"/>
    <w:p>
      <w:pPr>
        <w:spacing w:after="0"/>
        <w:ind w:left="0"/>
        <w:jc w:val="both"/>
      </w:pPr>
      <w:r>
        <w:rPr>
          <w:rFonts w:ascii="Times New Roman"/>
          <w:b w:val="false"/>
          <w:i w:val="false"/>
          <w:color w:val="000000"/>
          <w:sz w:val="28"/>
        </w:rPr>
        <w:t>
      1) баланы Қазақстан Республикасының аумағынан тыс жерге әкетуді жүзеге асыруға;</w:t>
      </w:r>
    </w:p>
    <w:bookmarkEnd w:id="824"/>
    <w:bookmarkStart w:name="z1606" w:id="825"/>
    <w:p>
      <w:pPr>
        <w:spacing w:after="0"/>
        <w:ind w:left="0"/>
        <w:jc w:val="both"/>
      </w:pPr>
      <w:r>
        <w:rPr>
          <w:rFonts w:ascii="Times New Roman"/>
          <w:b w:val="false"/>
          <w:i w:val="false"/>
          <w:color w:val="000000"/>
          <w:sz w:val="28"/>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bookmarkEnd w:id="825"/>
    <w:bookmarkStart w:name="z1607" w:id="826"/>
    <w:p>
      <w:pPr>
        <w:spacing w:after="0"/>
        <w:ind w:left="0"/>
        <w:jc w:val="both"/>
      </w:pPr>
      <w:r>
        <w:rPr>
          <w:rFonts w:ascii="Times New Roman"/>
          <w:b w:val="false"/>
          <w:i w:val="false"/>
          <w:color w:val="000000"/>
          <w:sz w:val="28"/>
        </w:rPr>
        <w:t>
      3) бала қонақтайтын отбасына баланы беру туралы шарттың өзге де талаптарын бұзуға құқылы емес.</w:t>
      </w:r>
    </w:p>
    <w:bookmarkEnd w:id="826"/>
    <w:bookmarkStart w:name="z1608" w:id="827"/>
    <w:p>
      <w:pPr>
        <w:spacing w:after="0"/>
        <w:ind w:left="0"/>
        <w:jc w:val="both"/>
      </w:pPr>
      <w:r>
        <w:rPr>
          <w:rFonts w:ascii="Times New Roman"/>
          <w:b w:val="false"/>
          <w:i w:val="false"/>
          <w:color w:val="000000"/>
          <w:sz w:val="28"/>
        </w:rPr>
        <w:t>
      3. Бала қонақтайтын отбасына баланы қабылдаған адам:</w:t>
      </w:r>
    </w:p>
    <w:bookmarkEnd w:id="827"/>
    <w:bookmarkStart w:name="z1609" w:id="828"/>
    <w:p>
      <w:pPr>
        <w:spacing w:after="0"/>
        <w:ind w:left="0"/>
        <w:jc w:val="both"/>
      </w:pPr>
      <w:r>
        <w:rPr>
          <w:rFonts w:ascii="Times New Roman"/>
          <w:b w:val="false"/>
          <w:i w:val="false"/>
          <w:color w:val="000000"/>
          <w:sz w:val="28"/>
        </w:rPr>
        <w:t>
      1) бала отбасында уақытша болған кезеңде оның өмірі мен денсаулығы үшін жауапты болуға;</w:t>
      </w:r>
    </w:p>
    <w:bookmarkEnd w:id="828"/>
    <w:bookmarkStart w:name="z1610" w:id="829"/>
    <w:p>
      <w:pPr>
        <w:spacing w:after="0"/>
        <w:ind w:left="0"/>
        <w:jc w:val="both"/>
      </w:pPr>
      <w:r>
        <w:rPr>
          <w:rFonts w:ascii="Times New Roman"/>
          <w:b w:val="false"/>
          <w:i w:val="false"/>
          <w:color w:val="000000"/>
          <w:sz w:val="28"/>
        </w:rPr>
        <w:t>
      2) бала қонақтайтын отбасына беру туралы шарт мерзімі өткен соң бала тұрып жатқан ұйымға баланы дереу қайтаруға;</w:t>
      </w:r>
    </w:p>
    <w:bookmarkEnd w:id="829"/>
    <w:bookmarkStart w:name="z1611" w:id="830"/>
    <w:p>
      <w:pPr>
        <w:spacing w:after="0"/>
        <w:ind w:left="0"/>
        <w:jc w:val="both"/>
      </w:pPr>
      <w:r>
        <w:rPr>
          <w:rFonts w:ascii="Times New Roman"/>
          <w:b w:val="false"/>
          <w:i w:val="false"/>
          <w:color w:val="000000"/>
          <w:sz w:val="28"/>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bookmarkEnd w:id="830"/>
    <w:bookmarkStart w:name="z1612" w:id="831"/>
    <w:p>
      <w:pPr>
        <w:spacing w:after="0"/>
        <w:ind w:left="0"/>
        <w:jc w:val="both"/>
      </w:pPr>
      <w:r>
        <w:rPr>
          <w:rFonts w:ascii="Times New Roman"/>
          <w:b w:val="false"/>
          <w:i w:val="false"/>
          <w:color w:val="000000"/>
          <w:sz w:val="28"/>
        </w:rPr>
        <w:t>
      4) Бала қонақтайтын отбасы туралы ереженің өзге де шарттарын сақтауға міндетті.</w:t>
      </w:r>
    </w:p>
    <w:bookmarkEnd w:id="831"/>
    <w:p>
      <w:pPr>
        <w:spacing w:after="0"/>
        <w:ind w:left="0"/>
        <w:jc w:val="both"/>
      </w:pPr>
      <w:r>
        <w:rPr>
          <w:rFonts w:ascii="Times New Roman"/>
          <w:b/>
          <w:i w:val="false"/>
          <w:color w:val="000000"/>
          <w:sz w:val="28"/>
        </w:rPr>
        <w:t>137-4-бап. Бала қонақтайтын отбасына берілетін бала</w:t>
      </w:r>
    </w:p>
    <w:bookmarkStart w:name="z1614" w:id="832"/>
    <w:p>
      <w:pPr>
        <w:spacing w:after="0"/>
        <w:ind w:left="0"/>
        <w:jc w:val="both"/>
      </w:pPr>
      <w:r>
        <w:rPr>
          <w:rFonts w:ascii="Times New Roman"/>
          <w:b w:val="false"/>
          <w:i w:val="false"/>
          <w:color w:val="000000"/>
          <w:sz w:val="28"/>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bookmarkEnd w:id="832"/>
    <w:bookmarkStart w:name="z1615" w:id="833"/>
    <w:p>
      <w:pPr>
        <w:spacing w:after="0"/>
        <w:ind w:left="0"/>
        <w:jc w:val="both"/>
      </w:pPr>
      <w:r>
        <w:rPr>
          <w:rFonts w:ascii="Times New Roman"/>
          <w:b w:val="false"/>
          <w:i w:val="false"/>
          <w:color w:val="000000"/>
          <w:sz w:val="28"/>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bookmarkEnd w:id="833"/>
    <w:bookmarkStart w:name="z1616" w:id="834"/>
    <w:p>
      <w:pPr>
        <w:spacing w:after="0"/>
        <w:ind w:left="0"/>
        <w:jc w:val="both"/>
      </w:pPr>
      <w:r>
        <w:rPr>
          <w:rFonts w:ascii="Times New Roman"/>
          <w:b w:val="false"/>
          <w:i w:val="false"/>
          <w:color w:val="000000"/>
          <w:sz w:val="28"/>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bookmarkEnd w:id="834"/>
    <w:bookmarkStart w:name="z301" w:id="835"/>
    <w:p>
      <w:pPr>
        <w:spacing w:after="0"/>
        <w:ind w:left="0"/>
        <w:jc w:val="left"/>
      </w:pPr>
      <w:r>
        <w:rPr>
          <w:rFonts w:ascii="Times New Roman"/>
          <w:b/>
          <w:i w:val="false"/>
          <w:color w:val="000000"/>
        </w:rPr>
        <w:t xml:space="preserve"> 5-БӨЛІМ. ОТБАСЫ МҮШЕЛЕРІНІҢ АЛИМЕНТТІК ҚАТЫНАСТАРЫ</w:t>
      </w:r>
      <w:r>
        <w:br/>
      </w:r>
      <w:r>
        <w:rPr>
          <w:rFonts w:ascii="Times New Roman"/>
          <w:b/>
          <w:i w:val="false"/>
          <w:color w:val="000000"/>
        </w:rPr>
        <w:t>19-тарау. АТА-АНАЛАР МЕН БАЛАЛАРДЫҢ АЛИМЕНТТІК МІНДЕТТЕМЕЛЕРІ</w:t>
      </w:r>
    </w:p>
    <w:bookmarkEnd w:id="835"/>
    <w:p>
      <w:pPr>
        <w:spacing w:after="0"/>
        <w:ind w:left="0"/>
        <w:jc w:val="both"/>
      </w:pPr>
      <w:r>
        <w:rPr>
          <w:rFonts w:ascii="Times New Roman"/>
          <w:b/>
          <w:i w:val="false"/>
          <w:color w:val="000000"/>
          <w:sz w:val="28"/>
        </w:rPr>
        <w:t>138-бап. Ата-аналардың кәмелетке толмаған балаларды күтіп-бағу жөніндегі міндеттері</w:t>
      </w:r>
    </w:p>
    <w:bookmarkStart w:name="z304" w:id="836"/>
    <w:p>
      <w:pPr>
        <w:spacing w:after="0"/>
        <w:ind w:left="0"/>
        <w:jc w:val="both"/>
      </w:pPr>
      <w:r>
        <w:rPr>
          <w:rFonts w:ascii="Times New Roman"/>
          <w:b w:val="false"/>
          <w:i w:val="false"/>
          <w:color w:val="000000"/>
          <w:sz w:val="28"/>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p>
    <w:bookmarkEnd w:id="836"/>
    <w:p>
      <w:pPr>
        <w:spacing w:after="0"/>
        <w:ind w:left="0"/>
        <w:jc w:val="both"/>
      </w:pPr>
      <w:r>
        <w:rPr>
          <w:rFonts w:ascii="Times New Roman"/>
          <w:b w:val="false"/>
          <w:i w:val="false"/>
          <w:color w:val="000000"/>
          <w:sz w:val="28"/>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p>
    <w:bookmarkStart w:name="z1173" w:id="837"/>
    <w:p>
      <w:pPr>
        <w:spacing w:after="0"/>
        <w:ind w:left="0"/>
        <w:jc w:val="both"/>
      </w:pPr>
      <w:r>
        <w:rPr>
          <w:rFonts w:ascii="Times New Roman"/>
          <w:b w:val="false"/>
          <w:i w:val="false"/>
          <w:color w:val="000000"/>
          <w:sz w:val="28"/>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bookmarkEnd w:id="837"/>
    <w:bookmarkStart w:name="z1174" w:id="838"/>
    <w:p>
      <w:pPr>
        <w:spacing w:after="0"/>
        <w:ind w:left="0"/>
        <w:jc w:val="both"/>
      </w:pPr>
      <w:r>
        <w:rPr>
          <w:rFonts w:ascii="Times New Roman"/>
          <w:b w:val="false"/>
          <w:i w:val="false"/>
          <w:color w:val="000000"/>
          <w:sz w:val="28"/>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bookmarkEnd w:id="838"/>
    <w:p>
      <w:pPr>
        <w:spacing w:after="0"/>
        <w:ind w:left="0"/>
        <w:jc w:val="both"/>
      </w:pPr>
      <w:r>
        <w:rPr>
          <w:rFonts w:ascii="Times New Roman"/>
          <w:b/>
          <w:i w:val="false"/>
          <w:color w:val="000000"/>
          <w:sz w:val="28"/>
        </w:rPr>
        <w:t>139-бап. Кәмелетке толмаған балаларды күтіп-бағуға сот тәртібімен өндіріп алынатын алименттің мөлшері</w:t>
      </w:r>
    </w:p>
    <w:bookmarkStart w:name="z306" w:id="839"/>
    <w:p>
      <w:pPr>
        <w:spacing w:after="0"/>
        <w:ind w:left="0"/>
        <w:jc w:val="both"/>
      </w:pPr>
      <w:r>
        <w:rPr>
          <w:rFonts w:ascii="Times New Roman"/>
          <w:b w:val="false"/>
          <w:i w:val="false"/>
          <w:color w:val="000000"/>
          <w:sz w:val="28"/>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bookmarkEnd w:id="839"/>
    <w:bookmarkStart w:name="z1175" w:id="840"/>
    <w:p>
      <w:pPr>
        <w:spacing w:after="0"/>
        <w:ind w:left="0"/>
        <w:jc w:val="both"/>
      </w:pPr>
      <w:r>
        <w:rPr>
          <w:rFonts w:ascii="Times New Roman"/>
          <w:b w:val="false"/>
          <w:i w:val="false"/>
          <w:color w:val="000000"/>
          <w:sz w:val="28"/>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bookmarkEnd w:id="840"/>
    <w:p>
      <w:pPr>
        <w:spacing w:after="0"/>
        <w:ind w:left="0"/>
        <w:jc w:val="both"/>
      </w:pPr>
      <w:r>
        <w:rPr>
          <w:rFonts w:ascii="Times New Roman"/>
          <w:b/>
          <w:i w:val="false"/>
          <w:color w:val="000000"/>
          <w:sz w:val="28"/>
        </w:rPr>
        <w:t>140-бап. Кәмелетке толмаған балаларға алимент ұсталатын жалақының және (немесе) өзге де кірістің түрлері</w:t>
      </w:r>
    </w:p>
    <w:bookmarkStart w:name="z308" w:id="841"/>
    <w:p>
      <w:pPr>
        <w:spacing w:after="0"/>
        <w:ind w:left="0"/>
        <w:jc w:val="both"/>
      </w:pPr>
      <w:r>
        <w:rPr>
          <w:rFonts w:ascii="Times New Roman"/>
          <w:b w:val="false"/>
          <w:i w:val="false"/>
          <w:color w:val="000000"/>
          <w:sz w:val="28"/>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Тұрақты ақша сомасында балаларға алимент өндіріп алу</w:t>
      </w:r>
    </w:p>
    <w:bookmarkStart w:name="z310" w:id="842"/>
    <w:p>
      <w:pPr>
        <w:spacing w:after="0"/>
        <w:ind w:left="0"/>
        <w:jc w:val="both"/>
      </w:pPr>
      <w:r>
        <w:rPr>
          <w:rFonts w:ascii="Times New Roman"/>
          <w:b w:val="false"/>
          <w:i w:val="false"/>
          <w:color w:val="000000"/>
          <w:sz w:val="28"/>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p>
    <w:bookmarkEnd w:id="842"/>
    <w:bookmarkStart w:name="z1176" w:id="843"/>
    <w:p>
      <w:pPr>
        <w:spacing w:after="0"/>
        <w:ind w:left="0"/>
        <w:jc w:val="both"/>
      </w:pPr>
      <w:r>
        <w:rPr>
          <w:rFonts w:ascii="Times New Roman"/>
          <w:b w:val="false"/>
          <w:i w:val="false"/>
          <w:color w:val="000000"/>
          <w:sz w:val="28"/>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p>
    <w:bookmarkEnd w:id="843"/>
    <w:bookmarkStart w:name="z1177" w:id="844"/>
    <w:p>
      <w:pPr>
        <w:spacing w:after="0"/>
        <w:ind w:left="0"/>
        <w:jc w:val="both"/>
      </w:pPr>
      <w:r>
        <w:rPr>
          <w:rFonts w:ascii="Times New Roman"/>
          <w:b w:val="false"/>
          <w:i w:val="false"/>
          <w:color w:val="000000"/>
          <w:sz w:val="28"/>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p>
    <w:bookmarkEnd w:id="844"/>
    <w:bookmarkStart w:name="z1178" w:id="845"/>
    <w:p>
      <w:pPr>
        <w:spacing w:after="0"/>
        <w:ind w:left="0"/>
        <w:jc w:val="both"/>
      </w:pPr>
      <w:r>
        <w:rPr>
          <w:rFonts w:ascii="Times New Roman"/>
          <w:b w:val="false"/>
          <w:i w:val="false"/>
          <w:color w:val="000000"/>
          <w:sz w:val="28"/>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p>
    <w:bookmarkEnd w:id="845"/>
    <w:bookmarkStart w:name="z1179" w:id="846"/>
    <w:p>
      <w:pPr>
        <w:spacing w:after="0"/>
        <w:ind w:left="0"/>
        <w:jc w:val="both"/>
      </w:pPr>
      <w:r>
        <w:rPr>
          <w:rFonts w:ascii="Times New Roman"/>
          <w:b w:val="false"/>
          <w:i w:val="false"/>
          <w:color w:val="000000"/>
          <w:sz w:val="28"/>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bookmarkEnd w:id="846"/>
    <w:p>
      <w:pPr>
        <w:spacing w:after="0"/>
        <w:ind w:left="0"/>
        <w:jc w:val="both"/>
      </w:pPr>
      <w:r>
        <w:rPr>
          <w:rFonts w:ascii="Times New Roman"/>
          <w:b/>
          <w:i w:val="false"/>
          <w:color w:val="000000"/>
          <w:sz w:val="28"/>
        </w:rPr>
        <w:t>142-бап. Ата-аналарының қамқорлығынсыз қалған балаларға алимент өндіріп алу және оны пайдалану</w:t>
      </w:r>
    </w:p>
    <w:bookmarkStart w:name="z312" w:id="847"/>
    <w:p>
      <w:pPr>
        <w:spacing w:after="0"/>
        <w:ind w:left="0"/>
        <w:jc w:val="both"/>
      </w:pPr>
      <w:r>
        <w:rPr>
          <w:rFonts w:ascii="Times New Roman"/>
          <w:b w:val="false"/>
          <w:i w:val="false"/>
          <w:color w:val="000000"/>
          <w:sz w:val="28"/>
        </w:rPr>
        <w:t xml:space="preserve">
      Ата-аналарының қамқорлығынсыз қалған балаларға алимент осы Кодекстің </w:t>
      </w:r>
      <w:r>
        <w:rPr>
          <w:rFonts w:ascii="Times New Roman"/>
          <w:b w:val="false"/>
          <w:i w:val="false"/>
          <w:color w:val="000000"/>
          <w:sz w:val="28"/>
        </w:rPr>
        <w:t>138</w:t>
      </w:r>
      <w:r>
        <w:rPr>
          <w:rFonts w:ascii="Times New Roman"/>
          <w:b w:val="false"/>
          <w:i w:val="false"/>
          <w:color w:val="000000"/>
          <w:sz w:val="28"/>
        </w:rPr>
        <w:t>-</w:t>
      </w:r>
      <w:r>
        <w:rPr>
          <w:rFonts w:ascii="Times New Roman"/>
          <w:b w:val="false"/>
          <w:i w:val="false"/>
          <w:color w:val="000000"/>
          <w:sz w:val="28"/>
        </w:rPr>
        <w:t>141-баптарына</w:t>
      </w:r>
      <w:r>
        <w:rPr>
          <w:rFonts w:ascii="Times New Roman"/>
          <w:b w:val="false"/>
          <w:i w:val="false"/>
          <w:color w:val="000000"/>
          <w:sz w:val="28"/>
        </w:rPr>
        <w:t xml:space="preserve"> сәйкес өндіріп алынады және балалардың қорғаншысына немесе қамқоршысына немесе олардың патронат тәрбиешілеріне төленеді.</w:t>
      </w:r>
    </w:p>
    <w:bookmarkEnd w:id="847"/>
    <w:p>
      <w:pPr>
        <w:spacing w:after="0"/>
        <w:ind w:left="0"/>
        <w:jc w:val="both"/>
      </w:pPr>
      <w:r>
        <w:rPr>
          <w:rFonts w:ascii="Times New Roman"/>
          <w:b w:val="false"/>
          <w:i w:val="false"/>
          <w:color w:val="000000"/>
          <w:sz w:val="28"/>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pPr>
        <w:spacing w:after="0"/>
        <w:ind w:left="0"/>
        <w:jc w:val="both"/>
      </w:pPr>
      <w:r>
        <w:rPr>
          <w:rFonts w:ascii="Times New Roman"/>
          <w:b/>
          <w:i w:val="false"/>
          <w:color w:val="000000"/>
          <w:sz w:val="28"/>
        </w:rPr>
        <w:t>143-бап. Еңбекке жарамсыз кәмелетке толған балалардың алимент алуға құқығы</w:t>
      </w:r>
    </w:p>
    <w:bookmarkStart w:name="z314" w:id="848"/>
    <w:p>
      <w:pPr>
        <w:spacing w:after="0"/>
        <w:ind w:left="0"/>
        <w:jc w:val="both"/>
      </w:pPr>
      <w:r>
        <w:rPr>
          <w:rFonts w:ascii="Times New Roman"/>
          <w:b w:val="false"/>
          <w:i w:val="false"/>
          <w:color w:val="000000"/>
          <w:sz w:val="28"/>
        </w:rPr>
        <w:t>
      1. Еңбекке жарамды ата-аналар өздерінің көмекке мұқтаж, еңбекке жарамсыз кәмелетке толған балаларын күтіп-бағуға міндетті.</w:t>
      </w:r>
    </w:p>
    <w:bookmarkEnd w:id="848"/>
    <w:bookmarkStart w:name="z1180" w:id="849"/>
    <w:p>
      <w:pPr>
        <w:spacing w:after="0"/>
        <w:ind w:left="0"/>
        <w:jc w:val="both"/>
      </w:pPr>
      <w:r>
        <w:rPr>
          <w:rFonts w:ascii="Times New Roman"/>
          <w:b w:val="false"/>
          <w:i w:val="false"/>
          <w:color w:val="000000"/>
          <w:sz w:val="28"/>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bookmarkEnd w:id="849"/>
    <w:p>
      <w:pPr>
        <w:spacing w:after="0"/>
        <w:ind w:left="0"/>
        <w:jc w:val="both"/>
      </w:pPr>
      <w:r>
        <w:rPr>
          <w:rFonts w:ascii="Times New Roman"/>
          <w:b/>
          <w:i w:val="false"/>
          <w:color w:val="000000"/>
          <w:sz w:val="28"/>
        </w:rPr>
        <w:t>144-бап. Ата-аналардың балаларды күтіп-бағуға арналған қосымша шығыстарға қатысуы</w:t>
      </w:r>
    </w:p>
    <w:bookmarkStart w:name="z316" w:id="850"/>
    <w:p>
      <w:pPr>
        <w:spacing w:after="0"/>
        <w:ind w:left="0"/>
        <w:jc w:val="both"/>
      </w:pPr>
      <w:r>
        <w:rPr>
          <w:rFonts w:ascii="Times New Roman"/>
          <w:b w:val="false"/>
          <w:i w:val="false"/>
          <w:color w:val="000000"/>
          <w:sz w:val="28"/>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p>
    <w:bookmarkEnd w:id="850"/>
    <w:bookmarkStart w:name="z1181" w:id="851"/>
    <w:p>
      <w:pPr>
        <w:spacing w:after="0"/>
        <w:ind w:left="0"/>
        <w:jc w:val="both"/>
      </w:pPr>
      <w:r>
        <w:rPr>
          <w:rFonts w:ascii="Times New Roman"/>
          <w:b w:val="false"/>
          <w:i w:val="false"/>
          <w:color w:val="000000"/>
          <w:sz w:val="28"/>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p>
    <w:bookmarkEnd w:id="851"/>
    <w:bookmarkStart w:name="z1182" w:id="852"/>
    <w:p>
      <w:pPr>
        <w:spacing w:after="0"/>
        <w:ind w:left="0"/>
        <w:jc w:val="both"/>
      </w:pPr>
      <w:r>
        <w:rPr>
          <w:rFonts w:ascii="Times New Roman"/>
          <w:b w:val="false"/>
          <w:i w:val="false"/>
          <w:color w:val="000000"/>
          <w:sz w:val="28"/>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bookmarkEnd w:id="852"/>
    <w:p>
      <w:pPr>
        <w:spacing w:after="0"/>
        <w:ind w:left="0"/>
        <w:jc w:val="both"/>
      </w:pPr>
      <w:r>
        <w:rPr>
          <w:rFonts w:ascii="Times New Roman"/>
          <w:b/>
          <w:i w:val="false"/>
          <w:color w:val="000000"/>
          <w:sz w:val="28"/>
        </w:rPr>
        <w:t>145-бап. Кәмелетке толған балалардың ата-аналарын күтіп-бағу жөніндегі міндеттері</w:t>
      </w:r>
    </w:p>
    <w:bookmarkStart w:name="z318" w:id="853"/>
    <w:p>
      <w:pPr>
        <w:spacing w:after="0"/>
        <w:ind w:left="0"/>
        <w:jc w:val="both"/>
      </w:pPr>
      <w:r>
        <w:rPr>
          <w:rFonts w:ascii="Times New Roman"/>
          <w:b w:val="false"/>
          <w:i w:val="false"/>
          <w:color w:val="000000"/>
          <w:sz w:val="28"/>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bookmarkEnd w:id="853"/>
    <w:bookmarkStart w:name="z1183" w:id="854"/>
    <w:p>
      <w:pPr>
        <w:spacing w:after="0"/>
        <w:ind w:left="0"/>
        <w:jc w:val="both"/>
      </w:pPr>
      <w:r>
        <w:rPr>
          <w:rFonts w:ascii="Times New Roman"/>
          <w:b w:val="false"/>
          <w:i w:val="false"/>
          <w:color w:val="000000"/>
          <w:sz w:val="28"/>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p>
    <w:bookmarkEnd w:id="854"/>
    <w:bookmarkStart w:name="z1184" w:id="855"/>
    <w:p>
      <w:pPr>
        <w:spacing w:after="0"/>
        <w:ind w:left="0"/>
        <w:jc w:val="both"/>
      </w:pPr>
      <w:r>
        <w:rPr>
          <w:rFonts w:ascii="Times New Roman"/>
          <w:b w:val="false"/>
          <w:i w:val="false"/>
          <w:color w:val="000000"/>
          <w:sz w:val="28"/>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p>
    <w:bookmarkEnd w:id="855"/>
    <w:bookmarkStart w:name="z1185" w:id="856"/>
    <w:p>
      <w:pPr>
        <w:spacing w:after="0"/>
        <w:ind w:left="0"/>
        <w:jc w:val="both"/>
      </w:pPr>
      <w:r>
        <w:rPr>
          <w:rFonts w:ascii="Times New Roman"/>
          <w:b w:val="false"/>
          <w:i w:val="false"/>
          <w:color w:val="000000"/>
          <w:sz w:val="28"/>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p>
    <w:bookmarkEnd w:id="856"/>
    <w:bookmarkStart w:name="z1186" w:id="857"/>
    <w:p>
      <w:pPr>
        <w:spacing w:after="0"/>
        <w:ind w:left="0"/>
        <w:jc w:val="both"/>
      </w:pPr>
      <w:r>
        <w:rPr>
          <w:rFonts w:ascii="Times New Roman"/>
          <w:b w:val="false"/>
          <w:i w:val="false"/>
          <w:color w:val="000000"/>
          <w:sz w:val="28"/>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p>
    <w:bookmarkEnd w:id="857"/>
    <w:bookmarkStart w:name="z1187" w:id="858"/>
    <w:p>
      <w:pPr>
        <w:spacing w:after="0"/>
        <w:ind w:left="0"/>
        <w:jc w:val="both"/>
      </w:pPr>
      <w:r>
        <w:rPr>
          <w:rFonts w:ascii="Times New Roman"/>
          <w:b w:val="false"/>
          <w:i w:val="false"/>
          <w:color w:val="000000"/>
          <w:sz w:val="28"/>
        </w:rPr>
        <w:t>
      Балалары ата-ана құқықтарынан айырылған ата-аналарына алимент төлеуден босатылады.</w:t>
      </w:r>
    </w:p>
    <w:bookmarkEnd w:id="858"/>
    <w:bookmarkStart w:name="z1188" w:id="859"/>
    <w:p>
      <w:pPr>
        <w:spacing w:after="0"/>
        <w:ind w:left="0"/>
        <w:jc w:val="both"/>
      </w:pPr>
      <w:r>
        <w:rPr>
          <w:rFonts w:ascii="Times New Roman"/>
          <w:b w:val="false"/>
          <w:i w:val="false"/>
          <w:color w:val="000000"/>
          <w:sz w:val="28"/>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bookmarkEnd w:id="859"/>
    <w:p>
      <w:pPr>
        <w:spacing w:after="0"/>
        <w:ind w:left="0"/>
        <w:jc w:val="both"/>
      </w:pPr>
      <w:r>
        <w:rPr>
          <w:rFonts w:ascii="Times New Roman"/>
          <w:b/>
          <w:i w:val="false"/>
          <w:color w:val="000000"/>
          <w:sz w:val="28"/>
        </w:rPr>
        <w:t>146-бап. Кәмелетке толған балалардың ата-аналарына жасалған қосымша шығыстарға қатысуы</w:t>
      </w:r>
    </w:p>
    <w:bookmarkStart w:name="z320" w:id="860"/>
    <w:p>
      <w:pPr>
        <w:spacing w:after="0"/>
        <w:ind w:left="0"/>
        <w:jc w:val="both"/>
      </w:pPr>
      <w:r>
        <w:rPr>
          <w:rFonts w:ascii="Times New Roman"/>
          <w:b w:val="false"/>
          <w:i w:val="false"/>
          <w:color w:val="000000"/>
          <w:sz w:val="28"/>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bookmarkEnd w:id="860"/>
    <w:bookmarkStart w:name="z1189" w:id="861"/>
    <w:p>
      <w:pPr>
        <w:spacing w:after="0"/>
        <w:ind w:left="0"/>
        <w:jc w:val="both"/>
      </w:pPr>
      <w:r>
        <w:rPr>
          <w:rFonts w:ascii="Times New Roman"/>
          <w:b w:val="false"/>
          <w:i w:val="false"/>
          <w:color w:val="000000"/>
          <w:sz w:val="28"/>
        </w:rPr>
        <w:t xml:space="preserve">
      2. Кәмелетке толған балалардың әрқайсысының қосымша шығыстарды көтеру тәртібі мен осы шығыстардың мөлшерін сот осы Кодекстің 145-бабының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p>
    <w:bookmarkEnd w:id="861"/>
    <w:bookmarkStart w:name="z1190" w:id="862"/>
    <w:p>
      <w:pPr>
        <w:spacing w:after="0"/>
        <w:ind w:left="0"/>
        <w:jc w:val="both"/>
      </w:pPr>
      <w:r>
        <w:rPr>
          <w:rFonts w:ascii="Times New Roman"/>
          <w:b w:val="false"/>
          <w:i w:val="false"/>
          <w:color w:val="000000"/>
          <w:sz w:val="28"/>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bookmarkEnd w:id="862"/>
    <w:bookmarkStart w:name="z321" w:id="863"/>
    <w:p>
      <w:pPr>
        <w:spacing w:after="0"/>
        <w:ind w:left="0"/>
        <w:jc w:val="left"/>
      </w:pPr>
      <w:r>
        <w:rPr>
          <w:rFonts w:ascii="Times New Roman"/>
          <w:b/>
          <w:i w:val="false"/>
          <w:color w:val="000000"/>
        </w:rPr>
        <w:t xml:space="preserve"> 20-тарау. ЕРЛІ-ЗАЙЫПТЫЛАРДЫҢ ЖӘНЕ БҰРЫНҒЫ ЕРЛІ-ЗАЙЫПТЫЛАРДЫҢ</w:t>
      </w:r>
      <w:r>
        <w:br/>
      </w:r>
      <w:r>
        <w:rPr>
          <w:rFonts w:ascii="Times New Roman"/>
          <w:b/>
          <w:i w:val="false"/>
          <w:color w:val="000000"/>
        </w:rPr>
        <w:t>АЛИМЕНТТІК МІНДЕТТЕМЕЛЕРІ</w:t>
      </w:r>
    </w:p>
    <w:bookmarkEnd w:id="863"/>
    <w:p>
      <w:pPr>
        <w:spacing w:after="0"/>
        <w:ind w:left="0"/>
        <w:jc w:val="both"/>
      </w:pPr>
      <w:r>
        <w:rPr>
          <w:rFonts w:ascii="Times New Roman"/>
          <w:b/>
          <w:i w:val="false"/>
          <w:color w:val="000000"/>
          <w:sz w:val="28"/>
        </w:rPr>
        <w:t>147-бап. Ерлі-зайыптылардың бірін-бірі күтіп-бағу жөніндегі міндеттері</w:t>
      </w:r>
    </w:p>
    <w:bookmarkStart w:name="z323" w:id="864"/>
    <w:p>
      <w:pPr>
        <w:spacing w:after="0"/>
        <w:ind w:left="0"/>
        <w:jc w:val="both"/>
      </w:pPr>
      <w:r>
        <w:rPr>
          <w:rFonts w:ascii="Times New Roman"/>
          <w:b w:val="false"/>
          <w:i w:val="false"/>
          <w:color w:val="000000"/>
          <w:sz w:val="28"/>
        </w:rPr>
        <w:t>
      1. Ерлі-зайыптылар бірін-бірі материалдық жағынан қолдауға міндетті.</w:t>
      </w:r>
    </w:p>
    <w:bookmarkEnd w:id="864"/>
    <w:bookmarkStart w:name="z1191" w:id="865"/>
    <w:p>
      <w:pPr>
        <w:spacing w:after="0"/>
        <w:ind w:left="0"/>
        <w:jc w:val="both"/>
      </w:pPr>
      <w:r>
        <w:rPr>
          <w:rFonts w:ascii="Times New Roman"/>
          <w:b w:val="false"/>
          <w:i w:val="false"/>
          <w:color w:val="000000"/>
          <w:sz w:val="28"/>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p>
    <w:bookmarkEnd w:id="865"/>
    <w:bookmarkStart w:name="z1192" w:id="866"/>
    <w:p>
      <w:pPr>
        <w:spacing w:after="0"/>
        <w:ind w:left="0"/>
        <w:jc w:val="both"/>
      </w:pPr>
      <w:r>
        <w:rPr>
          <w:rFonts w:ascii="Times New Roman"/>
          <w:b w:val="false"/>
          <w:i w:val="false"/>
          <w:color w:val="000000"/>
          <w:sz w:val="28"/>
        </w:rPr>
        <w:t>
      1) еңбекке жарамсыз мұқтаж жұбайының;</w:t>
      </w:r>
    </w:p>
    <w:bookmarkEnd w:id="866"/>
    <w:bookmarkStart w:name="z1193" w:id="867"/>
    <w:p>
      <w:pPr>
        <w:spacing w:after="0"/>
        <w:ind w:left="0"/>
        <w:jc w:val="both"/>
      </w:pPr>
      <w:r>
        <w:rPr>
          <w:rFonts w:ascii="Times New Roman"/>
          <w:b w:val="false"/>
          <w:i w:val="false"/>
          <w:color w:val="000000"/>
          <w:sz w:val="28"/>
        </w:rPr>
        <w:t>
      2) жүктілігі кезеңінде және ортақ баласы туған күннен бастап үш жыл бойы зайыбының;</w:t>
      </w:r>
    </w:p>
    <w:bookmarkEnd w:id="867"/>
    <w:bookmarkStart w:name="z1194" w:id="868"/>
    <w:p>
      <w:pPr>
        <w:spacing w:after="0"/>
        <w:ind w:left="0"/>
        <w:jc w:val="both"/>
      </w:pPr>
      <w:r>
        <w:rPr>
          <w:rFonts w:ascii="Times New Roman"/>
          <w:b w:val="false"/>
          <w:i w:val="false"/>
          <w:color w:val="000000"/>
          <w:sz w:val="28"/>
        </w:rPr>
        <w:t>
      3)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жұбайының сот тәртібімен алимент беруді талап етуге құқығы бар.</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Бұрынғы жұбайдың неке (ерлі-зайыптылық) бұзылғаннан кейін алимент алуға құқығы</w:t>
      </w:r>
    </w:p>
    <w:bookmarkStart w:name="z325" w:id="869"/>
    <w:p>
      <w:pPr>
        <w:spacing w:after="0"/>
        <w:ind w:left="0"/>
        <w:jc w:val="both"/>
      </w:pPr>
      <w:r>
        <w:rPr>
          <w:rFonts w:ascii="Times New Roman"/>
          <w:b w:val="false"/>
          <w:i w:val="false"/>
          <w:color w:val="000000"/>
          <w:sz w:val="28"/>
        </w:rPr>
        <w:t>
      1. Алимент төлеуге қажетті қаражаты бар бұрынғы жұбайынан алимент төлеуді сот тәртібімен талап етуге:</w:t>
      </w:r>
    </w:p>
    <w:bookmarkEnd w:id="869"/>
    <w:bookmarkStart w:name="z1195" w:id="870"/>
    <w:p>
      <w:pPr>
        <w:spacing w:after="0"/>
        <w:ind w:left="0"/>
        <w:jc w:val="both"/>
      </w:pPr>
      <w:r>
        <w:rPr>
          <w:rFonts w:ascii="Times New Roman"/>
          <w:b w:val="false"/>
          <w:i w:val="false"/>
          <w:color w:val="000000"/>
          <w:sz w:val="28"/>
        </w:rPr>
        <w:t>
      1) жүктілігі кезеңінде және ортақ баласы үш жасқа толғанға дейін бұрынғы зайыбының;</w:t>
      </w:r>
    </w:p>
    <w:bookmarkEnd w:id="870"/>
    <w:bookmarkStart w:name="z1196" w:id="871"/>
    <w:p>
      <w:pPr>
        <w:spacing w:after="0"/>
        <w:ind w:left="0"/>
        <w:jc w:val="both"/>
      </w:pPr>
      <w:r>
        <w:rPr>
          <w:rFonts w:ascii="Times New Roman"/>
          <w:b w:val="false"/>
          <w:i w:val="false"/>
          <w:color w:val="000000"/>
          <w:sz w:val="28"/>
        </w:rPr>
        <w:t>
      2)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бұрынғы жұбайының;</w:t>
      </w:r>
    </w:p>
    <w:bookmarkEnd w:id="871"/>
    <w:bookmarkStart w:name="z1197" w:id="872"/>
    <w:p>
      <w:pPr>
        <w:spacing w:after="0"/>
        <w:ind w:left="0"/>
        <w:jc w:val="both"/>
      </w:pPr>
      <w:r>
        <w:rPr>
          <w:rFonts w:ascii="Times New Roman"/>
          <w:b w:val="false"/>
          <w:i w:val="false"/>
          <w:color w:val="000000"/>
          <w:sz w:val="28"/>
        </w:rPr>
        <w:t>
      3) неке (ерлі-зайыптылық) бұзылғанға дейін еңбекке жарамсыз болып қалған көмекке мұқтаж, еңбекке жарамсыз бұрынғы жұбайының құқығы бар.</w:t>
      </w:r>
    </w:p>
    <w:bookmarkEnd w:id="872"/>
    <w:bookmarkStart w:name="z1198" w:id="873"/>
    <w:p>
      <w:pPr>
        <w:spacing w:after="0"/>
        <w:ind w:left="0"/>
        <w:jc w:val="both"/>
      </w:pPr>
      <w:r>
        <w:rPr>
          <w:rFonts w:ascii="Times New Roman"/>
          <w:b w:val="false"/>
          <w:i w:val="false"/>
          <w:color w:val="000000"/>
          <w:sz w:val="28"/>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Ерлі-зайыптылардан және бұрынғы ерлі-зайыптылардан сот тәртібімен өндіріп алынатын алименттің мөлшері</w:t>
      </w:r>
    </w:p>
    <w:bookmarkStart w:name="z327" w:id="874"/>
    <w:p>
      <w:pPr>
        <w:spacing w:after="0"/>
        <w:ind w:left="0"/>
        <w:jc w:val="both"/>
      </w:pPr>
      <w:r>
        <w:rPr>
          <w:rFonts w:ascii="Times New Roman"/>
          <w:b w:val="false"/>
          <w:i w:val="false"/>
          <w:color w:val="000000"/>
          <w:sz w:val="28"/>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bookmarkEnd w:id="874"/>
    <w:p>
      <w:pPr>
        <w:spacing w:after="0"/>
        <w:ind w:left="0"/>
        <w:jc w:val="both"/>
      </w:pPr>
      <w:r>
        <w:rPr>
          <w:rFonts w:ascii="Times New Roman"/>
          <w:b/>
          <w:i w:val="false"/>
          <w:color w:val="000000"/>
          <w:sz w:val="28"/>
        </w:rPr>
        <w:t>150-бап. Жұбайды екінші жұбайды күтіп-бағу жөніндегі міндеттен босату немесе бұл міндеттің мерзімін шектеу</w:t>
      </w:r>
    </w:p>
    <w:bookmarkStart w:name="z329" w:id="875"/>
    <w:p>
      <w:pPr>
        <w:spacing w:after="0"/>
        <w:ind w:left="0"/>
        <w:jc w:val="both"/>
      </w:pPr>
      <w:r>
        <w:rPr>
          <w:rFonts w:ascii="Times New Roman"/>
          <w:b w:val="false"/>
          <w:i w:val="false"/>
          <w:color w:val="000000"/>
          <w:sz w:val="28"/>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p>
    <w:bookmarkEnd w:id="875"/>
    <w:bookmarkStart w:name="z1199" w:id="876"/>
    <w:p>
      <w:pPr>
        <w:spacing w:after="0"/>
        <w:ind w:left="0"/>
        <w:jc w:val="both"/>
      </w:pPr>
      <w:r>
        <w:rPr>
          <w:rFonts w:ascii="Times New Roman"/>
          <w:b w:val="false"/>
          <w:i w:val="false"/>
          <w:color w:val="000000"/>
          <w:sz w:val="28"/>
        </w:rPr>
        <w:t>
      1) егер көмекке мұқтаж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немесе оның қасақана қылмыстық құқық бұзушылық жасауы салдарынан басталған;</w:t>
      </w:r>
    </w:p>
    <w:bookmarkEnd w:id="876"/>
    <w:bookmarkStart w:name="z1200" w:id="877"/>
    <w:p>
      <w:pPr>
        <w:spacing w:after="0"/>
        <w:ind w:left="0"/>
        <w:jc w:val="both"/>
      </w:pPr>
      <w:r>
        <w:rPr>
          <w:rFonts w:ascii="Times New Roman"/>
          <w:b w:val="false"/>
          <w:i w:val="false"/>
          <w:color w:val="000000"/>
          <w:sz w:val="28"/>
        </w:rPr>
        <w:t>
      2) ерлі-зайыптылар некеде (ерлі-зайыптылықта) ұзақ тұрмаған (бес жылға дейін);</w:t>
      </w:r>
    </w:p>
    <w:bookmarkEnd w:id="877"/>
    <w:bookmarkStart w:name="z1201" w:id="878"/>
    <w:p>
      <w:pPr>
        <w:spacing w:after="0"/>
        <w:ind w:left="0"/>
        <w:jc w:val="both"/>
      </w:pPr>
      <w:r>
        <w:rPr>
          <w:rFonts w:ascii="Times New Roman"/>
          <w:b w:val="false"/>
          <w:i w:val="false"/>
          <w:color w:val="000000"/>
          <w:sz w:val="28"/>
        </w:rPr>
        <w:t>
      3) алимент төлеуді талап ететін жұбай отбасында лайықсыз мінез-құлық көрсеткен жағдайларда шектеуі мүмкін.</w:t>
      </w:r>
    </w:p>
    <w:bookmarkEnd w:id="878"/>
    <w:bookmarkStart w:name="z1202" w:id="879"/>
    <w:p>
      <w:pPr>
        <w:spacing w:after="0"/>
        <w:ind w:left="0"/>
        <w:jc w:val="both"/>
      </w:pPr>
      <w:r>
        <w:rPr>
          <w:rFonts w:ascii="Times New Roman"/>
          <w:b w:val="false"/>
          <w:i w:val="false"/>
          <w:color w:val="000000"/>
          <w:sz w:val="28"/>
        </w:rPr>
        <w:t>
      2. Бұрынғы жұбайын күтіп-бағу жөніндегі міндет мынадай жағдайларда:</w:t>
      </w:r>
    </w:p>
    <w:bookmarkEnd w:id="879"/>
    <w:bookmarkStart w:name="z1203" w:id="880"/>
    <w:p>
      <w:pPr>
        <w:spacing w:after="0"/>
        <w:ind w:left="0"/>
        <w:jc w:val="both"/>
      </w:pPr>
      <w:r>
        <w:rPr>
          <w:rFonts w:ascii="Times New Roman"/>
          <w:b w:val="false"/>
          <w:i w:val="false"/>
          <w:color w:val="000000"/>
          <w:sz w:val="28"/>
        </w:rPr>
        <w:t>
      1) күтіп-бағуға құқығы бар жұбай жаңа некеге отырса (ерлі-зайыпты болса);</w:t>
      </w:r>
    </w:p>
    <w:bookmarkEnd w:id="880"/>
    <w:bookmarkStart w:name="z1204" w:id="88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мән-жайлар жойылса, сот шешімімен тоқтатылады.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 w:id="882"/>
    <w:p>
      <w:pPr>
        <w:spacing w:after="0"/>
        <w:ind w:left="0"/>
        <w:jc w:val="left"/>
      </w:pPr>
      <w:r>
        <w:rPr>
          <w:rFonts w:ascii="Times New Roman"/>
          <w:b/>
          <w:i w:val="false"/>
          <w:color w:val="000000"/>
        </w:rPr>
        <w:t xml:space="preserve">  21-тарау. ОТБАСЫНЫҢ БАСҚА МҮШЕЛЕРІНІҢ АЛИМЕНТТІК МІНДЕТТЕМЕЛЕРІ</w:t>
      </w:r>
    </w:p>
    <w:bookmarkEnd w:id="882"/>
    <w:p>
      <w:pPr>
        <w:spacing w:after="0"/>
        <w:ind w:left="0"/>
        <w:jc w:val="both"/>
      </w:pPr>
      <w:r>
        <w:rPr>
          <w:rFonts w:ascii="Times New Roman"/>
          <w:b/>
          <w:i w:val="false"/>
          <w:color w:val="000000"/>
          <w:sz w:val="28"/>
        </w:rPr>
        <w:t>151-бап. Еңбекке жарамды ағалары мен апаларының өздерінің кәмелетке толмаған туған інілері (қарындастары)мен сіңлілерін күтіп-бағу жөніндегі міндеттері</w:t>
      </w:r>
    </w:p>
    <w:bookmarkStart w:name="z332" w:id="883"/>
    <w:p>
      <w:pPr>
        <w:spacing w:after="0"/>
        <w:ind w:left="0"/>
        <w:jc w:val="both"/>
      </w:pPr>
      <w:r>
        <w:rPr>
          <w:rFonts w:ascii="Times New Roman"/>
          <w:b w:val="false"/>
          <w:i w:val="false"/>
          <w:color w:val="000000"/>
          <w:sz w:val="28"/>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bookmarkEnd w:id="883"/>
    <w:p>
      <w:pPr>
        <w:spacing w:after="0"/>
        <w:ind w:left="0"/>
        <w:jc w:val="both"/>
      </w:pPr>
      <w:r>
        <w:rPr>
          <w:rFonts w:ascii="Times New Roman"/>
          <w:b/>
          <w:i w:val="false"/>
          <w:color w:val="000000"/>
          <w:sz w:val="28"/>
        </w:rPr>
        <w:t>152-бап. Атасы мен әжесінің немерелерін күтіп-бағу жөніндегі міндеттері</w:t>
      </w:r>
    </w:p>
    <w:bookmarkStart w:name="z334" w:id="884"/>
    <w:p>
      <w:pPr>
        <w:spacing w:after="0"/>
        <w:ind w:left="0"/>
        <w:jc w:val="both"/>
      </w:pPr>
      <w:r>
        <w:rPr>
          <w:rFonts w:ascii="Times New Roman"/>
          <w:b w:val="false"/>
          <w:i w:val="false"/>
          <w:color w:val="000000"/>
          <w:sz w:val="28"/>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bookmarkEnd w:id="884"/>
    <w:p>
      <w:pPr>
        <w:spacing w:after="0"/>
        <w:ind w:left="0"/>
        <w:jc w:val="both"/>
      </w:pPr>
      <w:r>
        <w:rPr>
          <w:rFonts w:ascii="Times New Roman"/>
          <w:b/>
          <w:i w:val="false"/>
          <w:color w:val="000000"/>
          <w:sz w:val="28"/>
        </w:rPr>
        <w:t>153-бап. Немерелердің атасы мен әжесін күтіп-бағу міндеті</w:t>
      </w:r>
    </w:p>
    <w:bookmarkStart w:name="z336" w:id="885"/>
    <w:p>
      <w:pPr>
        <w:spacing w:after="0"/>
        <w:ind w:left="0"/>
        <w:jc w:val="both"/>
      </w:pPr>
      <w:r>
        <w:rPr>
          <w:rFonts w:ascii="Times New Roman"/>
          <w:b w:val="false"/>
          <w:i w:val="false"/>
          <w:color w:val="000000"/>
          <w:sz w:val="28"/>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bookmarkEnd w:id="885"/>
    <w:p>
      <w:pPr>
        <w:spacing w:after="0"/>
        <w:ind w:left="0"/>
        <w:jc w:val="both"/>
      </w:pPr>
      <w:r>
        <w:rPr>
          <w:rFonts w:ascii="Times New Roman"/>
          <w:b/>
          <w:i w:val="false"/>
          <w:color w:val="000000"/>
          <w:sz w:val="28"/>
        </w:rPr>
        <w:t>154-бап. Тәрбиеленушілердің өздерін іс жүзінде тәрбиелеген адамдарды күтіп-бағу міндеті</w:t>
      </w:r>
    </w:p>
    <w:bookmarkStart w:name="z338" w:id="886"/>
    <w:p>
      <w:pPr>
        <w:spacing w:after="0"/>
        <w:ind w:left="0"/>
        <w:jc w:val="both"/>
      </w:pPr>
      <w:r>
        <w:rPr>
          <w:rFonts w:ascii="Times New Roman"/>
          <w:b w:val="false"/>
          <w:i w:val="false"/>
          <w:color w:val="000000"/>
          <w:sz w:val="28"/>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p>
    <w:bookmarkEnd w:id="886"/>
    <w:bookmarkStart w:name="z1205" w:id="887"/>
    <w:p>
      <w:pPr>
        <w:spacing w:after="0"/>
        <w:ind w:left="0"/>
        <w:jc w:val="both"/>
      </w:pPr>
      <w:r>
        <w:rPr>
          <w:rFonts w:ascii="Times New Roman"/>
          <w:b w:val="false"/>
          <w:i w:val="false"/>
          <w:color w:val="000000"/>
          <w:sz w:val="28"/>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p>
    <w:bookmarkEnd w:id="887"/>
    <w:bookmarkStart w:name="z1206" w:id="888"/>
    <w:p>
      <w:pPr>
        <w:spacing w:after="0"/>
        <w:ind w:left="0"/>
        <w:jc w:val="both"/>
      </w:pPr>
      <w:r>
        <w:rPr>
          <w:rFonts w:ascii="Times New Roman"/>
          <w:b w:val="false"/>
          <w:i w:val="false"/>
          <w:color w:val="000000"/>
          <w:sz w:val="28"/>
        </w:rPr>
        <w:t>
      3. Осы баптың 1-тармағында көзделген міндеттер қорғаншылықтағы немесе қамқоршылықтағы не патронаттағы адамдарға жүктелмейді.</w:t>
      </w:r>
    </w:p>
    <w:bookmarkEnd w:id="888"/>
    <w:p>
      <w:pPr>
        <w:spacing w:after="0"/>
        <w:ind w:left="0"/>
        <w:jc w:val="both"/>
      </w:pPr>
      <w:r>
        <w:rPr>
          <w:rFonts w:ascii="Times New Roman"/>
          <w:b/>
          <w:i w:val="false"/>
          <w:color w:val="000000"/>
          <w:sz w:val="28"/>
        </w:rPr>
        <w:t>155-бап. Өгей ұлдар мен өгей қыздардың өгей әкесін және өгей шешесін күтіп-бағу жөніндегі міндеттері</w:t>
      </w:r>
    </w:p>
    <w:bookmarkStart w:name="z340" w:id="889"/>
    <w:p>
      <w:pPr>
        <w:spacing w:after="0"/>
        <w:ind w:left="0"/>
        <w:jc w:val="both"/>
      </w:pPr>
      <w:r>
        <w:rPr>
          <w:rFonts w:ascii="Times New Roman"/>
          <w:b w:val="false"/>
          <w:i w:val="false"/>
          <w:color w:val="000000"/>
          <w:sz w:val="28"/>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p>
    <w:bookmarkEnd w:id="889"/>
    <w:bookmarkStart w:name="z1207" w:id="890"/>
    <w:p>
      <w:pPr>
        <w:spacing w:after="0"/>
        <w:ind w:left="0"/>
        <w:jc w:val="both"/>
      </w:pPr>
      <w:r>
        <w:rPr>
          <w:rFonts w:ascii="Times New Roman"/>
          <w:b w:val="false"/>
          <w:i w:val="false"/>
          <w:color w:val="000000"/>
          <w:sz w:val="28"/>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bookmarkEnd w:id="890"/>
    <w:p>
      <w:pPr>
        <w:spacing w:after="0"/>
        <w:ind w:left="0"/>
        <w:jc w:val="both"/>
      </w:pPr>
      <w:r>
        <w:rPr>
          <w:rFonts w:ascii="Times New Roman"/>
          <w:b/>
          <w:i w:val="false"/>
          <w:color w:val="000000"/>
          <w:sz w:val="28"/>
        </w:rPr>
        <w:t>156-бап. Отбасының басқа мүшелерінен сот тәртібімен өндіріп алынатын алименттің мөлшері</w:t>
      </w:r>
    </w:p>
    <w:bookmarkStart w:name="z342" w:id="8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адамдарға алименттің мөлшері мен оны төлеу тәртібі тараптардың келісімімен айқындалуы мүмкін.</w:t>
      </w:r>
    </w:p>
    <w:bookmarkEnd w:id="891"/>
    <w:bookmarkStart w:name="z1208" w:id="892"/>
    <w:p>
      <w:pPr>
        <w:spacing w:after="0"/>
        <w:ind w:left="0"/>
        <w:jc w:val="both"/>
      </w:pPr>
      <w:r>
        <w:rPr>
          <w:rFonts w:ascii="Times New Roman"/>
          <w:b w:val="false"/>
          <w:i w:val="false"/>
          <w:color w:val="000000"/>
          <w:sz w:val="28"/>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p>
    <w:bookmarkEnd w:id="892"/>
    <w:bookmarkStart w:name="z1209" w:id="893"/>
    <w:p>
      <w:pPr>
        <w:spacing w:after="0"/>
        <w:ind w:left="0"/>
        <w:jc w:val="both"/>
      </w:pPr>
      <w:r>
        <w:rPr>
          <w:rFonts w:ascii="Times New Roman"/>
          <w:b w:val="false"/>
          <w:i w:val="false"/>
          <w:color w:val="000000"/>
          <w:sz w:val="28"/>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bookmarkEnd w:id="893"/>
    <w:bookmarkStart w:name="z343" w:id="894"/>
    <w:p>
      <w:pPr>
        <w:spacing w:after="0"/>
        <w:ind w:left="0"/>
        <w:jc w:val="left"/>
      </w:pPr>
      <w:r>
        <w:rPr>
          <w:rFonts w:ascii="Times New Roman"/>
          <w:b/>
          <w:i w:val="false"/>
          <w:color w:val="000000"/>
        </w:rPr>
        <w:t xml:space="preserve"> 22-тарау. АЛИМЕНТ ТӨЛЕУ ТУРАЛЫ КЕЛІСІМ</w:t>
      </w:r>
    </w:p>
    <w:bookmarkEnd w:id="894"/>
    <w:p>
      <w:pPr>
        <w:spacing w:after="0"/>
        <w:ind w:left="0"/>
        <w:jc w:val="both"/>
      </w:pPr>
      <w:r>
        <w:rPr>
          <w:rFonts w:ascii="Times New Roman"/>
          <w:b/>
          <w:i w:val="false"/>
          <w:color w:val="000000"/>
          <w:sz w:val="28"/>
        </w:rPr>
        <w:t>157-бап. Алимент төлеу туралы келісім жасау</w:t>
      </w:r>
    </w:p>
    <w:bookmarkStart w:name="z345" w:id="895"/>
    <w:p>
      <w:pPr>
        <w:spacing w:after="0"/>
        <w:ind w:left="0"/>
        <w:jc w:val="both"/>
      </w:pPr>
      <w:r>
        <w:rPr>
          <w:rFonts w:ascii="Times New Roman"/>
          <w:b w:val="false"/>
          <w:i w:val="false"/>
          <w:color w:val="000000"/>
          <w:sz w:val="28"/>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bookmarkEnd w:id="895"/>
    <w:p>
      <w:pPr>
        <w:spacing w:after="0"/>
        <w:ind w:left="0"/>
        <w:jc w:val="both"/>
      </w:pPr>
      <w:r>
        <w:rPr>
          <w:rFonts w:ascii="Times New Roman"/>
          <w:b/>
          <w:i w:val="false"/>
          <w:color w:val="000000"/>
          <w:sz w:val="28"/>
        </w:rPr>
        <w:t>158-бап. Алимент төлеу туралы келісімнің нысаны</w:t>
      </w:r>
    </w:p>
    <w:p>
      <w:pPr>
        <w:spacing w:after="0"/>
        <w:ind w:left="0"/>
        <w:jc w:val="both"/>
      </w:pPr>
      <w:r>
        <w:rPr>
          <w:rFonts w:ascii="Times New Roman"/>
          <w:b w:val="false"/>
          <w:i w:val="false"/>
          <w:color w:val="000000"/>
          <w:sz w:val="28"/>
        </w:rPr>
        <w:t>
      Соттан тыс тәртіппен жасалған алимент төлеу туралы келісімді:</w:t>
      </w:r>
    </w:p>
    <w:p>
      <w:pPr>
        <w:spacing w:after="0"/>
        <w:ind w:left="0"/>
        <w:jc w:val="both"/>
      </w:pPr>
      <w:r>
        <w:rPr>
          <w:rFonts w:ascii="Times New Roman"/>
          <w:b w:val="false"/>
          <w:i w:val="false"/>
          <w:color w:val="000000"/>
          <w:sz w:val="28"/>
        </w:rPr>
        <w:t>
      1) нотариус – алимент төлеу туралы келісім;</w:t>
      </w:r>
    </w:p>
    <w:p>
      <w:pPr>
        <w:spacing w:after="0"/>
        <w:ind w:left="0"/>
        <w:jc w:val="both"/>
      </w:pPr>
      <w:r>
        <w:rPr>
          <w:rFonts w:ascii="Times New Roman"/>
          <w:b w:val="false"/>
          <w:i w:val="false"/>
          <w:color w:val="000000"/>
          <w:sz w:val="28"/>
        </w:rPr>
        <w:t>
      2) медиатор – дауды (жанжалды) реттеу туралы келісім;</w:t>
      </w:r>
    </w:p>
    <w:p>
      <w:pPr>
        <w:spacing w:after="0"/>
        <w:ind w:left="0"/>
        <w:jc w:val="both"/>
      </w:pPr>
      <w:r>
        <w:rPr>
          <w:rFonts w:ascii="Times New Roman"/>
          <w:b w:val="false"/>
          <w:i w:val="false"/>
          <w:color w:val="000000"/>
          <w:sz w:val="28"/>
        </w:rPr>
        <w:t>
      3) адвокаттар, заң консультанттары палатасының мүшелері болып табылатын тұлғалар – партисипативтік рәсім тәртібімен алимент төлеу туралы дауды реттеу туралы келісім нысанында жазбаша түрде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Алимент төлеу туралы келісімді жасау, орындау, өзгерту, бұзу және жарамсыз деп тану тәртібі</w:t>
      </w:r>
    </w:p>
    <w:bookmarkStart w:name="z349" w:id="896"/>
    <w:p>
      <w:pPr>
        <w:spacing w:after="0"/>
        <w:ind w:left="0"/>
        <w:jc w:val="both"/>
      </w:pPr>
      <w:r>
        <w:rPr>
          <w:rFonts w:ascii="Times New Roman"/>
          <w:b w:val="false"/>
          <w:i w:val="false"/>
          <w:color w:val="000000"/>
          <w:sz w:val="28"/>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p>
    <w:bookmarkEnd w:id="896"/>
    <w:bookmarkStart w:name="z1210" w:id="897"/>
    <w:p>
      <w:pPr>
        <w:spacing w:after="0"/>
        <w:ind w:left="0"/>
        <w:jc w:val="both"/>
      </w:pPr>
      <w:r>
        <w:rPr>
          <w:rFonts w:ascii="Times New Roman"/>
          <w:b w:val="false"/>
          <w:i w:val="false"/>
          <w:color w:val="000000"/>
          <w:sz w:val="28"/>
        </w:rPr>
        <w:t>
      2. Алимент төлеу туралы келісімді орындаудан біржақты бас тартуға немесе оның шарттарын біржақты өзгертуге тыйым салынады.</w:t>
      </w:r>
    </w:p>
    <w:bookmarkEnd w:id="897"/>
    <w:bookmarkStart w:name="z1211" w:id="898"/>
    <w:p>
      <w:pPr>
        <w:spacing w:after="0"/>
        <w:ind w:left="0"/>
        <w:jc w:val="both"/>
      </w:pPr>
      <w:r>
        <w:rPr>
          <w:rFonts w:ascii="Times New Roman"/>
          <w:b w:val="false"/>
          <w:i w:val="false"/>
          <w:color w:val="000000"/>
          <w:sz w:val="28"/>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bookmarkEnd w:id="898"/>
    <w:p>
      <w:pPr>
        <w:spacing w:after="0"/>
        <w:ind w:left="0"/>
        <w:jc w:val="both"/>
      </w:pPr>
      <w:r>
        <w:rPr>
          <w:rFonts w:ascii="Times New Roman"/>
          <w:b/>
          <w:i w:val="false"/>
          <w:color w:val="000000"/>
          <w:sz w:val="28"/>
        </w:rPr>
        <w:t>160-бап. Алимент алушының мүддесін бұзатын алимент төлеу туралы келісімді жарамсыз деп тану</w:t>
      </w:r>
    </w:p>
    <w:bookmarkStart w:name="z351" w:id="899"/>
    <w:p>
      <w:pPr>
        <w:spacing w:after="0"/>
        <w:ind w:left="0"/>
        <w:jc w:val="both"/>
      </w:pPr>
      <w:r>
        <w:rPr>
          <w:rFonts w:ascii="Times New Roman"/>
          <w:b w:val="false"/>
          <w:i w:val="false"/>
          <w:color w:val="000000"/>
          <w:sz w:val="28"/>
        </w:rPr>
        <w:t xml:space="preserve">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r>
        <w:rPr>
          <w:rFonts w:ascii="Times New Roman"/>
          <w:b w:val="false"/>
          <w:i w:val="false"/>
          <w:color w:val="000000"/>
          <w:sz w:val="28"/>
        </w:rPr>
        <w:t>2-тармағының</w:t>
      </w:r>
      <w:r>
        <w:rPr>
          <w:rFonts w:ascii="Times New Roman"/>
          <w:b w:val="false"/>
          <w:i w:val="false"/>
          <w:color w:val="000000"/>
          <w:sz w:val="28"/>
        </w:rPr>
        <w:t xml:space="preserve">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bookmarkEnd w:id="899"/>
    <w:p>
      <w:pPr>
        <w:spacing w:after="0"/>
        <w:ind w:left="0"/>
        <w:jc w:val="both"/>
      </w:pPr>
      <w:r>
        <w:rPr>
          <w:rFonts w:ascii="Times New Roman"/>
          <w:b/>
          <w:i w:val="false"/>
          <w:color w:val="000000"/>
          <w:sz w:val="28"/>
        </w:rPr>
        <w:t>161-бап. Алимент төлеу туралы келісім бойынша төленетін алименттің мөлшері</w:t>
      </w:r>
    </w:p>
    <w:bookmarkStart w:name="z353" w:id="900"/>
    <w:p>
      <w:pPr>
        <w:spacing w:after="0"/>
        <w:ind w:left="0"/>
        <w:jc w:val="both"/>
      </w:pPr>
      <w:r>
        <w:rPr>
          <w:rFonts w:ascii="Times New Roman"/>
          <w:b w:val="false"/>
          <w:i w:val="false"/>
          <w:color w:val="000000"/>
          <w:sz w:val="28"/>
        </w:rPr>
        <w:t>
      1. Алимент төлеу туралы келісім бойынша төленетін алименттің мөлшерін тараптар осы келісімде айқындайды.</w:t>
      </w:r>
    </w:p>
    <w:bookmarkEnd w:id="900"/>
    <w:bookmarkStart w:name="z1212" w:id="901"/>
    <w:p>
      <w:pPr>
        <w:spacing w:after="0"/>
        <w:ind w:left="0"/>
        <w:jc w:val="both"/>
      </w:pPr>
      <w:r>
        <w:rPr>
          <w:rFonts w:ascii="Times New Roman"/>
          <w:b w:val="false"/>
          <w:i w:val="false"/>
          <w:color w:val="000000"/>
          <w:sz w:val="28"/>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bookmarkEnd w:id="901"/>
    <w:p>
      <w:pPr>
        <w:spacing w:after="0"/>
        <w:ind w:left="0"/>
        <w:jc w:val="both"/>
      </w:pPr>
      <w:r>
        <w:rPr>
          <w:rFonts w:ascii="Times New Roman"/>
          <w:b/>
          <w:i w:val="false"/>
          <w:color w:val="000000"/>
          <w:sz w:val="28"/>
        </w:rPr>
        <w:t>162-бап. Алимент төлеу туралы келісім бойынша алимент төлеудің тәсілдері мен тәртібі</w:t>
      </w:r>
    </w:p>
    <w:bookmarkStart w:name="z355" w:id="902"/>
    <w:p>
      <w:pPr>
        <w:spacing w:after="0"/>
        <w:ind w:left="0"/>
        <w:jc w:val="both"/>
      </w:pPr>
      <w:r>
        <w:rPr>
          <w:rFonts w:ascii="Times New Roman"/>
          <w:b w:val="false"/>
          <w:i w:val="false"/>
          <w:color w:val="000000"/>
          <w:sz w:val="28"/>
        </w:rPr>
        <w:t>
      1. Алимент төлеу туралы келісім бойынша алимент төлеудің тәсілдері мен тәртібі осы келісімде айқындалады.</w:t>
      </w:r>
    </w:p>
    <w:bookmarkEnd w:id="902"/>
    <w:bookmarkStart w:name="z1213" w:id="903"/>
    <w:p>
      <w:pPr>
        <w:spacing w:after="0"/>
        <w:ind w:left="0"/>
        <w:jc w:val="both"/>
      </w:pPr>
      <w:r>
        <w:rPr>
          <w:rFonts w:ascii="Times New Roman"/>
          <w:b w:val="false"/>
          <w:i w:val="false"/>
          <w:color w:val="000000"/>
          <w:sz w:val="28"/>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p>
    <w:bookmarkEnd w:id="903"/>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ұштастыру көзделуі мүмкін.</w:t>
      </w:r>
    </w:p>
    <w:bookmarkStart w:name="z356" w:id="904"/>
    <w:p>
      <w:pPr>
        <w:spacing w:after="0"/>
        <w:ind w:left="0"/>
        <w:jc w:val="left"/>
      </w:pPr>
      <w:r>
        <w:rPr>
          <w:rFonts w:ascii="Times New Roman"/>
          <w:b/>
          <w:i w:val="false"/>
          <w:color w:val="000000"/>
        </w:rPr>
        <w:t xml:space="preserve"> 23-тарау. АЛИМЕНТТІ СОТ ТӘРТІБІМЕН ТӨЛЕТТІРУ ЖӘНЕ ӨНДІРІП АЛУ ТӘРТІБІ</w:t>
      </w:r>
    </w:p>
    <w:bookmarkEnd w:id="904"/>
    <w:p>
      <w:pPr>
        <w:spacing w:after="0"/>
        <w:ind w:left="0"/>
        <w:jc w:val="both"/>
      </w:pPr>
      <w:r>
        <w:rPr>
          <w:rFonts w:ascii="Times New Roman"/>
          <w:b/>
          <w:i w:val="false"/>
          <w:color w:val="000000"/>
          <w:sz w:val="28"/>
        </w:rPr>
        <w:t>163-бап. Алиментті сот шешімі бойынша өндіріп алу</w:t>
      </w:r>
    </w:p>
    <w:bookmarkStart w:name="z358" w:id="90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отбасы мүшелері алимент төлеу туралы келісім болмаған кезде алимент өндіріп алу туралы талаппен сотқа жүгінуге құқылы.</w:t>
      </w:r>
    </w:p>
    <w:bookmarkEnd w:id="905"/>
    <w:p>
      <w:pPr>
        <w:spacing w:after="0"/>
        <w:ind w:left="0"/>
        <w:jc w:val="both"/>
      </w:pPr>
      <w:r>
        <w:rPr>
          <w:rFonts w:ascii="Times New Roman"/>
          <w:b/>
          <w:i w:val="false"/>
          <w:color w:val="000000"/>
          <w:sz w:val="28"/>
        </w:rPr>
        <w:t>164-бап. Алимент алу үшін өтініш беру мерзімдері</w:t>
      </w:r>
    </w:p>
    <w:bookmarkStart w:name="z360" w:id="906"/>
    <w:p>
      <w:pPr>
        <w:spacing w:after="0"/>
        <w:ind w:left="0"/>
        <w:jc w:val="both"/>
      </w:pPr>
      <w:r>
        <w:rPr>
          <w:rFonts w:ascii="Times New Roman"/>
          <w:b w:val="false"/>
          <w:i w:val="false"/>
          <w:color w:val="000000"/>
          <w:sz w:val="28"/>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p>
    <w:bookmarkEnd w:id="906"/>
    <w:bookmarkStart w:name="z1214" w:id="907"/>
    <w:p>
      <w:pPr>
        <w:spacing w:after="0"/>
        <w:ind w:left="0"/>
        <w:jc w:val="both"/>
      </w:pPr>
      <w:r>
        <w:rPr>
          <w:rFonts w:ascii="Times New Roman"/>
          <w:b w:val="false"/>
          <w:i w:val="false"/>
          <w:color w:val="000000"/>
          <w:sz w:val="28"/>
        </w:rPr>
        <w:t>
      2. Алимент сотқа өтініш жасалған кезден бастап тағайындалады.</w:t>
      </w:r>
    </w:p>
    <w:bookmarkEnd w:id="907"/>
    <w:p>
      <w:pPr>
        <w:spacing w:after="0"/>
        <w:ind w:left="0"/>
        <w:jc w:val="both"/>
      </w:pPr>
      <w:r>
        <w:rPr>
          <w:rFonts w:ascii="Times New Roman"/>
          <w:b w:val="false"/>
          <w:i w:val="false"/>
          <w:color w:val="000000"/>
          <w:sz w:val="28"/>
        </w:rP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pPr>
        <w:spacing w:after="0"/>
        <w:ind w:left="0"/>
        <w:jc w:val="both"/>
      </w:pPr>
      <w:r>
        <w:rPr>
          <w:rFonts w:ascii="Times New Roman"/>
          <w:b/>
          <w:i w:val="false"/>
          <w:color w:val="000000"/>
          <w:sz w:val="28"/>
        </w:rPr>
        <w:t>165-бап. Ұйымның лауазымды адамының алиментті ұстап қалу міндеті</w:t>
      </w:r>
    </w:p>
    <w:bookmarkStart w:name="z362" w:id="908"/>
    <w:p>
      <w:pPr>
        <w:spacing w:after="0"/>
        <w:ind w:left="0"/>
        <w:jc w:val="both"/>
      </w:pPr>
      <w:r>
        <w:rPr>
          <w:rFonts w:ascii="Times New Roman"/>
          <w:b w:val="false"/>
          <w:i w:val="false"/>
          <w:color w:val="000000"/>
          <w:sz w:val="28"/>
        </w:rPr>
        <w:t>
      Алимент төлеуге міндетті адамның жұмыс орны бойынша ұйымның лауазымды адамы осы Кодекстің 158-бабында көзделген алимент төлеу туралы келісімнің негізінде немесе атқару құжатының негізінде төленген күнінен бастап алуға жататын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p>
    <w:bookmarkEnd w:id="908"/>
    <w:p>
      <w:pPr>
        <w:spacing w:after="0"/>
        <w:ind w:left="0"/>
        <w:jc w:val="both"/>
      </w:pPr>
      <w:r>
        <w:rPr>
          <w:rFonts w:ascii="Times New Roman"/>
          <w:b w:val="false"/>
          <w:i w:val="false"/>
          <w:color w:val="000000"/>
          <w:sz w:val="28"/>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Алимент төлеу туралы келісімнің негізінде алиментті ұстап қалу</w:t>
      </w:r>
    </w:p>
    <w:bookmarkStart w:name="z364" w:id="909"/>
    <w:p>
      <w:pPr>
        <w:spacing w:after="0"/>
        <w:ind w:left="0"/>
        <w:jc w:val="both"/>
      </w:pPr>
      <w:r>
        <w:rPr>
          <w:rFonts w:ascii="Times New Roman"/>
          <w:b w:val="false"/>
          <w:i w:val="false"/>
          <w:color w:val="000000"/>
          <w:sz w:val="28"/>
        </w:rPr>
        <w:t>
      Осы Кодекстің 158-бабында көзделген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Алимент төлеуге міндетті адамның жұмыс орнын немесе тұрғылықты жерін ауыстырғаны туралы хабарлау міндеті</w:t>
      </w:r>
    </w:p>
    <w:bookmarkStart w:name="z366" w:id="910"/>
    <w:p>
      <w:pPr>
        <w:spacing w:after="0"/>
        <w:ind w:left="0"/>
        <w:jc w:val="both"/>
      </w:pPr>
      <w:r>
        <w:rPr>
          <w:rFonts w:ascii="Times New Roman"/>
          <w:b w:val="false"/>
          <w:i w:val="false"/>
          <w:color w:val="000000"/>
          <w:sz w:val="28"/>
        </w:rPr>
        <w:t>
      1. Сот шешімі немесе осы Кодекстің 158-бабында көзделген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p>
    <w:bookmarkEnd w:id="910"/>
    <w:bookmarkStart w:name="z1215" w:id="911"/>
    <w:p>
      <w:pPr>
        <w:spacing w:after="0"/>
        <w:ind w:left="0"/>
        <w:jc w:val="both"/>
      </w:pPr>
      <w:r>
        <w:rPr>
          <w:rFonts w:ascii="Times New Roman"/>
          <w:b w:val="false"/>
          <w:i w:val="false"/>
          <w:color w:val="000000"/>
          <w:sz w:val="28"/>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Алимент төлеуге міндетті адамның мүлкінен өндіріп алу</w:t>
      </w:r>
    </w:p>
    <w:bookmarkStart w:name="z368" w:id="912"/>
    <w:p>
      <w:pPr>
        <w:spacing w:after="0"/>
        <w:ind w:left="0"/>
        <w:jc w:val="both"/>
      </w:pPr>
      <w:r>
        <w:rPr>
          <w:rFonts w:ascii="Times New Roman"/>
          <w:b w:val="false"/>
          <w:i w:val="false"/>
          <w:color w:val="000000"/>
          <w:sz w:val="28"/>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p>
    <w:bookmarkEnd w:id="912"/>
    <w:bookmarkStart w:name="z1216" w:id="913"/>
    <w:p>
      <w:pPr>
        <w:spacing w:after="0"/>
        <w:ind w:left="0"/>
        <w:jc w:val="both"/>
      </w:pPr>
      <w:r>
        <w:rPr>
          <w:rFonts w:ascii="Times New Roman"/>
          <w:b w:val="false"/>
          <w:i w:val="false"/>
          <w:color w:val="000000"/>
          <w:sz w:val="28"/>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bookmarkEnd w:id="913"/>
    <w:p>
      <w:pPr>
        <w:spacing w:after="0"/>
        <w:ind w:left="0"/>
        <w:jc w:val="both"/>
      </w:pPr>
      <w:r>
        <w:rPr>
          <w:rFonts w:ascii="Times New Roman"/>
          <w:b/>
          <w:i w:val="false"/>
          <w:color w:val="000000"/>
          <w:sz w:val="28"/>
        </w:rPr>
        <w:t>169-бап. Алимент бойынша берешек мөлшерін белгілеу</w:t>
      </w:r>
    </w:p>
    <w:bookmarkStart w:name="z370" w:id="914"/>
    <w:p>
      <w:pPr>
        <w:spacing w:after="0"/>
        <w:ind w:left="0"/>
        <w:jc w:val="both"/>
      </w:pPr>
      <w:r>
        <w:rPr>
          <w:rFonts w:ascii="Times New Roman"/>
          <w:b w:val="false"/>
          <w:i w:val="false"/>
          <w:color w:val="000000"/>
          <w:sz w:val="28"/>
        </w:rPr>
        <w:t xml:space="preserve">
      1. Алимент төлеу туралы келісімнің негізінде немесе атқару құжатының негізінде өткен кезең үшін алимент өндіріп алу атқару құжаты не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алимент төлеу туралы келісім табыс етілгенге дейінгі үш жыл мерзім шегінде жүргізіледі.</w:t>
      </w:r>
    </w:p>
    <w:bookmarkEnd w:id="914"/>
    <w:p>
      <w:pPr>
        <w:spacing w:after="0"/>
        <w:ind w:left="0"/>
        <w:jc w:val="both"/>
      </w:pPr>
      <w:r>
        <w:rPr>
          <w:rFonts w:ascii="Times New Roman"/>
          <w:b w:val="false"/>
          <w:i w:val="false"/>
          <w:color w:val="000000"/>
          <w:sz w:val="28"/>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p>
    <w:bookmarkStart w:name="z1217" w:id="915"/>
    <w:p>
      <w:pPr>
        <w:spacing w:after="0"/>
        <w:ind w:left="0"/>
        <w:jc w:val="both"/>
      </w:pPr>
      <w:r>
        <w:rPr>
          <w:rFonts w:ascii="Times New Roman"/>
          <w:b w:val="false"/>
          <w:i w:val="false"/>
          <w:color w:val="000000"/>
          <w:sz w:val="28"/>
        </w:rPr>
        <w:t>
      2. Атқару құжатының негізінде немесе осы Кодекстің 158-бабында көзделген алимент төлеу туралы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p>
    <w:bookmarkEnd w:id="915"/>
    <w:bookmarkStart w:name="z1218" w:id="91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жалақысы мен өзге де кірісін растайтын құжаттар ұсынылмаса, ай сайынғы төлемдер және (немесе)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bookmarkEnd w:id="916"/>
    <w:p>
      <w:pPr>
        <w:spacing w:after="0"/>
        <w:ind w:left="0"/>
        <w:jc w:val="both"/>
      </w:pPr>
      <w:r>
        <w:rPr>
          <w:rFonts w:ascii="Times New Roman"/>
          <w:b w:val="false"/>
          <w:i w:val="false"/>
          <w:color w:val="000000"/>
          <w:sz w:val="28"/>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p>
      <w:pPr>
        <w:spacing w:after="0"/>
        <w:ind w:left="0"/>
        <w:jc w:val="both"/>
      </w:pPr>
      <w:r>
        <w:rPr>
          <w:rFonts w:ascii="Times New Roman"/>
          <w:b w:val="false"/>
          <w:i w:val="false"/>
          <w:color w:val="000000"/>
          <w:sz w:val="28"/>
        </w:rPr>
        <w:t>
      Мүгедектігі бар адам болып табылатын борышкерлер үшін ай сайынғы төлем немесе алимент бойынша берешек – олардың ай сайынғы жалақысынан және өзге де кірісінен, ал егер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1219" w:id="917"/>
    <w:p>
      <w:pPr>
        <w:spacing w:after="0"/>
        <w:ind w:left="0"/>
        <w:jc w:val="both"/>
      </w:pPr>
      <w:r>
        <w:rPr>
          <w:rFonts w:ascii="Times New Roman"/>
          <w:b w:val="false"/>
          <w:i w:val="false"/>
          <w:color w:val="000000"/>
          <w:sz w:val="28"/>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p>
    <w:bookmarkEnd w:id="917"/>
    <w:bookmarkStart w:name="z1220" w:id="918"/>
    <w:p>
      <w:pPr>
        <w:spacing w:after="0"/>
        <w:ind w:left="0"/>
        <w:jc w:val="both"/>
      </w:pPr>
      <w:r>
        <w:rPr>
          <w:rFonts w:ascii="Times New Roman"/>
          <w:b w:val="false"/>
          <w:i w:val="false"/>
          <w:color w:val="000000"/>
          <w:sz w:val="28"/>
        </w:rPr>
        <w:t>
      5. Баланың алимент төлеуден жалтарып жүрген ата-анасын іздестіру кезеңінде төленген, балаға Қазақстан Республикасының Әлеуметтік кодексінде белгіленген ай сайынғы жәрдемақы сомалары төленген сомалардың он пайызын бюджет кірісіне есептеу арқылы сол ата-аналардан өндіріп алынады.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Алимент бойынша берешекті төлеуден босату</w:t>
      </w:r>
    </w:p>
    <w:bookmarkStart w:name="z372" w:id="919"/>
    <w:p>
      <w:pPr>
        <w:spacing w:after="0"/>
        <w:ind w:left="0"/>
        <w:jc w:val="both"/>
      </w:pPr>
      <w:r>
        <w:rPr>
          <w:rFonts w:ascii="Times New Roman"/>
          <w:b w:val="false"/>
          <w:i w:val="false"/>
          <w:color w:val="000000"/>
          <w:sz w:val="28"/>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p>
    <w:bookmarkEnd w:id="919"/>
    <w:bookmarkStart w:name="z1221" w:id="920"/>
    <w:p>
      <w:pPr>
        <w:spacing w:after="0"/>
        <w:ind w:left="0"/>
        <w:jc w:val="both"/>
      </w:pPr>
      <w:r>
        <w:rPr>
          <w:rFonts w:ascii="Times New Roman"/>
          <w:b w:val="false"/>
          <w:i w:val="false"/>
          <w:color w:val="000000"/>
          <w:sz w:val="28"/>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bookmarkEnd w:id="920"/>
    <w:p>
      <w:pPr>
        <w:spacing w:after="0"/>
        <w:ind w:left="0"/>
        <w:jc w:val="both"/>
      </w:pPr>
      <w:r>
        <w:rPr>
          <w:rFonts w:ascii="Times New Roman"/>
          <w:b/>
          <w:i w:val="false"/>
          <w:color w:val="000000"/>
          <w:sz w:val="28"/>
        </w:rPr>
        <w:t>171-бап. Алиментті уақтылы төлемеу</w:t>
      </w:r>
    </w:p>
    <w:bookmarkStart w:name="z374" w:id="921"/>
    <w:p>
      <w:pPr>
        <w:spacing w:after="0"/>
        <w:ind w:left="0"/>
        <w:jc w:val="both"/>
      </w:pPr>
      <w:r>
        <w:rPr>
          <w:rFonts w:ascii="Times New Roman"/>
          <w:b w:val="false"/>
          <w:i w:val="false"/>
          <w:color w:val="000000"/>
          <w:sz w:val="28"/>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p>
    <w:bookmarkEnd w:id="921"/>
    <w:bookmarkStart w:name="z1222" w:id="922"/>
    <w:p>
      <w:pPr>
        <w:spacing w:after="0"/>
        <w:ind w:left="0"/>
        <w:jc w:val="both"/>
      </w:pPr>
      <w:r>
        <w:rPr>
          <w:rFonts w:ascii="Times New Roman"/>
          <w:b w:val="false"/>
          <w:i w:val="false"/>
          <w:color w:val="000000"/>
          <w:sz w:val="28"/>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bookmarkEnd w:id="922"/>
    <w:p>
      <w:pPr>
        <w:spacing w:after="0"/>
        <w:ind w:left="0"/>
        <w:jc w:val="both"/>
      </w:pPr>
      <w:r>
        <w:rPr>
          <w:rFonts w:ascii="Times New Roman"/>
          <w:b/>
          <w:i w:val="false"/>
          <w:color w:val="000000"/>
          <w:sz w:val="28"/>
        </w:rPr>
        <w:t>172-бап. Алиментті есепке жатқызуға және кері өндіріп алуға жол бермеу</w:t>
      </w:r>
    </w:p>
    <w:bookmarkStart w:name="z376" w:id="923"/>
    <w:p>
      <w:pPr>
        <w:spacing w:after="0"/>
        <w:ind w:left="0"/>
        <w:jc w:val="both"/>
      </w:pPr>
      <w:r>
        <w:rPr>
          <w:rFonts w:ascii="Times New Roman"/>
          <w:b w:val="false"/>
          <w:i w:val="false"/>
          <w:color w:val="000000"/>
          <w:sz w:val="28"/>
        </w:rPr>
        <w:t>
      1. Алиментті басқа қарсы талаптармен есепке жатқызуға болмайды.</w:t>
      </w:r>
    </w:p>
    <w:bookmarkEnd w:id="923"/>
    <w:bookmarkStart w:name="z1223" w:id="924"/>
    <w:p>
      <w:pPr>
        <w:spacing w:after="0"/>
        <w:ind w:left="0"/>
        <w:jc w:val="both"/>
      </w:pPr>
      <w:r>
        <w:rPr>
          <w:rFonts w:ascii="Times New Roman"/>
          <w:b w:val="false"/>
          <w:i w:val="false"/>
          <w:color w:val="000000"/>
          <w:sz w:val="28"/>
        </w:rPr>
        <w:t>
      2. Төленген алимент сомасын:</w:t>
      </w:r>
    </w:p>
    <w:bookmarkEnd w:id="924"/>
    <w:bookmarkStart w:name="z1224" w:id="925"/>
    <w:p>
      <w:pPr>
        <w:spacing w:after="0"/>
        <w:ind w:left="0"/>
        <w:jc w:val="both"/>
      </w:pPr>
      <w:r>
        <w:rPr>
          <w:rFonts w:ascii="Times New Roman"/>
          <w:b w:val="false"/>
          <w:i w:val="false"/>
          <w:color w:val="000000"/>
          <w:sz w:val="28"/>
        </w:rPr>
        <w:t>
      1) Қазақстан Республикасының Азаматтық іс жүргізу кодексінде көзделген;</w:t>
      </w:r>
    </w:p>
    <w:bookmarkEnd w:id="925"/>
    <w:bookmarkStart w:name="z1225" w:id="926"/>
    <w:p>
      <w:pPr>
        <w:spacing w:after="0"/>
        <w:ind w:left="0"/>
        <w:jc w:val="both"/>
      </w:pPr>
      <w:r>
        <w:rPr>
          <w:rFonts w:ascii="Times New Roman"/>
          <w:b w:val="false"/>
          <w:i w:val="false"/>
          <w:color w:val="000000"/>
          <w:sz w:val="28"/>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p>
    <w:bookmarkEnd w:id="926"/>
    <w:bookmarkStart w:name="z1226" w:id="927"/>
    <w:p>
      <w:pPr>
        <w:spacing w:after="0"/>
        <w:ind w:left="0"/>
        <w:jc w:val="both"/>
      </w:pPr>
      <w:r>
        <w:rPr>
          <w:rFonts w:ascii="Times New Roman"/>
          <w:b w:val="false"/>
          <w:i w:val="false"/>
          <w:color w:val="000000"/>
          <w:sz w:val="28"/>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bookmarkEnd w:id="927"/>
    <w:p>
      <w:pPr>
        <w:spacing w:after="0"/>
        <w:ind w:left="0"/>
        <w:jc w:val="both"/>
      </w:pPr>
      <w:r>
        <w:rPr>
          <w:rFonts w:ascii="Times New Roman"/>
          <w:b/>
          <w:i w:val="false"/>
          <w:color w:val="000000"/>
          <w:sz w:val="28"/>
        </w:rPr>
        <w:t>173-бап. Алиментті индекстеу</w:t>
      </w:r>
    </w:p>
    <w:bookmarkStart w:name="z378" w:id="928"/>
    <w:p>
      <w:pPr>
        <w:spacing w:after="0"/>
        <w:ind w:left="0"/>
        <w:jc w:val="both"/>
      </w:pPr>
      <w:r>
        <w:rPr>
          <w:rFonts w:ascii="Times New Roman"/>
          <w:b w:val="false"/>
          <w:i w:val="false"/>
          <w:color w:val="000000"/>
          <w:sz w:val="28"/>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bookmarkEnd w:id="928"/>
    <w:p>
      <w:pPr>
        <w:spacing w:after="0"/>
        <w:ind w:left="0"/>
        <w:jc w:val="both"/>
      </w:pPr>
      <w:r>
        <w:rPr>
          <w:rFonts w:ascii="Times New Roman"/>
          <w:b/>
          <w:i w:val="false"/>
          <w:color w:val="000000"/>
          <w:sz w:val="28"/>
        </w:rPr>
        <w:t>174-бап. Алимент төлеуге міндетті адам Қазақстаннан тыс жерлерге уақытша кеткен немесе тұрақты тұруға кеткен жағдайда алимент төлеу</w:t>
      </w:r>
    </w:p>
    <w:bookmarkStart w:name="z380" w:id="929"/>
    <w:p>
      <w:pPr>
        <w:spacing w:after="0"/>
        <w:ind w:left="0"/>
        <w:jc w:val="both"/>
      </w:pPr>
      <w:r>
        <w:rPr>
          <w:rFonts w:ascii="Times New Roman"/>
          <w:b w:val="false"/>
          <w:i w:val="false"/>
          <w:color w:val="000000"/>
          <w:sz w:val="28"/>
        </w:rPr>
        <w:t xml:space="preserve">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r>
        <w:rPr>
          <w:rFonts w:ascii="Times New Roman"/>
          <w:b w:val="false"/>
          <w:i w:val="false"/>
          <w:color w:val="000000"/>
          <w:sz w:val="28"/>
        </w:rPr>
        <w:t>157</w:t>
      </w:r>
      <w:r>
        <w:rPr>
          <w:rFonts w:ascii="Times New Roman"/>
          <w:b w:val="false"/>
          <w:i w:val="false"/>
          <w:color w:val="000000"/>
          <w:sz w:val="28"/>
        </w:rPr>
        <w:t>-</w:t>
      </w:r>
      <w:r>
        <w:rPr>
          <w:rFonts w:ascii="Times New Roman"/>
          <w:b w:val="false"/>
          <w:i w:val="false"/>
          <w:color w:val="000000"/>
          <w:sz w:val="28"/>
        </w:rPr>
        <w:t>162-баптарына</w:t>
      </w:r>
      <w:r>
        <w:rPr>
          <w:rFonts w:ascii="Times New Roman"/>
          <w:b w:val="false"/>
          <w:i w:val="false"/>
          <w:color w:val="000000"/>
          <w:sz w:val="28"/>
        </w:rPr>
        <w:t xml:space="preserve"> сәйкес алимент төлеу туралы келісім жасасуға құқылы.</w:t>
      </w:r>
    </w:p>
    <w:bookmarkEnd w:id="929"/>
    <w:bookmarkStart w:name="z1227" w:id="930"/>
    <w:p>
      <w:pPr>
        <w:spacing w:after="0"/>
        <w:ind w:left="0"/>
        <w:jc w:val="both"/>
      </w:pPr>
      <w:r>
        <w:rPr>
          <w:rFonts w:ascii="Times New Roman"/>
          <w:b w:val="false"/>
          <w:i w:val="false"/>
          <w:color w:val="000000"/>
          <w:sz w:val="28"/>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p>
    <w:bookmarkEnd w:id="930"/>
    <w:bookmarkStart w:name="z1228" w:id="931"/>
    <w:p>
      <w:pPr>
        <w:spacing w:after="0"/>
        <w:ind w:left="0"/>
        <w:jc w:val="both"/>
      </w:pPr>
      <w:r>
        <w:rPr>
          <w:rFonts w:ascii="Times New Roman"/>
          <w:b w:val="false"/>
          <w:i w:val="false"/>
          <w:color w:val="000000"/>
          <w:sz w:val="28"/>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bookmarkEnd w:id="931"/>
    <w:p>
      <w:pPr>
        <w:spacing w:after="0"/>
        <w:ind w:left="0"/>
        <w:jc w:val="both"/>
      </w:pPr>
      <w:r>
        <w:rPr>
          <w:rFonts w:ascii="Times New Roman"/>
          <w:b/>
          <w:i w:val="false"/>
          <w:color w:val="000000"/>
          <w:sz w:val="28"/>
        </w:rPr>
        <w:t>175-бап. Сот бұрын белгілеген алимент мөлшерін өзгерту және алимент төлеуден босату</w:t>
      </w:r>
    </w:p>
    <w:bookmarkStart w:name="z382" w:id="932"/>
    <w:p>
      <w:pPr>
        <w:spacing w:after="0"/>
        <w:ind w:left="0"/>
        <w:jc w:val="both"/>
      </w:pPr>
      <w:r>
        <w:rPr>
          <w:rFonts w:ascii="Times New Roman"/>
          <w:b w:val="false"/>
          <w:i w:val="false"/>
          <w:color w:val="000000"/>
          <w:sz w:val="28"/>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bookmarkEnd w:id="932"/>
    <w:bookmarkStart w:name="z1229" w:id="933"/>
    <w:p>
      <w:pPr>
        <w:spacing w:after="0"/>
        <w:ind w:left="0"/>
        <w:jc w:val="both"/>
      </w:pPr>
      <w:r>
        <w:rPr>
          <w:rFonts w:ascii="Times New Roman"/>
          <w:b w:val="false"/>
          <w:i w:val="false"/>
          <w:color w:val="000000"/>
          <w:sz w:val="28"/>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176-бап. Алимент төлеу жөніндегі міндеттерді тоқтату</w:t>
      </w:r>
    </w:p>
    <w:bookmarkStart w:name="z384" w:id="934"/>
    <w:p>
      <w:pPr>
        <w:spacing w:after="0"/>
        <w:ind w:left="0"/>
        <w:jc w:val="both"/>
      </w:pPr>
      <w:r>
        <w:rPr>
          <w:rFonts w:ascii="Times New Roman"/>
          <w:b w:val="false"/>
          <w:i w:val="false"/>
          <w:color w:val="000000"/>
          <w:sz w:val="28"/>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p>
    <w:bookmarkEnd w:id="934"/>
    <w:bookmarkStart w:name="z1230" w:id="935"/>
    <w:p>
      <w:pPr>
        <w:spacing w:after="0"/>
        <w:ind w:left="0"/>
        <w:jc w:val="both"/>
      </w:pPr>
      <w:r>
        <w:rPr>
          <w:rFonts w:ascii="Times New Roman"/>
          <w:b w:val="false"/>
          <w:i w:val="false"/>
          <w:color w:val="000000"/>
          <w:sz w:val="28"/>
        </w:rPr>
        <w:t>
      2. Сот тәртібімен өндіріп алынатын алиментті төлеу:</w:t>
      </w:r>
    </w:p>
    <w:bookmarkEnd w:id="935"/>
    <w:bookmarkStart w:name="z1231" w:id="936"/>
    <w:p>
      <w:pPr>
        <w:spacing w:after="0"/>
        <w:ind w:left="0"/>
        <w:jc w:val="both"/>
      </w:pPr>
      <w:r>
        <w:rPr>
          <w:rFonts w:ascii="Times New Roman"/>
          <w:b w:val="false"/>
          <w:i w:val="false"/>
          <w:color w:val="000000"/>
          <w:sz w:val="28"/>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p>
    <w:bookmarkEnd w:id="936"/>
    <w:bookmarkStart w:name="z1232" w:id="937"/>
    <w:p>
      <w:pPr>
        <w:spacing w:after="0"/>
        <w:ind w:left="0"/>
        <w:jc w:val="both"/>
      </w:pPr>
      <w:r>
        <w:rPr>
          <w:rFonts w:ascii="Times New Roman"/>
          <w:b w:val="false"/>
          <w:i w:val="false"/>
          <w:color w:val="000000"/>
          <w:sz w:val="28"/>
        </w:rPr>
        <w:t>
      2) күтіп-бағу үшін алимент өндіріп алынған бала асырап алынғанда;</w:t>
      </w:r>
    </w:p>
    <w:bookmarkEnd w:id="937"/>
    <w:bookmarkStart w:name="z1233" w:id="938"/>
    <w:p>
      <w:pPr>
        <w:spacing w:after="0"/>
        <w:ind w:left="0"/>
        <w:jc w:val="both"/>
      </w:pPr>
      <w:r>
        <w:rPr>
          <w:rFonts w:ascii="Times New Roman"/>
          <w:b w:val="false"/>
          <w:i w:val="false"/>
          <w:color w:val="000000"/>
          <w:sz w:val="28"/>
        </w:rPr>
        <w:t>
      3) сот алимент алушының еңбекке жарамдылығы қалпына келтірілген немесе көмекке мұқтаждығы тоқтатылған деп танығанда;</w:t>
      </w:r>
    </w:p>
    <w:bookmarkEnd w:id="938"/>
    <w:bookmarkStart w:name="z1234" w:id="939"/>
    <w:p>
      <w:pPr>
        <w:spacing w:after="0"/>
        <w:ind w:left="0"/>
        <w:jc w:val="both"/>
      </w:pPr>
      <w:r>
        <w:rPr>
          <w:rFonts w:ascii="Times New Roman"/>
          <w:b w:val="false"/>
          <w:i w:val="false"/>
          <w:color w:val="000000"/>
          <w:sz w:val="28"/>
        </w:rPr>
        <w:t>
      4) еңбекке жарамсыз, бұрынғы жұбайының көмегіне мұқтаж болып келген алимент алушы жаңа некеге отырғанда (ерлі-зайыпты болғанда);</w:t>
      </w:r>
    </w:p>
    <w:bookmarkEnd w:id="939"/>
    <w:bookmarkStart w:name="z1235" w:id="940"/>
    <w:p>
      <w:pPr>
        <w:spacing w:after="0"/>
        <w:ind w:left="0"/>
        <w:jc w:val="both"/>
      </w:pPr>
      <w:r>
        <w:rPr>
          <w:rFonts w:ascii="Times New Roman"/>
          <w:b w:val="false"/>
          <w:i w:val="false"/>
          <w:color w:val="000000"/>
          <w:sz w:val="28"/>
        </w:rPr>
        <w:t>
      5) алимент алушы адам немесе алимент төлеуге міндетті адам қайтыс болғанда тоқтатылады.</w:t>
      </w:r>
    </w:p>
    <w:bookmarkEnd w:id="940"/>
    <w:bookmarkStart w:name="z385" w:id="941"/>
    <w:p>
      <w:pPr>
        <w:spacing w:after="0"/>
        <w:ind w:left="0"/>
        <w:jc w:val="left"/>
      </w:pPr>
      <w:r>
        <w:rPr>
          <w:rFonts w:ascii="Times New Roman"/>
          <w:b/>
          <w:i w:val="false"/>
          <w:color w:val="000000"/>
        </w:rPr>
        <w:t xml:space="preserve"> ЕРЕКШЕ БӨЛІМ</w:t>
      </w:r>
      <w:r>
        <w:br/>
      </w:r>
      <w:r>
        <w:rPr>
          <w:rFonts w:ascii="Times New Roman"/>
          <w:b/>
          <w:i w:val="false"/>
          <w:color w:val="000000"/>
        </w:rPr>
        <w:t>6-БӨЛІМ. АЗАМАТТЫҚ ХАЛ АКТІЛЕРІ</w:t>
      </w:r>
      <w:r>
        <w:br/>
      </w:r>
      <w:r>
        <w:rPr>
          <w:rFonts w:ascii="Times New Roman"/>
          <w:b/>
          <w:i w:val="false"/>
          <w:color w:val="000000"/>
        </w:rPr>
        <w:t>24-тарау. ЖАЛПЫ ЕРЕЖЕЛЕР</w:t>
      </w:r>
    </w:p>
    <w:bookmarkEnd w:id="941"/>
    <w:p>
      <w:pPr>
        <w:spacing w:after="0"/>
        <w:ind w:left="0"/>
        <w:jc w:val="both"/>
      </w:pPr>
      <w:r>
        <w:rPr>
          <w:rFonts w:ascii="Times New Roman"/>
          <w:b/>
          <w:i w:val="false"/>
          <w:color w:val="000000"/>
          <w:sz w:val="28"/>
        </w:rPr>
        <w:t>177-бап. Мемлекеттік тіркеуге жататын азаматтық хал актілері</w:t>
      </w:r>
    </w:p>
    <w:bookmarkStart w:name="z389" w:id="942"/>
    <w:p>
      <w:pPr>
        <w:spacing w:after="0"/>
        <w:ind w:left="0"/>
        <w:jc w:val="both"/>
      </w:pPr>
      <w:r>
        <w:rPr>
          <w:rFonts w:ascii="Times New Roman"/>
          <w:b w:val="false"/>
          <w:i w:val="false"/>
          <w:color w:val="000000"/>
          <w:sz w:val="28"/>
        </w:rPr>
        <w:t>
      Туу, қайтыс болу, неке қию (ерлі-зайыпты болу), некені (ерлі-зайыптылықты) бұзу (соттың некені (ерлі-зайыптылықты) бұзу туралы шешімі бойынша некені (ерлі-зайыптылықты) бұзуды қоспағанда) тіркеуші органдарда осы Кодексте белгіленген мерзімдерде міндетті мемлекеттік тіркеуге жатады.</w:t>
      </w:r>
    </w:p>
    <w:bookmarkEnd w:id="942"/>
    <w:bookmarkStart w:name="z1738" w:id="943"/>
    <w:p>
      <w:pPr>
        <w:spacing w:after="0"/>
        <w:ind w:left="0"/>
        <w:jc w:val="both"/>
      </w:pPr>
      <w:r>
        <w:rPr>
          <w:rFonts w:ascii="Times New Roman"/>
          <w:b w:val="false"/>
          <w:i w:val="false"/>
          <w:color w:val="000000"/>
          <w:sz w:val="28"/>
        </w:rPr>
        <w:t>
      Бала асырап алу және әке болуды анықтау оқиғалары мен фактілері тиісті өзгерістер, толықтырулар енгізу арқылы тууды мемлекеттік тіркеу туралы акт жазбасында көрсетіледі. Соттың шешімі бойынша некені (ерлі-зайыптылықты) бұзу неке қию (ерлі-зайыпты болу) туралы акт жазбасында оған некені (ерлі-зайыптылықты) бұзу туралы белгі қою арқылы көрсетіледі.</w:t>
      </w:r>
    </w:p>
    <w:bookmarkEnd w:id="943"/>
    <w:bookmarkStart w:name="z1739" w:id="944"/>
    <w:p>
      <w:pPr>
        <w:spacing w:after="0"/>
        <w:ind w:left="0"/>
        <w:jc w:val="both"/>
      </w:pPr>
      <w:r>
        <w:rPr>
          <w:rFonts w:ascii="Times New Roman"/>
          <w:b w:val="false"/>
          <w:i w:val="false"/>
          <w:color w:val="000000"/>
          <w:sz w:val="28"/>
        </w:rPr>
        <w:t>
      Қайтыс болу туралы куәлікті және Қазақстан Республикасының неке-отбасы заңнамасында көзделген өзге де жағдайларды қоспағанда, қайтыс болған адамдарға қатысты азаматтық хал актілерін тіркеуге, қалпына келтіруге, қайтыс болған адамның дербес деректеріне өзгерістер, түзетулер және толықтырулар енгізуге, сондай-ақ азаматтық хал актілерін мемлекеттік тіркеу туралы қайталама куәліктерді беруге тыйым салынады.</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Азаматтық хал актілерін мемлекеттік тіркеу туралы  бастапқы, қайталама куәліктер мен анықтамалар беру</w:t>
      </w:r>
    </w:p>
    <w:bookmarkStart w:name="z1711" w:id="945"/>
    <w:p>
      <w:pPr>
        <w:spacing w:after="0"/>
        <w:ind w:left="0"/>
        <w:jc w:val="both"/>
      </w:pPr>
      <w:r>
        <w:rPr>
          <w:rFonts w:ascii="Times New Roman"/>
          <w:b w:val="false"/>
          <w:i w:val="false"/>
          <w:color w:val="000000"/>
          <w:sz w:val="28"/>
        </w:rPr>
        <w:t xml:space="preserve">
      1. Азаматтық хал актілерін мемлекеттік тіркеу туралы куәліктер мен анықтамалар өздеріне қатысты акт жазбасы жасалған адамдарға электрондық нысанда немесе олардың қалауы бойынша қағаз жеткізгіште азаматтық хал актілері мемлекеттік тіркелгеннен кейін беріледі. </w:t>
      </w:r>
    </w:p>
    <w:bookmarkEnd w:id="945"/>
    <w:p>
      <w:pPr>
        <w:spacing w:after="0"/>
        <w:ind w:left="0"/>
        <w:jc w:val="both"/>
      </w:pPr>
      <w:r>
        <w:rPr>
          <w:rFonts w:ascii="Times New Roman"/>
          <w:b w:val="false"/>
          <w:i w:val="false"/>
          <w:color w:val="000000"/>
          <w:sz w:val="28"/>
        </w:rPr>
        <w:t xml:space="preserve">
      Электрондық нысанда берілген азаматтық хал актілерін мемлекеттік тіркеу туралы куәлік, анықтама құжатты берген тіркеуші орган бастығының электрондық-цифрлық қолтаңбасы арқылы куәландырылады. </w:t>
      </w:r>
    </w:p>
    <w:p>
      <w:pPr>
        <w:spacing w:after="0"/>
        <w:ind w:left="0"/>
        <w:jc w:val="both"/>
      </w:pPr>
      <w:r>
        <w:rPr>
          <w:rFonts w:ascii="Times New Roman"/>
          <w:b w:val="false"/>
          <w:i w:val="false"/>
          <w:color w:val="000000"/>
          <w:sz w:val="28"/>
        </w:rPr>
        <w:t xml:space="preserve">
      Қағаз жеткізгіште берілген азаматтық хал актілерін мемлекеттік тіркеу туралы куәлік, анықтама құжатты берген тіркеуші орган бастығының қолтаңбасымен, тіркеуші органның елтаңбалы мөрімен бекемделеді. </w:t>
      </w:r>
    </w:p>
    <w:p>
      <w:pPr>
        <w:spacing w:after="0"/>
        <w:ind w:left="0"/>
        <w:jc w:val="both"/>
      </w:pPr>
      <w:r>
        <w:rPr>
          <w:rFonts w:ascii="Times New Roman"/>
          <w:b w:val="false"/>
          <w:i w:val="false"/>
          <w:color w:val="000000"/>
          <w:sz w:val="28"/>
        </w:rPr>
        <w:t>
      Қазақстан Республикасының шегінен тыс жерде азаматтық хал актілерін мемлекеттік тіркеу туралы куәлікті, анықтаманы берген, Қазақстан Республикасы шет елдегі мекемесінің лауазымды адамының қолтаңбасымен және Қазақстан Республикасы шет елдегі мекемесінің елтаңбалы мөрімен бекемделген құжат қағаз жеткізгіште беріледі.</w:t>
      </w:r>
    </w:p>
    <w:p>
      <w:pPr>
        <w:spacing w:after="0"/>
        <w:ind w:left="0"/>
        <w:jc w:val="both"/>
      </w:pPr>
      <w:r>
        <w:rPr>
          <w:rFonts w:ascii="Times New Roman"/>
          <w:b w:val="false"/>
          <w:i w:val="false"/>
          <w:color w:val="000000"/>
          <w:sz w:val="28"/>
        </w:rPr>
        <w:t>
      Қағаз жеткізгіштегі азаматтық хал актісін мемлекеттік тіркеу туралы бастапқы куәлік жоғалған немесе пайдалануға жарамсыз болған жағдайда, тіркеуші органдар, Қазақстан Республикасының шет елдегі мекемесі акт жазбасының негізінде азаматтық хал актісін мемлекеттік тіркеу туралы қайталама куәлік береді.</w:t>
      </w:r>
    </w:p>
    <w:bookmarkStart w:name="z1712" w:id="946"/>
    <w:p>
      <w:pPr>
        <w:spacing w:after="0"/>
        <w:ind w:left="0"/>
        <w:jc w:val="both"/>
      </w:pPr>
      <w:r>
        <w:rPr>
          <w:rFonts w:ascii="Times New Roman"/>
          <w:b w:val="false"/>
          <w:i w:val="false"/>
          <w:color w:val="000000"/>
          <w:sz w:val="28"/>
        </w:rPr>
        <w:t>
      2. Балаларына қатысты ата-ана құқықтарынан айырылған ата-анаға балалардың туу туралы қайталама куәліктері құқықтары қалпына келтірілгенге дейін қайтадан берілмейді.</w:t>
      </w:r>
    </w:p>
    <w:bookmarkEnd w:id="946"/>
    <w:p>
      <w:pPr>
        <w:spacing w:after="0"/>
        <w:ind w:left="0"/>
        <w:jc w:val="both"/>
      </w:pPr>
      <w:r>
        <w:rPr>
          <w:rFonts w:ascii="Times New Roman"/>
          <w:b w:val="false"/>
          <w:i w:val="false"/>
          <w:color w:val="000000"/>
          <w:sz w:val="28"/>
        </w:rPr>
        <w:t>
      Неке қию (ерлі-зайыпты болу) туралы қайталама куәліктер некесін (ерлі-зайыптылықты) бұзған немесе некесі (ерлі-зайыптылық) жарамсыз деп танылған ерлі-зайыптыларға не ерлі-зайыптылардың біреуі қайтыс болғаннан кейін берілмейді.</w:t>
      </w:r>
    </w:p>
    <w:p>
      <w:pPr>
        <w:spacing w:after="0"/>
        <w:ind w:left="0"/>
        <w:jc w:val="both"/>
      </w:pPr>
      <w:r>
        <w:rPr>
          <w:rFonts w:ascii="Times New Roman"/>
          <w:b w:val="false"/>
          <w:i w:val="false"/>
          <w:color w:val="000000"/>
          <w:sz w:val="28"/>
        </w:rPr>
        <w:t>
      Неке (ерлі-зайыптылық) бұзылғаннан немесе ол жарамсыз деп танылғаннан не ерлі-зайыптылардың біреуі қайтыс болғаннан кейін қажет болған кезде неке қию (ерлі-зайыпты болу) туралы анықтама беріледі, онда некені тоқтату негізі көрсетіледі.</w:t>
      </w:r>
    </w:p>
    <w:bookmarkStart w:name="z1713" w:id="947"/>
    <w:p>
      <w:pPr>
        <w:spacing w:after="0"/>
        <w:ind w:left="0"/>
        <w:jc w:val="both"/>
      </w:pPr>
      <w:r>
        <w:rPr>
          <w:rFonts w:ascii="Times New Roman"/>
          <w:b w:val="false"/>
          <w:i w:val="false"/>
          <w:color w:val="000000"/>
          <w:sz w:val="28"/>
        </w:rPr>
        <w:t>
      3. Азаматтық хал актілерін мемлекеттік тіркеу туралы куәліктер, анықтамалар қазақ немесе орыс тілінде толтырылады.</w:t>
      </w:r>
    </w:p>
    <w:bookmarkEnd w:id="947"/>
    <w:p>
      <w:pPr>
        <w:spacing w:after="0"/>
        <w:ind w:left="0"/>
        <w:jc w:val="both"/>
      </w:pPr>
      <w:r>
        <w:rPr>
          <w:rFonts w:ascii="Times New Roman"/>
          <w:b w:val="false"/>
          <w:i w:val="false"/>
          <w:color w:val="000000"/>
          <w:sz w:val="28"/>
        </w:rPr>
        <w:t>
      Азаматтар (ата-аналар, ерлі-зайыптылар, бала асырап алушылар, қайтыс болған адам) туралы мәліметтер олардың жеке басын куәландыратын құжаттарға сәйкес толтырылады.</w:t>
      </w:r>
    </w:p>
    <w:bookmarkStart w:name="z1714" w:id="948"/>
    <w:p>
      <w:pPr>
        <w:spacing w:after="0"/>
        <w:ind w:left="0"/>
        <w:jc w:val="both"/>
      </w:pPr>
      <w:r>
        <w:rPr>
          <w:rFonts w:ascii="Times New Roman"/>
          <w:b w:val="false"/>
          <w:i w:val="false"/>
          <w:color w:val="000000"/>
          <w:sz w:val="28"/>
        </w:rPr>
        <w:t>
      4. Қазақстан Республикасының заңнамасында көзделген жағдайларда, азаматтық хал актілерін мемлекеттік тіркеу туралы куәліктер, анықтамалар нотариат куәландырған сенімхатпен берілуі мүмкін.</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Азаматтық хал актілерін мемлекеттік тіркеуді  жүргізетін органдар</w:t>
      </w:r>
    </w:p>
    <w:bookmarkStart w:name="z1715" w:id="949"/>
    <w:p>
      <w:pPr>
        <w:spacing w:after="0"/>
        <w:ind w:left="0"/>
        <w:jc w:val="both"/>
      </w:pPr>
      <w:r>
        <w:rPr>
          <w:rFonts w:ascii="Times New Roman"/>
          <w:b w:val="false"/>
          <w:i w:val="false"/>
          <w:color w:val="000000"/>
          <w:sz w:val="28"/>
        </w:rPr>
        <w:t>
      1. Азаматтық хал актілерін мемлекеттік тіркеуді Қазақстан Республикасының аумағында – тіркеуші органдар, Қазақстан Республикасының шегінен тыс жерде Қазақстан Республикасының шет елдердегі мекемелері жүргізеді.</w:t>
      </w:r>
    </w:p>
    <w:bookmarkEnd w:id="949"/>
    <w:bookmarkStart w:name="z1716" w:id="950"/>
    <w:p>
      <w:pPr>
        <w:spacing w:after="0"/>
        <w:ind w:left="0"/>
        <w:jc w:val="both"/>
      </w:pPr>
      <w:r>
        <w:rPr>
          <w:rFonts w:ascii="Times New Roman"/>
          <w:b w:val="false"/>
          <w:i w:val="false"/>
          <w:color w:val="000000"/>
          <w:sz w:val="28"/>
        </w:rPr>
        <w:t>
      2. Ауылдарда, кенттерде, ауылдық округтерде ауылдың, кенттің, ауылдық округтің әкімі тиісті ауыл, кент, ауылдық округ аумағында тұратын азаматтардың азаматтық хал актілерін мемлекеттік тіркеуге құжаттар қабылдауды және осы Кодексте көзделген мерзімдерде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тиісті тіркеуші органына беруді, сондай-ақ азаматтық хал актілерін мемлекеттік тіркеу туралы куәліктер, қажет болған кезде анықтамалар беруді және табыс етуді жүргізеді.</w:t>
      </w:r>
    </w:p>
    <w:bookmarkEnd w:id="950"/>
    <w:bookmarkStart w:name="z1717" w:id="951"/>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 өздеріне, өздерінің жұбайларына (зайыптарына) және жақын туыстарына қатысты азаматтық хал актілерін мемлекеттік тіркеуді жүргізуге құқылы емес.</w:t>
      </w:r>
    </w:p>
    <w:bookmarkEnd w:id="951"/>
    <w:p>
      <w:pPr>
        <w:spacing w:after="0"/>
        <w:ind w:left="0"/>
        <w:jc w:val="both"/>
      </w:pPr>
      <w:r>
        <w:rPr>
          <w:rFonts w:ascii="Times New Roman"/>
          <w:b w:val="false"/>
          <w:i w:val="false"/>
          <w:color w:val="000000"/>
          <w:sz w:val="28"/>
        </w:rPr>
        <w:t>
      Тіркеуші органның жұмыскеріне, Қазақстан Республикасының шет елдегі мекемесінің қызметкеріне, оның жұбайына (зайыбына) және жақын туысына қатысты азаматтық хал актілерін мемлекеттік тіркеуді тіркеуші органның басқа жұмыскері, Қазақстан Республикасы шет елдегі мекемесінің басқа қызметкері жүзеге асырады немесе басқа тіркеуші органда, Қазақстан Республикасының шет елдегі басқа мекемесінде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Азаматтық хал актілерін мемлекеттік тіркеудің қағидалары мен тәртібі</w:t>
      </w:r>
    </w:p>
    <w:bookmarkStart w:name="z395" w:id="952"/>
    <w:p>
      <w:pPr>
        <w:spacing w:after="0"/>
        <w:ind w:left="0"/>
        <w:jc w:val="both"/>
      </w:pPr>
      <w:r>
        <w:rPr>
          <w:rFonts w:ascii="Times New Roman"/>
          <w:b w:val="false"/>
          <w:i w:val="false"/>
          <w:color w:val="000000"/>
          <w:sz w:val="28"/>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p>
    <w:bookmarkEnd w:id="952"/>
    <w:bookmarkStart w:name="z1245" w:id="953"/>
    <w:p>
      <w:pPr>
        <w:spacing w:after="0"/>
        <w:ind w:left="0"/>
        <w:jc w:val="both"/>
      </w:pPr>
      <w:r>
        <w:rPr>
          <w:rFonts w:ascii="Times New Roman"/>
          <w:b w:val="false"/>
          <w:i w:val="false"/>
          <w:color w:val="000000"/>
          <w:sz w:val="28"/>
        </w:rPr>
        <w:t>
      2.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тәртібін Қазақстан Республикасының Әділет министрлігі әзірлейді және бекітеді.</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Азаматтық хал актілерін мемлекеттік тіркеу туралы акт кітаптары, акт жазбалары, куәліктер мен анықтамалар</w:t>
      </w:r>
    </w:p>
    <w:p>
      <w:pPr>
        <w:spacing w:after="0"/>
        <w:ind w:left="0"/>
        <w:jc w:val="both"/>
      </w:pPr>
      <w:r>
        <w:rPr>
          <w:rFonts w:ascii="Times New Roman"/>
          <w:b w:val="false"/>
          <w:i w:val="false"/>
          <w:color w:val="ff0000"/>
          <w:sz w:val="28"/>
        </w:rPr>
        <w:t xml:space="preserve">
      Ескерту. 181-баптың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7" w:id="954"/>
    <w:p>
      <w:pPr>
        <w:spacing w:after="0"/>
        <w:ind w:left="0"/>
        <w:jc w:val="both"/>
      </w:pPr>
      <w:r>
        <w:rPr>
          <w:rFonts w:ascii="Times New Roman"/>
          <w:b w:val="false"/>
          <w:i w:val="false"/>
          <w:color w:val="000000"/>
          <w:sz w:val="28"/>
        </w:rPr>
        <w:t>
      1. Акт кітаптары тігілген және қатаң реттілікпен нөмірленген, оларды құрастырған тіркеуші орган бастығының қолтаңбасымен және елтаңбалы мөрімен бекемделген бірдей екі жүз акт жазбаларын қамтып, екі данада қалыптастырылады. Акт жазбаларының бірдейлігін тіркеуші органның жұмыскерлері қамтамасыз етеді.</w:t>
      </w:r>
    </w:p>
    <w:bookmarkEnd w:id="954"/>
    <w:p>
      <w:pPr>
        <w:spacing w:after="0"/>
        <w:ind w:left="0"/>
        <w:jc w:val="both"/>
      </w:pPr>
      <w:r>
        <w:rPr>
          <w:rFonts w:ascii="Times New Roman"/>
          <w:b w:val="false"/>
          <w:i w:val="false"/>
          <w:color w:val="000000"/>
          <w:sz w:val="28"/>
        </w:rPr>
        <w:t>
      Акт кітаптарының бірінші даналары азаматтық хал актісін бастапқы мемлекеттік тіркеу орны бойынша – ауданның (қаланың) тіркеуші органының архивінде, екінші данасы облыстың, республикалық маңызы бар қаланың, астананың тіркеуші органының архивінде сақталады.</w:t>
      </w:r>
    </w:p>
    <w:bookmarkStart w:name="z946" w:id="955"/>
    <w:p>
      <w:pPr>
        <w:spacing w:after="0"/>
        <w:ind w:left="0"/>
        <w:jc w:val="both"/>
      </w:pPr>
      <w:r>
        <w:rPr>
          <w:rFonts w:ascii="Times New Roman"/>
          <w:b w:val="false"/>
          <w:i w:val="false"/>
          <w:color w:val="000000"/>
          <w:sz w:val="28"/>
        </w:rPr>
        <w:t>
      2. Электрондық нысандағы және қағаз жеткізгіштегі азаматтық хал актілерін мемлекеттік тіркеу туралы акт жазбаларының, куәліктер мен анықтамалардың нысандарын Қазақстан Республикасының Әділет министрлігі бекітеді.</w:t>
      </w:r>
    </w:p>
    <w:bookmarkEnd w:id="955"/>
    <w:bookmarkStart w:name="z1248" w:id="956"/>
    <w:p>
      <w:pPr>
        <w:spacing w:after="0"/>
        <w:ind w:left="0"/>
        <w:jc w:val="both"/>
      </w:pPr>
      <w:r>
        <w:rPr>
          <w:rFonts w:ascii="Times New Roman"/>
          <w:b w:val="false"/>
          <w:i w:val="false"/>
          <w:color w:val="000000"/>
          <w:sz w:val="28"/>
        </w:rPr>
        <w:t>
      3. Акт кітаптарының бірінші және екінші даналарын бір үй-жайда (ғимаратта) сақтауға тыйым салынады.</w:t>
      </w:r>
    </w:p>
    <w:bookmarkEnd w:id="956"/>
    <w:bookmarkStart w:name="z1249" w:id="957"/>
    <w:p>
      <w:pPr>
        <w:spacing w:after="0"/>
        <w:ind w:left="0"/>
        <w:jc w:val="both"/>
      </w:pPr>
      <w:r>
        <w:rPr>
          <w:rFonts w:ascii="Times New Roman"/>
          <w:b w:val="false"/>
          <w:i w:val="false"/>
          <w:color w:val="000000"/>
          <w:sz w:val="28"/>
        </w:rPr>
        <w:t>
      4. Қазақстан Республикасының аумағында тіркеуші органдарда және Қазақстан Республикасының шетелдегі мекемелерінде тіркелген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p>
    <w:bookmarkEnd w:id="957"/>
    <w:bookmarkStart w:name="z1250" w:id="958"/>
    <w:p>
      <w:pPr>
        <w:spacing w:after="0"/>
        <w:ind w:left="0"/>
        <w:jc w:val="both"/>
      </w:pPr>
      <w:r>
        <w:rPr>
          <w:rFonts w:ascii="Times New Roman"/>
          <w:b w:val="false"/>
          <w:i w:val="false"/>
          <w:color w:val="000000"/>
          <w:sz w:val="28"/>
        </w:rPr>
        <w:t>
      5. Бастапқы тіркеу орны бойынша акт кітаптары жетпіс бес жыл бойы сақталады, содан кейін тиісті мемлекеттік мұрағатқа беріледі.</w:t>
      </w:r>
    </w:p>
    <w:bookmarkEnd w:id="958"/>
    <w:bookmarkStart w:name="z1251" w:id="959"/>
    <w:p>
      <w:pPr>
        <w:spacing w:after="0"/>
        <w:ind w:left="0"/>
        <w:jc w:val="both"/>
      </w:pPr>
      <w:r>
        <w:rPr>
          <w:rFonts w:ascii="Times New Roman"/>
          <w:b w:val="false"/>
          <w:i w:val="false"/>
          <w:color w:val="000000"/>
          <w:sz w:val="28"/>
        </w:rPr>
        <w:t>
      6. Екінші даналардың акт кітаптары белгіленген мерзім өткеннен кейін жойылуға жатады.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Азаматтық хал актілерін мемлекеттік тіркеу қызметтерін көрсетуге ақы төлеу</w:t>
      </w:r>
    </w:p>
    <w:bookmarkStart w:name="z1741" w:id="960"/>
    <w:p>
      <w:pPr>
        <w:spacing w:after="0"/>
        <w:ind w:left="0"/>
        <w:jc w:val="both"/>
      </w:pPr>
      <w:r>
        <w:rPr>
          <w:rFonts w:ascii="Times New Roman"/>
          <w:b w:val="false"/>
          <w:i w:val="false"/>
          <w:color w:val="000000"/>
          <w:sz w:val="28"/>
        </w:rPr>
        <w:t>
      1. Азаматтық хал актілерін мемлекеттік тіркеу қызметтерін көрсетуге ақы төлеу мөлшерін Қазақстан Республикасының Әділет министрлігімен және монополияға қарсы органмен келісу бойынша мемлекеттік қызметтер көрсету саласындағы уәкілетті орган айқындайды.</w:t>
      </w:r>
    </w:p>
    <w:bookmarkEnd w:id="960"/>
    <w:bookmarkStart w:name="z1742" w:id="961"/>
    <w:p>
      <w:pPr>
        <w:spacing w:after="0"/>
        <w:ind w:left="0"/>
        <w:jc w:val="both"/>
      </w:pPr>
      <w:r>
        <w:rPr>
          <w:rFonts w:ascii="Times New Roman"/>
          <w:b w:val="false"/>
          <w:i w:val="false"/>
          <w:color w:val="000000"/>
          <w:sz w:val="28"/>
        </w:rPr>
        <w:t>
      2. Азаматтық хал актілерін мемлекеттік тіркеу қызметтерін көрсеткені үшін ақы төлеуден мыналар босатылады:</w:t>
      </w:r>
    </w:p>
    <w:bookmarkEnd w:id="961"/>
    <w:bookmarkStart w:name="z1743" w:id="962"/>
    <w:p>
      <w:pPr>
        <w:spacing w:after="0"/>
        <w:ind w:left="0"/>
        <w:jc w:val="both"/>
      </w:pPr>
      <w:r>
        <w:rPr>
          <w:rFonts w:ascii="Times New Roman"/>
          <w:b w:val="false"/>
          <w:i w:val="false"/>
          <w:color w:val="000000"/>
          <w:sz w:val="28"/>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bookmarkEnd w:id="962"/>
    <w:bookmarkStart w:name="z1744" w:id="963"/>
    <w:p>
      <w:pPr>
        <w:spacing w:after="0"/>
        <w:ind w:left="0"/>
        <w:jc w:val="both"/>
      </w:pPr>
      <w:r>
        <w:rPr>
          <w:rFonts w:ascii="Times New Roman"/>
          <w:b w:val="false"/>
          <w:i w:val="false"/>
          <w:color w:val="000000"/>
          <w:sz w:val="28"/>
        </w:rPr>
        <w:t>
      2) туу туралы қайталама куәліктерді бергені үшін – мемлекеттік ұйымдар;</w:t>
      </w:r>
    </w:p>
    <w:bookmarkEnd w:id="963"/>
    <w:bookmarkStart w:name="z1745" w:id="964"/>
    <w:p>
      <w:pPr>
        <w:spacing w:after="0"/>
        <w:ind w:left="0"/>
        <w:jc w:val="both"/>
      </w:pPr>
      <w:r>
        <w:rPr>
          <w:rFonts w:ascii="Times New Roman"/>
          <w:b w:val="false"/>
          <w:i w:val="false"/>
          <w:color w:val="000000"/>
          <w:sz w:val="28"/>
        </w:rPr>
        <w:t>
      3) баланың тууын мемлекеттік тіркегені және туу туралы куәлікті бергені үшін – жеке тұлғалар;</w:t>
      </w:r>
    </w:p>
    <w:bookmarkEnd w:id="964"/>
    <w:bookmarkStart w:name="z1746" w:id="965"/>
    <w:p>
      <w:pPr>
        <w:spacing w:after="0"/>
        <w:ind w:left="0"/>
        <w:jc w:val="both"/>
      </w:pPr>
      <w:r>
        <w:rPr>
          <w:rFonts w:ascii="Times New Roman"/>
          <w:b w:val="false"/>
          <w:i w:val="false"/>
          <w:color w:val="000000"/>
          <w:sz w:val="28"/>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bookmarkEnd w:id="965"/>
    <w:bookmarkStart w:name="z1747" w:id="966"/>
    <w:p>
      <w:pPr>
        <w:spacing w:after="0"/>
        <w:ind w:left="0"/>
        <w:jc w:val="both"/>
      </w:pPr>
      <w:r>
        <w:rPr>
          <w:rFonts w:ascii="Times New Roman"/>
          <w:b w:val="false"/>
          <w:i w:val="false"/>
          <w:color w:val="000000"/>
          <w:sz w:val="28"/>
        </w:rPr>
        <w:t xml:space="preserve">
      5) азаматтық хал актілерінің күшін жойғаны үшін – жеке тұлғалар; </w:t>
      </w:r>
    </w:p>
    <w:bookmarkEnd w:id="966"/>
    <w:bookmarkStart w:name="z1748" w:id="967"/>
    <w:p>
      <w:pPr>
        <w:spacing w:after="0"/>
        <w:ind w:left="0"/>
        <w:jc w:val="both"/>
      </w:pPr>
      <w:r>
        <w:rPr>
          <w:rFonts w:ascii="Times New Roman"/>
          <w:b w:val="false"/>
          <w:i w:val="false"/>
          <w:color w:val="000000"/>
          <w:sz w:val="28"/>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bookmarkEnd w:id="967"/>
    <w:bookmarkStart w:name="z1749" w:id="968"/>
    <w:p>
      <w:pPr>
        <w:spacing w:after="0"/>
        <w:ind w:left="0"/>
        <w:jc w:val="both"/>
      </w:pPr>
      <w:r>
        <w:rPr>
          <w:rFonts w:ascii="Times New Roman"/>
          <w:b w:val="false"/>
          <w:i w:val="false"/>
          <w:color w:val="000000"/>
          <w:sz w:val="28"/>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Азаматтық хал актілерінің жазбаларын өзгерту, толықтыру және түзету тәртібі</w:t>
      </w:r>
    </w:p>
    <w:bookmarkStart w:name="z401" w:id="969"/>
    <w:p>
      <w:pPr>
        <w:spacing w:after="0"/>
        <w:ind w:left="0"/>
        <w:jc w:val="both"/>
      </w:pPr>
      <w:r>
        <w:rPr>
          <w:rFonts w:ascii="Times New Roman"/>
          <w:b w:val="false"/>
          <w:i w:val="false"/>
          <w:color w:val="000000"/>
          <w:sz w:val="28"/>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p>
    <w:bookmarkEnd w:id="969"/>
    <w:bookmarkStart w:name="z1253" w:id="970"/>
    <w:p>
      <w:pPr>
        <w:spacing w:after="0"/>
        <w:ind w:left="0"/>
        <w:jc w:val="both"/>
      </w:pPr>
      <w:r>
        <w:rPr>
          <w:rFonts w:ascii="Times New Roman"/>
          <w:b w:val="false"/>
          <w:i w:val="false"/>
          <w:color w:val="000000"/>
          <w:sz w:val="28"/>
        </w:rPr>
        <w:t>
      2. Азаматтық хал актілерінде жазылған жазбаларға өзгерістер, толықтырулар мен түзетулер енгізу туралы өтініштер өтініш берушінің қалауы бойынша Қазақстан Республикасының аумағындағы кез келген тіркеуші органға беріледі.</w:t>
      </w:r>
    </w:p>
    <w:bookmarkEnd w:id="970"/>
    <w:bookmarkStart w:name="z1254" w:id="971"/>
    <w:p>
      <w:pPr>
        <w:spacing w:after="0"/>
        <w:ind w:left="0"/>
        <w:jc w:val="both"/>
      </w:pPr>
      <w:r>
        <w:rPr>
          <w:rFonts w:ascii="Times New Roman"/>
          <w:b w:val="false"/>
          <w:i w:val="false"/>
          <w:color w:val="000000"/>
          <w:sz w:val="28"/>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p>
    <w:bookmarkEnd w:id="971"/>
    <w:bookmarkStart w:name="z1255" w:id="972"/>
    <w:p>
      <w:pPr>
        <w:spacing w:after="0"/>
        <w:ind w:left="0"/>
        <w:jc w:val="both"/>
      </w:pPr>
      <w:r>
        <w:rPr>
          <w:rFonts w:ascii="Times New Roman"/>
          <w:b w:val="false"/>
          <w:i w:val="false"/>
          <w:color w:val="000000"/>
          <w:sz w:val="28"/>
        </w:rPr>
        <w:t>
      4. Азаматтық хал актілерінің жазылған жазбаларына өзгерістер, толықтырулар мен түзетулер енгізуді жазба жасалған жердегі тіркеуші орган жүргізеді. Азаматтық хал актілерінің жазбаларына өзгерістер, толықтырулар мен түзетулер енгізуден бас тартуға Қазақстан Республикасының заңдарында белгіленген тәртіппен шағым жасалуы мүмкін.</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Азаматтық хал актілерінің жазбаларын қалпына келтіру</w:t>
      </w:r>
    </w:p>
    <w:bookmarkStart w:name="z403" w:id="973"/>
    <w:p>
      <w:pPr>
        <w:spacing w:after="0"/>
        <w:ind w:left="0"/>
        <w:jc w:val="both"/>
      </w:pPr>
      <w:r>
        <w:rPr>
          <w:rFonts w:ascii="Times New Roman"/>
          <w:b w:val="false"/>
          <w:i w:val="false"/>
          <w:color w:val="000000"/>
          <w:sz w:val="28"/>
        </w:rPr>
        <w:t>
      1. Азаматтық хал актілерінің жоғалған жазбаларын қалпына келтіру туралы өтініш сол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p>
    <w:bookmarkEnd w:id="973"/>
    <w:bookmarkStart w:name="z1256" w:id="974"/>
    <w:p>
      <w:pPr>
        <w:spacing w:after="0"/>
        <w:ind w:left="0"/>
        <w:jc w:val="both"/>
      </w:pPr>
      <w:r>
        <w:rPr>
          <w:rFonts w:ascii="Times New Roman"/>
          <w:b w:val="false"/>
          <w:i w:val="false"/>
          <w:color w:val="000000"/>
          <w:sz w:val="28"/>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p>
    <w:bookmarkEnd w:id="974"/>
    <w:bookmarkStart w:name="z1257" w:id="975"/>
    <w:p>
      <w:pPr>
        <w:spacing w:after="0"/>
        <w:ind w:left="0"/>
        <w:jc w:val="both"/>
      </w:pPr>
      <w:r>
        <w:rPr>
          <w:rFonts w:ascii="Times New Roman"/>
          <w:b w:val="false"/>
          <w:i w:val="false"/>
          <w:color w:val="000000"/>
          <w:sz w:val="28"/>
        </w:rPr>
        <w:t>
      3. Тарихи отанына қайта оралған адамдарға қатысты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p>
    <w:bookmarkEnd w:id="975"/>
    <w:bookmarkStart w:name="z1259" w:id="976"/>
    <w:p>
      <w:pPr>
        <w:spacing w:after="0"/>
        <w:ind w:left="0"/>
        <w:jc w:val="both"/>
      </w:pPr>
      <w:r>
        <w:rPr>
          <w:rFonts w:ascii="Times New Roman"/>
          <w:b w:val="false"/>
          <w:i w:val="false"/>
          <w:color w:val="000000"/>
          <w:sz w:val="28"/>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p>
    <w:bookmarkEnd w:id="976"/>
    <w:bookmarkStart w:name="z1260" w:id="977"/>
    <w:p>
      <w:pPr>
        <w:spacing w:after="0"/>
        <w:ind w:left="0"/>
        <w:jc w:val="both"/>
      </w:pPr>
      <w:r>
        <w:rPr>
          <w:rFonts w:ascii="Times New Roman"/>
          <w:b w:val="false"/>
          <w:i w:val="false"/>
          <w:color w:val="000000"/>
          <w:sz w:val="28"/>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bookmarkEnd w:id="977"/>
    <w:bookmarkStart w:name="z1261" w:id="978"/>
    <w:p>
      <w:pPr>
        <w:spacing w:after="0"/>
        <w:ind w:left="0"/>
        <w:jc w:val="both"/>
      </w:pPr>
      <w:r>
        <w:rPr>
          <w:rFonts w:ascii="Times New Roman"/>
          <w:b w:val="false"/>
          <w:i w:val="false"/>
          <w:color w:val="000000"/>
          <w:sz w:val="28"/>
        </w:rPr>
        <w:t>
      6. Азаматтық хал актілері жазбаларын қалпына келтіруді мемлекеттік тіркеуді өтініш берілген жер бойынша тіркеуші орган жүргізеді.</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Азаматтық хал актілерінің жазбаларын жою</w:t>
      </w:r>
    </w:p>
    <w:bookmarkStart w:name="z405" w:id="979"/>
    <w:p>
      <w:pPr>
        <w:spacing w:after="0"/>
        <w:ind w:left="0"/>
        <w:jc w:val="both"/>
      </w:pPr>
      <w:r>
        <w:rPr>
          <w:rFonts w:ascii="Times New Roman"/>
          <w:b w:val="false"/>
          <w:i w:val="false"/>
          <w:color w:val="000000"/>
          <w:sz w:val="28"/>
        </w:rPr>
        <w:t>
      1. Азаматтық хал актілерінің жазбасы:</w:t>
      </w:r>
    </w:p>
    <w:bookmarkEnd w:id="979"/>
    <w:bookmarkStart w:name="z1262" w:id="980"/>
    <w:p>
      <w:pPr>
        <w:spacing w:after="0"/>
        <w:ind w:left="0"/>
        <w:jc w:val="both"/>
      </w:pPr>
      <w:r>
        <w:rPr>
          <w:rFonts w:ascii="Times New Roman"/>
          <w:b w:val="false"/>
          <w:i w:val="false"/>
          <w:color w:val="000000"/>
          <w:sz w:val="28"/>
        </w:rPr>
        <w:t>
      1) сот шешімінің негізінде;</w:t>
      </w:r>
    </w:p>
    <w:bookmarkEnd w:id="980"/>
    <w:bookmarkStart w:name="z1263" w:id="981"/>
    <w:p>
      <w:pPr>
        <w:spacing w:after="0"/>
        <w:ind w:left="0"/>
        <w:jc w:val="both"/>
      </w:pPr>
      <w:r>
        <w:rPr>
          <w:rFonts w:ascii="Times New Roman"/>
          <w:b w:val="false"/>
          <w:i w:val="false"/>
          <w:color w:val="000000"/>
          <w:sz w:val="28"/>
        </w:rPr>
        <w:t>
      2) мүдделі адамдардың өтініші бойынша;</w:t>
      </w:r>
    </w:p>
    <w:bookmarkEnd w:id="981"/>
    <w:bookmarkStart w:name="z1264" w:id="982"/>
    <w:p>
      <w:pPr>
        <w:spacing w:after="0"/>
        <w:ind w:left="0"/>
        <w:jc w:val="both"/>
      </w:pPr>
      <w:r>
        <w:rPr>
          <w:rFonts w:ascii="Times New Roman"/>
          <w:b w:val="false"/>
          <w:i w:val="false"/>
          <w:color w:val="000000"/>
          <w:sz w:val="28"/>
        </w:rPr>
        <w:t xml:space="preserve">
      3) жойылуға жататын бастапқы, қалпына келтірілген немесе қайтадан жазылған жазбаны тапқан тіркеуші органның бастамасы бойынша жойылуы мүмкін. </w:t>
      </w:r>
    </w:p>
    <w:bookmarkEnd w:id="982"/>
    <w:bookmarkStart w:name="z1265" w:id="983"/>
    <w:p>
      <w:pPr>
        <w:spacing w:after="0"/>
        <w:ind w:left="0"/>
        <w:jc w:val="both"/>
      </w:pPr>
      <w:r>
        <w:rPr>
          <w:rFonts w:ascii="Times New Roman"/>
          <w:b w:val="false"/>
          <w:i w:val="false"/>
          <w:color w:val="000000"/>
          <w:sz w:val="28"/>
        </w:rPr>
        <w:t>
      2. Азаматтық хал актілерінің жазбаларын жою туралы өтініш сотқа немесе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p>
    <w:bookmarkEnd w:id="983"/>
    <w:bookmarkStart w:name="z1266" w:id="984"/>
    <w:p>
      <w:pPr>
        <w:spacing w:after="0"/>
        <w:ind w:left="0"/>
        <w:jc w:val="both"/>
      </w:pPr>
      <w:r>
        <w:rPr>
          <w:rFonts w:ascii="Times New Roman"/>
          <w:b w:val="false"/>
          <w:i w:val="false"/>
          <w:color w:val="000000"/>
          <w:sz w:val="28"/>
        </w:rPr>
        <w:t>
      3. Азаматтық хал актілерінің жазбаларын жою өтініш берушінің қалауы бойынша Қазақстан Республикасының аумағындағы кез келген тіркеуші органда жүргізіледі.</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Жеке адамдардың азаматтық хал актілерін мемлекеттік тіркеу тәртібін сақтау міндеті</w:t>
      </w:r>
    </w:p>
    <w:bookmarkStart w:name="z407" w:id="985"/>
    <w:p>
      <w:pPr>
        <w:spacing w:after="0"/>
        <w:ind w:left="0"/>
        <w:jc w:val="both"/>
      </w:pPr>
      <w:r>
        <w:rPr>
          <w:rFonts w:ascii="Times New Roman"/>
          <w:b w:val="false"/>
          <w:i w:val="false"/>
          <w:color w:val="000000"/>
          <w:sz w:val="28"/>
        </w:rPr>
        <w:t>
      1. Жеке адамдар осы Кодексте белгіленген азаматтық хал актілерін мемлекеттік тіркеу тәртібін сақтауға міндетті.</w:t>
      </w:r>
    </w:p>
    <w:bookmarkEnd w:id="985"/>
    <w:bookmarkStart w:name="z1267" w:id="986"/>
    <w:p>
      <w:pPr>
        <w:spacing w:after="0"/>
        <w:ind w:left="0"/>
        <w:jc w:val="both"/>
      </w:pPr>
      <w:r>
        <w:rPr>
          <w:rFonts w:ascii="Times New Roman"/>
          <w:b w:val="false"/>
          <w:i w:val="false"/>
          <w:color w:val="000000"/>
          <w:sz w:val="28"/>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p>
    <w:bookmarkEnd w:id="986"/>
    <w:bookmarkStart w:name="z1268" w:id="987"/>
    <w:p>
      <w:pPr>
        <w:spacing w:after="0"/>
        <w:ind w:left="0"/>
        <w:jc w:val="both"/>
      </w:pPr>
      <w:r>
        <w:rPr>
          <w:rFonts w:ascii="Times New Roman"/>
          <w:b w:val="false"/>
          <w:i w:val="false"/>
          <w:color w:val="000000"/>
          <w:sz w:val="28"/>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p>
    <w:bookmarkEnd w:id="987"/>
    <w:bookmarkStart w:name="z1269" w:id="988"/>
    <w:p>
      <w:pPr>
        <w:spacing w:after="0"/>
        <w:ind w:left="0"/>
        <w:jc w:val="both"/>
      </w:pPr>
      <w:r>
        <w:rPr>
          <w:rFonts w:ascii="Times New Roman"/>
          <w:b w:val="false"/>
          <w:i w:val="false"/>
          <w:color w:val="000000"/>
          <w:sz w:val="28"/>
        </w:rPr>
        <w:t>
      4.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ауыстыруды тіркеуге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989"/>
    <w:p>
      <w:pPr>
        <w:spacing w:after="0"/>
        <w:ind w:left="0"/>
        <w:jc w:val="left"/>
      </w:pPr>
      <w:r>
        <w:rPr>
          <w:rFonts w:ascii="Times New Roman"/>
          <w:b/>
          <w:i w:val="false"/>
          <w:color w:val="000000"/>
        </w:rPr>
        <w:t xml:space="preserve"> 25-тарау. БАЛАНЫҢ ТУУЫН МЕМЛЕКЕТТІК ТІРКЕУ</w:t>
      </w:r>
    </w:p>
    <w:bookmarkEnd w:id="989"/>
    <w:p>
      <w:pPr>
        <w:spacing w:after="0"/>
        <w:ind w:left="0"/>
        <w:jc w:val="both"/>
      </w:pPr>
      <w:r>
        <w:rPr>
          <w:rFonts w:ascii="Times New Roman"/>
          <w:b/>
          <w:i w:val="false"/>
          <w:color w:val="000000"/>
          <w:sz w:val="28"/>
        </w:rPr>
        <w:t>187-бап. Баланың тууын мемлекеттік тіркеу үшін негіз</w:t>
      </w:r>
    </w:p>
    <w:p>
      <w:pPr>
        <w:spacing w:after="0"/>
        <w:ind w:left="0"/>
        <w:jc w:val="both"/>
      </w:pPr>
      <w:r>
        <w:rPr>
          <w:rFonts w:ascii="Times New Roman"/>
          <w:b w:val="false"/>
          <w:i w:val="false"/>
          <w:color w:val="ff0000"/>
          <w:sz w:val="28"/>
        </w:rPr>
        <w:t xml:space="preserve">
      Ескерту. 187-баптың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10" w:id="990"/>
    <w:p>
      <w:pPr>
        <w:spacing w:after="0"/>
        <w:ind w:left="0"/>
        <w:jc w:val="both"/>
      </w:pPr>
      <w:r>
        <w:rPr>
          <w:rFonts w:ascii="Times New Roman"/>
          <w:b w:val="false"/>
          <w:i w:val="false"/>
          <w:color w:val="000000"/>
          <w:sz w:val="28"/>
        </w:rPr>
        <w:t>
      1. Баланың тууын мемлекеттік тіркеу үшін туу туралы медициналық куәлік немесе туу фактісін анықтау туралы сот шешімінің көшірмесі негіз болып табылады.</w:t>
      </w:r>
    </w:p>
    <w:bookmarkEnd w:id="990"/>
    <w:p>
      <w:pPr>
        <w:spacing w:after="0"/>
        <w:ind w:left="0"/>
        <w:jc w:val="both"/>
      </w:pPr>
      <w:r>
        <w:rPr>
          <w:rFonts w:ascii="Times New Roman"/>
          <w:b w:val="false"/>
          <w:i w:val="false"/>
          <w:color w:val="000000"/>
          <w:sz w:val="28"/>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анасы босанғаннан кейін жүгінген босандыру ұйымының жауапты медициналық қызметкері ресімдейді.</w:t>
      </w:r>
    </w:p>
    <w:p>
      <w:pPr>
        <w:spacing w:after="0"/>
        <w:ind w:left="0"/>
        <w:jc w:val="both"/>
      </w:pPr>
      <w:r>
        <w:rPr>
          <w:rFonts w:ascii="Times New Roman"/>
          <w:b w:val="false"/>
          <w:i w:val="false"/>
          <w:color w:val="000000"/>
          <w:sz w:val="28"/>
        </w:rPr>
        <w:t xml:space="preserve">
      Ата-анасының жеке басын куәландыратын құжаттар болмаған жағдайда баланың тууын мемлекеттік тіркеу кезінде баланың ата-анасы туралы мәліметтер азаматтық хал актілерінің ақпараттық жүйесіндегі мәліметтерге сәйкес толтырылады. </w:t>
      </w:r>
    </w:p>
    <w:p>
      <w:pPr>
        <w:spacing w:after="0"/>
        <w:ind w:left="0"/>
        <w:jc w:val="both"/>
      </w:pPr>
      <w:r>
        <w:rPr>
          <w:rFonts w:ascii="Times New Roman"/>
          <w:b w:val="false"/>
          <w:i w:val="false"/>
          <w:color w:val="000000"/>
          <w:sz w:val="28"/>
        </w:rPr>
        <w:t>
      Бала медициналық ұйымда туылған және анасының жеке басын куәландыратын құжаттары болмаған жағдайларда, туу фактісін мемлекеттік тіркеу кезінде анасының тегі, аты, әкесінің аты (бар болған кезде) туу туралы медициналық куәлікке сәйкес толтырылады, оған анасы туралы мәліметтер оның сөзі бойынша жазылғаны туралы белгі қойылады.</w:t>
      </w:r>
    </w:p>
    <w:p>
      <w:pPr>
        <w:spacing w:after="0"/>
        <w:ind w:left="0"/>
        <w:jc w:val="both"/>
      </w:pPr>
      <w:r>
        <w:rPr>
          <w:rFonts w:ascii="Times New Roman"/>
          <w:b w:val="false"/>
          <w:i w:val="false"/>
          <w:color w:val="000000"/>
          <w:sz w:val="28"/>
        </w:rPr>
        <w:t xml:space="preserve">
      Бұдан әрі баланың анасы туралы мәліметтер Қазақстан Республикасының неке-отбасы заңнамасында белгіленген тәртіппен туу туралы акт жазбасында толықтырылады. </w:t>
      </w:r>
    </w:p>
    <w:p>
      <w:pPr>
        <w:spacing w:after="0"/>
        <w:ind w:left="0"/>
        <w:jc w:val="both"/>
      </w:pPr>
      <w:r>
        <w:rPr>
          <w:rFonts w:ascii="Times New Roman"/>
          <w:b w:val="false"/>
          <w:i w:val="false"/>
          <w:color w:val="000000"/>
          <w:sz w:val="28"/>
        </w:rPr>
        <w:t>
      Туу туралы медициналық куәлік болмаған жағдайда, баланың тууын мемлекеттік тіркеу туу фактісін анықтау туралы сот шешімінің көшірмесі негізінде жүзеге асырылады.</w:t>
      </w:r>
    </w:p>
    <w:p>
      <w:pPr>
        <w:spacing w:after="0"/>
        <w:ind w:left="0"/>
        <w:jc w:val="both"/>
      </w:pPr>
      <w:r>
        <w:rPr>
          <w:rFonts w:ascii="Times New Roman"/>
          <w:b w:val="false"/>
          <w:i w:val="false"/>
          <w:color w:val="000000"/>
          <w:sz w:val="28"/>
        </w:rPr>
        <w:t xml:space="preserve">
      Азаматтық хал актілеріне ата-анасының атын, әкесінің атын (егер бар болса), тегін, ұлтын жазу осы Кодекстің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Баланы суррогат ана туған жағдайда, туу туралы медициналық куәлік баланың тууын мемлекеттік тіркеу үшін негіз болып табылады.</w:t>
      </w:r>
    </w:p>
    <w:bookmarkStart w:name="z1273" w:id="991"/>
    <w:p>
      <w:pPr>
        <w:spacing w:after="0"/>
        <w:ind w:left="0"/>
        <w:jc w:val="both"/>
      </w:pPr>
      <w:r>
        <w:rPr>
          <w:rFonts w:ascii="Times New Roman"/>
          <w:b w:val="false"/>
          <w:i w:val="false"/>
          <w:color w:val="000000"/>
          <w:sz w:val="28"/>
        </w:rPr>
        <w:t>
      2. Баланың туу туралы медициналық куәлігі баланың анасы туралы барлық қажетті мәліметтерді, оның ішінде тегін, атын, әкесінің атын (егер бар болса), сондай-ақ баланың туған күнін, жынысын және жеке сәйкестендіру нөмірін, құжаттың берілген күнін қамтуға тиіс. Қазақстан Республикасының аумағында берілген, қағаз жеткізгіштегі баланың туу туралы медициналық куәлігі – медициналық ұйымның лауазымды адамының қолтаңбасымен және мөрімен расталуға тиіс, ал электрондық нысанда медициналық ұйымның лауазымды адамының электрондық цифрлық қолтаңбасы арқылы куәландырылуға тиіс.</w:t>
      </w:r>
    </w:p>
    <w:bookmarkEnd w:id="991"/>
    <w:p>
      <w:pPr>
        <w:spacing w:after="0"/>
        <w:ind w:left="0"/>
        <w:jc w:val="both"/>
      </w:pPr>
      <w:r>
        <w:rPr>
          <w:rFonts w:ascii="Times New Roman"/>
          <w:b w:val="false"/>
          <w:i w:val="false"/>
          <w:color w:val="000000"/>
          <w:sz w:val="28"/>
        </w:rPr>
        <w:t>
      Медициналық ұйымда баланың туу фактісі туралы мәліметтер туылған кезден бастап бір жұмыс күні ішінде азаматтық хал актілерінің ақпараттық жүйесіне беріледі.</w:t>
      </w:r>
    </w:p>
    <w:bookmarkStart w:name="z1274" w:id="992"/>
    <w:p>
      <w:pPr>
        <w:spacing w:after="0"/>
        <w:ind w:left="0"/>
        <w:jc w:val="both"/>
      </w:pPr>
      <w:r>
        <w:rPr>
          <w:rFonts w:ascii="Times New Roman"/>
          <w:b w:val="false"/>
          <w:i w:val="false"/>
          <w:color w:val="000000"/>
          <w:sz w:val="28"/>
        </w:rPr>
        <w:t>
      3. Кәмелетке толмаған ата-аналардың бала тууын, сондай-ақ суррогат ана туған баланы мемлекеттік тіркеу жалпы тәртіппен жүргізіледі.</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Баланың тууын мемлекеттік тіркеу орны</w:t>
      </w:r>
    </w:p>
    <w:bookmarkStart w:name="z412" w:id="993"/>
    <w:p>
      <w:pPr>
        <w:spacing w:after="0"/>
        <w:ind w:left="0"/>
        <w:jc w:val="both"/>
      </w:pPr>
      <w:r>
        <w:rPr>
          <w:rFonts w:ascii="Times New Roman"/>
          <w:b w:val="false"/>
          <w:i w:val="false"/>
          <w:color w:val="000000"/>
          <w:sz w:val="28"/>
        </w:rPr>
        <w:t>
      1. Баланың тууын мемлекеттiк тiркеу ата-анасының не олардың бiреуiнiң қалауы бойынша Қазақстан Республикасының аумағындағы кез келген тiркеушi органда жүргiзіледi.</w:t>
      </w:r>
    </w:p>
    <w:bookmarkEnd w:id="993"/>
    <w:bookmarkStart w:name="z1687" w:id="994"/>
    <w:p>
      <w:pPr>
        <w:spacing w:after="0"/>
        <w:ind w:left="0"/>
        <w:jc w:val="both"/>
      </w:pPr>
      <w:r>
        <w:rPr>
          <w:rFonts w:ascii="Times New Roman"/>
          <w:b w:val="false"/>
          <w:i w:val="false"/>
          <w:color w:val="000000"/>
          <w:sz w:val="28"/>
        </w:rPr>
        <w:t>
      2. Егер ата-анасы бір-бірімен некеде тұрмаса (ерлі-зайыпты болмаса), баланың тууын мемлекеттік тiркеу туралы өтiнiшпен бір мезгілде әке болуды анықтау туралы өтiнiш берiледi.</w:t>
      </w:r>
    </w:p>
    <w:bookmarkEnd w:id="994"/>
    <w:bookmarkStart w:name="z1688" w:id="995"/>
    <w:p>
      <w:pPr>
        <w:spacing w:after="0"/>
        <w:ind w:left="0"/>
        <w:jc w:val="both"/>
      </w:pPr>
      <w:r>
        <w:rPr>
          <w:rFonts w:ascii="Times New Roman"/>
          <w:b w:val="false"/>
          <w:i w:val="false"/>
          <w:color w:val="000000"/>
          <w:sz w:val="28"/>
        </w:rPr>
        <w:t>
      3. Тууды мемлекеттік тіркеу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көрсетіледі.</w:t>
      </w:r>
    </w:p>
    <w:bookmarkEnd w:id="995"/>
    <w:p>
      <w:pPr>
        <w:spacing w:after="0"/>
        <w:ind w:left="0"/>
        <w:jc w:val="both"/>
      </w:pPr>
      <w:r>
        <w:rPr>
          <w:rFonts w:ascii="Times New Roman"/>
          <w:b w:val="false"/>
          <w:i w:val="false"/>
          <w:color w:val="000000"/>
          <w:sz w:val="28"/>
        </w:rPr>
        <w:t>
      Экспедицияларда және шалғай жерлерде, сондай-ақ анасы теңіз, өзен, әуе кемесінде немесе пойызда болған кезде туылған баланың туылған жері деп баланың тууын мемлекеттік тіркеу жүргізілетін әкімшілік-аумақтық бірлік көрсетіледі.</w:t>
      </w:r>
    </w:p>
    <w:p>
      <w:pPr>
        <w:spacing w:after="0"/>
        <w:ind w:left="0"/>
        <w:jc w:val="both"/>
      </w:pPr>
      <w:r>
        <w:rPr>
          <w:rFonts w:ascii="Times New Roman"/>
          <w:b w:val="false"/>
          <w:i w:val="false"/>
          <w:color w:val="000000"/>
          <w:sz w:val="28"/>
        </w:rPr>
        <w:t>
      Қазақстан Республикасының шегінен тыс жерде туылған баланың туылған жері деп баланың нақты туылған жерінің атауы көрсетіледі.</w:t>
      </w:r>
    </w:p>
    <w:bookmarkStart w:name="z1689" w:id="996"/>
    <w:p>
      <w:pPr>
        <w:spacing w:after="0"/>
        <w:ind w:left="0"/>
        <w:jc w:val="both"/>
      </w:pPr>
      <w:r>
        <w:rPr>
          <w:rFonts w:ascii="Times New Roman"/>
          <w:b w:val="false"/>
          <w:i w:val="false"/>
          <w:color w:val="000000"/>
          <w:sz w:val="28"/>
        </w:rPr>
        <w:t xml:space="preserve">
      4. Қазақстан Республикасының шегінен тыс жерде туылған баланың тууын мемлекеттік тіркеу Қазақстан Республикасының шетелдегі мекемелерінде не ата-анасының немесе олардың біреуінің қалауы бойынша Қазақстан Республикасының аумағындағы кез келген тіркеуші органда шетелдік тіркеуші органдарда тіркелгеніне қарамастан, мынадай құжаттардың бірін: </w:t>
      </w:r>
    </w:p>
    <w:bookmarkEnd w:id="996"/>
    <w:p>
      <w:pPr>
        <w:spacing w:after="0"/>
        <w:ind w:left="0"/>
        <w:jc w:val="both"/>
      </w:pPr>
      <w:r>
        <w:rPr>
          <w:rFonts w:ascii="Times New Roman"/>
          <w:b w:val="false"/>
          <w:i w:val="false"/>
          <w:color w:val="000000"/>
          <w:sz w:val="28"/>
        </w:rPr>
        <w:t>
      1) туу туралы куәліктің түпнұсқасын;</w:t>
      </w:r>
    </w:p>
    <w:p>
      <w:pPr>
        <w:spacing w:after="0"/>
        <w:ind w:left="0"/>
        <w:jc w:val="both"/>
      </w:pPr>
      <w:r>
        <w:rPr>
          <w:rFonts w:ascii="Times New Roman"/>
          <w:b w:val="false"/>
          <w:i w:val="false"/>
          <w:color w:val="000000"/>
          <w:sz w:val="28"/>
        </w:rPr>
        <w:t>
      2) туу туралы акт жазбасының көшірмесін;</w:t>
      </w:r>
    </w:p>
    <w:p>
      <w:pPr>
        <w:spacing w:after="0"/>
        <w:ind w:left="0"/>
        <w:jc w:val="both"/>
      </w:pPr>
      <w:r>
        <w:rPr>
          <w:rFonts w:ascii="Times New Roman"/>
          <w:b w:val="false"/>
          <w:i w:val="false"/>
          <w:color w:val="000000"/>
          <w:sz w:val="28"/>
        </w:rPr>
        <w:t>
      3) туу туралы медициналық куәліктің түпнұсқасын көрсеткен кезде осы Кодексте белгіленген мерзімдерде жүргізіледі.</w:t>
      </w:r>
    </w:p>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соттың туу фактісін анықтау туралы шешімінің көшірмесі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Баланың тууы туралы өтініш беру мерзімдері</w:t>
      </w:r>
    </w:p>
    <w:bookmarkStart w:name="z414" w:id="997"/>
    <w:p>
      <w:pPr>
        <w:spacing w:after="0"/>
        <w:ind w:left="0"/>
        <w:jc w:val="both"/>
      </w:pPr>
      <w:r>
        <w:rPr>
          <w:rFonts w:ascii="Times New Roman"/>
          <w:b w:val="false"/>
          <w:i w:val="false"/>
          <w:color w:val="000000"/>
          <w:sz w:val="28"/>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bookmarkEnd w:id="997"/>
    <w:p>
      <w:pPr>
        <w:spacing w:after="0"/>
        <w:ind w:left="0"/>
        <w:jc w:val="both"/>
      </w:pPr>
      <w:r>
        <w:rPr>
          <w:rFonts w:ascii="Times New Roman"/>
          <w:b w:val="false"/>
          <w:i w:val="false"/>
          <w:color w:val="000000"/>
          <w:sz w:val="28"/>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Баланың тууын мемлекеттік тіркеу туралы өтініш</w:t>
      </w:r>
    </w:p>
    <w:bookmarkStart w:name="z416" w:id="998"/>
    <w:p>
      <w:pPr>
        <w:spacing w:after="0"/>
        <w:ind w:left="0"/>
        <w:jc w:val="both"/>
      </w:pPr>
      <w:r>
        <w:rPr>
          <w:rFonts w:ascii="Times New Roman"/>
          <w:b w:val="false"/>
          <w:i w:val="false"/>
          <w:color w:val="000000"/>
          <w:sz w:val="28"/>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бередi. Баланың тууын мемлекеттік тіркеу туралы өтінішке, егер ата-анасы немесе олардың біреуі шетелдік не азаматтығы жоқ адам болса, шетелдіктің немесе азаматтығы жоқ адамның жеке басын куәландыратын құжаттың, егер неке Қазақстан Республикасының шегінен тыс жерде қиылса (ерлі-зайыпты болса), неке қию (ерлі-зайыпты болу) туралы куәліктің көшірмесі қоса беріледі.</w:t>
      </w:r>
    </w:p>
    <w:bookmarkEnd w:id="998"/>
    <w:bookmarkStart w:name="z1282" w:id="999"/>
    <w:p>
      <w:pPr>
        <w:spacing w:after="0"/>
        <w:ind w:left="0"/>
        <w:jc w:val="both"/>
      </w:pPr>
      <w:r>
        <w:rPr>
          <w:rFonts w:ascii="Times New Roman"/>
          <w:b w:val="false"/>
          <w:i w:val="false"/>
          <w:color w:val="000000"/>
          <w:sz w:val="28"/>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p>
    <w:bookmarkEnd w:id="999"/>
    <w:bookmarkStart w:name="z1283" w:id="1000"/>
    <w:p>
      <w:pPr>
        <w:spacing w:after="0"/>
        <w:ind w:left="0"/>
        <w:jc w:val="both"/>
      </w:pPr>
      <w:r>
        <w:rPr>
          <w:rFonts w:ascii="Times New Roman"/>
          <w:b w:val="false"/>
          <w:i w:val="false"/>
          <w:color w:val="000000"/>
          <w:sz w:val="28"/>
        </w:rPr>
        <w:t>
      Екі немесе одан да көп баланы мемлекеттік тіркеу кезінде өтініш әрқайсысына қатысты бөлек беріледі.</w:t>
      </w:r>
    </w:p>
    <w:bookmarkEnd w:id="1000"/>
    <w:bookmarkStart w:name="z1690" w:id="1001"/>
    <w:p>
      <w:pPr>
        <w:spacing w:after="0"/>
        <w:ind w:left="0"/>
        <w:jc w:val="both"/>
      </w:pPr>
      <w:r>
        <w:rPr>
          <w:rFonts w:ascii="Times New Roman"/>
          <w:b w:val="false"/>
          <w:i w:val="false"/>
          <w:color w:val="000000"/>
          <w:sz w:val="28"/>
        </w:rPr>
        <w:t>
      Баланың тууын мемлекеттік тіркеу "Мемлекеттік көрсетілетін қызметтер туралы" Қазақстан Республикасының Заңына сәйкес өтініш берушінің таңдауы бойынша проактивті көрсетілетін қызмет арқылы жүзеге асырылған кезде баланың тууын мемлекеттік тіркеу туралы өтінішті ұсыну талап етілмейді.</w:t>
      </w:r>
    </w:p>
    <w:bookmarkEnd w:id="1001"/>
    <w:bookmarkStart w:name="z1691" w:id="1002"/>
    <w:p>
      <w:pPr>
        <w:spacing w:after="0"/>
        <w:ind w:left="0"/>
        <w:jc w:val="both"/>
      </w:pPr>
      <w:r>
        <w:rPr>
          <w:rFonts w:ascii="Times New Roman"/>
          <w:b w:val="false"/>
          <w:i w:val="false"/>
          <w:color w:val="000000"/>
          <w:sz w:val="28"/>
        </w:rPr>
        <w:t>
      Басқа мемлекеттің аумағында тұрақты тұратын шетелдік, азаматтығы жоқ адам жеке басын куәландыратын құжаттарды көрсетумен қатар, олардың мәтінінің нотариат куәландырған қазақ немесе орыс тіліндегі аудармасын ұсынады.</w:t>
      </w:r>
    </w:p>
    <w:bookmarkEnd w:id="1002"/>
    <w:bookmarkStart w:name="z1692" w:id="1003"/>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құжаттары мәтіні аудармасының дұрыстығы шетелдік азаматы болып табылатын мемлекеттің немесе азаматтығы жоқ адам тұрақты тұратын мемлекеттің дипломатиялық өкілдігінде немесе консулдық мекемесінде не сыртқы саяси ведомствосында куәландырылуы мүмкін.</w:t>
      </w:r>
    </w:p>
    <w:bookmarkEnd w:id="1003"/>
    <w:bookmarkStart w:name="z1568" w:id="1004"/>
    <w:p>
      <w:pPr>
        <w:spacing w:after="0"/>
        <w:ind w:left="0"/>
        <w:jc w:val="both"/>
      </w:pPr>
      <w:r>
        <w:rPr>
          <w:rFonts w:ascii="Times New Roman"/>
          <w:b w:val="false"/>
          <w:i w:val="false"/>
          <w:color w:val="000000"/>
          <w:sz w:val="28"/>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қызмет көрсету тәртібін айқындайтын заңға тәуелді нормативтік құқықтық актіге сәйкес беріледі.</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Әкесі қайтыс болғаннан кейін немесе неке (ерлі-зайыптылық) бұзылғаннан кейін не неке жарамсыз деп танылғаннан кейін туған баланың тууын мемлекеттік тіркеу</w:t>
      </w:r>
    </w:p>
    <w:bookmarkStart w:name="z418" w:id="1005"/>
    <w:p>
      <w:pPr>
        <w:spacing w:after="0"/>
        <w:ind w:left="0"/>
        <w:jc w:val="both"/>
      </w:pPr>
      <w:r>
        <w:rPr>
          <w:rFonts w:ascii="Times New Roman"/>
          <w:b w:val="false"/>
          <w:i w:val="false"/>
          <w:color w:val="000000"/>
          <w:sz w:val="28"/>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bookmarkEnd w:id="1005"/>
    <w:p>
      <w:pPr>
        <w:spacing w:after="0"/>
        <w:ind w:left="0"/>
        <w:jc w:val="both"/>
      </w:pPr>
      <w:r>
        <w:rPr>
          <w:rFonts w:ascii="Times New Roman"/>
          <w:b/>
          <w:i w:val="false"/>
          <w:color w:val="000000"/>
          <w:sz w:val="28"/>
        </w:rPr>
        <w:t>192-бап. Баланың туу туралы акт жазбасына ата-аналары туралы мәліметтерді енгізу тәртібі</w:t>
      </w:r>
    </w:p>
    <w:bookmarkStart w:name="z420" w:id="1006"/>
    <w:p>
      <w:pPr>
        <w:spacing w:after="0"/>
        <w:ind w:left="0"/>
        <w:jc w:val="both"/>
      </w:pPr>
      <w:r>
        <w:rPr>
          <w:rFonts w:ascii="Times New Roman"/>
          <w:b w:val="false"/>
          <w:i w:val="false"/>
          <w:color w:val="000000"/>
          <w:sz w:val="28"/>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1006"/>
    <w:bookmarkStart w:name="z1284" w:id="1007"/>
    <w:p>
      <w:pPr>
        <w:spacing w:after="0"/>
        <w:ind w:left="0"/>
        <w:jc w:val="both"/>
      </w:pPr>
      <w:r>
        <w:rPr>
          <w:rFonts w:ascii="Times New Roman"/>
          <w:b w:val="false"/>
          <w:i w:val="false"/>
          <w:color w:val="000000"/>
          <w:sz w:val="28"/>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p>
    <w:bookmarkEnd w:id="1007"/>
    <w:bookmarkStart w:name="z1285" w:id="1008"/>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End w:id="1008"/>
    <w:bookmarkStart w:name="z1286" w:id="1009"/>
    <w:p>
      <w:pPr>
        <w:spacing w:after="0"/>
        <w:ind w:left="0"/>
        <w:jc w:val="both"/>
      </w:pPr>
      <w:r>
        <w:rPr>
          <w:rFonts w:ascii="Times New Roman"/>
          <w:b w:val="false"/>
          <w:i w:val="false"/>
          <w:color w:val="000000"/>
          <w:sz w:val="28"/>
        </w:rPr>
        <w:t xml:space="preserve">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баланың әкесі туралы мәлімет неке қию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1009"/>
    <w:bookmarkStart w:name="z1287" w:id="1010"/>
    <w:p>
      <w:pPr>
        <w:spacing w:after="0"/>
        <w:ind w:left="0"/>
        <w:jc w:val="both"/>
      </w:pPr>
      <w:r>
        <w:rPr>
          <w:rFonts w:ascii="Times New Roman"/>
          <w:b w:val="false"/>
          <w:i w:val="false"/>
          <w:color w:val="000000"/>
          <w:sz w:val="28"/>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негізінде ғана баланың әкесі болып жазылуы мүмкін.</w:t>
      </w:r>
    </w:p>
    <w:bookmarkEnd w:id="1010"/>
    <w:bookmarkStart w:name="z1288" w:id="1011"/>
    <w:p>
      <w:pPr>
        <w:spacing w:after="0"/>
        <w:ind w:left="0"/>
        <w:jc w:val="both"/>
      </w:pPr>
      <w:r>
        <w:rPr>
          <w:rFonts w:ascii="Times New Roman"/>
          <w:b w:val="false"/>
          <w:i w:val="false"/>
          <w:color w:val="000000"/>
          <w:sz w:val="28"/>
        </w:rPr>
        <w:t>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1011"/>
    <w:bookmarkStart w:name="z1693" w:id="1012"/>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End w:id="1012"/>
    <w:bookmarkStart w:name="z1289" w:id="1013"/>
    <w:p>
      <w:pPr>
        <w:spacing w:after="0"/>
        <w:ind w:left="0"/>
        <w:jc w:val="both"/>
      </w:pPr>
      <w:r>
        <w:rPr>
          <w:rFonts w:ascii="Times New Roman"/>
          <w:b w:val="false"/>
          <w:i w:val="false"/>
          <w:color w:val="000000"/>
          <w:sz w:val="28"/>
        </w:rPr>
        <w:t xml:space="preserve">
      4. Егер баланың ата-анасы бір-бірімен некеде тұрмаса (ерлі-зайыпты болмаса),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w:t>
      </w:r>
    </w:p>
    <w:bookmarkEnd w:id="1013"/>
    <w:bookmarkStart w:name="z1290" w:id="1014"/>
    <w:p>
      <w:pPr>
        <w:spacing w:after="0"/>
        <w:ind w:left="0"/>
        <w:jc w:val="both"/>
      </w:pPr>
      <w:r>
        <w:rPr>
          <w:rFonts w:ascii="Times New Roman"/>
          <w:b w:val="false"/>
          <w:i w:val="false"/>
          <w:color w:val="000000"/>
          <w:sz w:val="28"/>
        </w:rPr>
        <w:t>
      Мұндай жағдайда тууды мемлекеттік тіркеу туралы акт жазбасына әкесі туралы мәліметтер:</w:t>
      </w:r>
    </w:p>
    <w:bookmarkEnd w:id="1014"/>
    <w:bookmarkStart w:name="z1291" w:id="1015"/>
    <w:p>
      <w:pPr>
        <w:spacing w:after="0"/>
        <w:ind w:left="0"/>
        <w:jc w:val="both"/>
      </w:pPr>
      <w:r>
        <w:rPr>
          <w:rFonts w:ascii="Times New Roman"/>
          <w:b w:val="false"/>
          <w:i w:val="false"/>
          <w:color w:val="000000"/>
          <w:sz w:val="28"/>
        </w:rPr>
        <w:t>
      1) егер әке болу баланың тууын мемлекеттік тіркеумен бір мезгілде анықталатын болса, осы Кодекстің 192-1-бабының 1-тармағында көрсетілген негіздер бойынша;</w:t>
      </w:r>
    </w:p>
    <w:bookmarkEnd w:id="1015"/>
    <w:bookmarkStart w:name="z1292" w:id="1016"/>
    <w:p>
      <w:pPr>
        <w:spacing w:after="0"/>
        <w:ind w:left="0"/>
        <w:jc w:val="both"/>
      </w:pPr>
      <w:r>
        <w:rPr>
          <w:rFonts w:ascii="Times New Roman"/>
          <w:b w:val="false"/>
          <w:i w:val="false"/>
          <w:color w:val="000000"/>
          <w:sz w:val="28"/>
        </w:rPr>
        <w:t>
      2) егер әкесі анықталмаса, некеде тұрмаған (ерлі-зайыпты болмаған) анасының өтініші бойынша енгізіледі.</w:t>
      </w:r>
    </w:p>
    <w:bookmarkEnd w:id="1016"/>
    <w:bookmarkStart w:name="z1293" w:id="1017"/>
    <w:p>
      <w:pPr>
        <w:spacing w:after="0"/>
        <w:ind w:left="0"/>
        <w:jc w:val="both"/>
      </w:pPr>
      <w:r>
        <w:rPr>
          <w:rFonts w:ascii="Times New Roman"/>
          <w:b w:val="false"/>
          <w:i w:val="false"/>
          <w:color w:val="000000"/>
          <w:sz w:val="28"/>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p>
    <w:bookmarkEnd w:id="1017"/>
    <w:bookmarkStart w:name="z1294" w:id="1018"/>
    <w:p>
      <w:pPr>
        <w:spacing w:after="0"/>
        <w:ind w:left="0"/>
        <w:jc w:val="both"/>
      </w:pPr>
      <w:r>
        <w:rPr>
          <w:rFonts w:ascii="Times New Roman"/>
          <w:b w:val="false"/>
          <w:i w:val="false"/>
          <w:color w:val="000000"/>
          <w:sz w:val="28"/>
        </w:rPr>
        <w:t>
      Баланың әкесі туралы мәліметтер анасының тілегі бойынша туу туралы актілер жазбасына енгізілмеуі мүмкін;</w:t>
      </w:r>
    </w:p>
    <w:bookmarkEnd w:id="1018"/>
    <w:bookmarkStart w:name="z1295" w:id="1019"/>
    <w:p>
      <w:pPr>
        <w:spacing w:after="0"/>
        <w:ind w:left="0"/>
        <w:jc w:val="both"/>
      </w:pPr>
      <w:r>
        <w:rPr>
          <w:rFonts w:ascii="Times New Roman"/>
          <w:b w:val="false"/>
          <w:i w:val="false"/>
          <w:color w:val="000000"/>
          <w:sz w:val="28"/>
        </w:rPr>
        <w:t>
      3) өзін баланың әкесімін деп мойындаған адамның өтініші бойынша, оған баланың анасының келісімі болған кезде енгізіледі.</w:t>
      </w:r>
    </w:p>
    <w:bookmarkEnd w:id="1019"/>
    <w:bookmarkStart w:name="z1296" w:id="1020"/>
    <w:p>
      <w:pPr>
        <w:spacing w:after="0"/>
        <w:ind w:left="0"/>
        <w:jc w:val="both"/>
      </w:pPr>
      <w:r>
        <w:rPr>
          <w:rFonts w:ascii="Times New Roman"/>
          <w:b w:val="false"/>
          <w:i w:val="false"/>
          <w:color w:val="000000"/>
          <w:sz w:val="28"/>
        </w:rPr>
        <w:t xml:space="preserve">
      Анасы туралы мәліметтер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bookmarkEnd w:id="1020"/>
    <w:bookmarkStart w:name="z1297" w:id="1021"/>
    <w:p>
      <w:pPr>
        <w:spacing w:after="0"/>
        <w:ind w:left="0"/>
        <w:jc w:val="both"/>
      </w:pPr>
      <w:r>
        <w:rPr>
          <w:rFonts w:ascii="Times New Roman"/>
          <w:b w:val="false"/>
          <w:i w:val="false"/>
          <w:color w:val="000000"/>
          <w:sz w:val="28"/>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Әке болуды анықтау кезінде баланың тууын мемлекеттік тіркеу туралы акт жазбасына өзгерістер, толықтырулар енгізу</w:t>
      </w:r>
    </w:p>
    <w:bookmarkStart w:name="z1695" w:id="1022"/>
    <w:p>
      <w:pPr>
        <w:spacing w:after="0"/>
        <w:ind w:left="0"/>
        <w:jc w:val="both"/>
      </w:pPr>
      <w:r>
        <w:rPr>
          <w:rFonts w:ascii="Times New Roman"/>
          <w:b w:val="false"/>
          <w:i w:val="false"/>
          <w:color w:val="000000"/>
          <w:sz w:val="28"/>
        </w:rPr>
        <w:t>
      1. Әке болуды анықтау кезінде баланың тууын мемлекеттік тіркеу туралы акт жазбасына өзгерістер, толықтырулар:</w:t>
      </w:r>
    </w:p>
    <w:bookmarkEnd w:id="1022"/>
    <w:p>
      <w:pPr>
        <w:spacing w:after="0"/>
        <w:ind w:left="0"/>
        <w:jc w:val="both"/>
      </w:pPr>
      <w:r>
        <w:rPr>
          <w:rFonts w:ascii="Times New Roman"/>
          <w:b w:val="false"/>
          <w:i w:val="false"/>
          <w:color w:val="000000"/>
          <w:sz w:val="28"/>
        </w:rPr>
        <w:t>
      1) ата-анасының әке болуды анықтау туралы бірлескен өтініші;</w:t>
      </w:r>
    </w:p>
    <w:p>
      <w:pPr>
        <w:spacing w:after="0"/>
        <w:ind w:left="0"/>
        <w:jc w:val="both"/>
      </w:pPr>
      <w:r>
        <w:rPr>
          <w:rFonts w:ascii="Times New Roman"/>
          <w:b w:val="false"/>
          <w:i w:val="false"/>
          <w:color w:val="000000"/>
          <w:sz w:val="28"/>
        </w:rPr>
        <w:t>
      2)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3) соттың әке болуды анықтау, сондай-ақ әке болуды тану фактісін және әке болу фактісін анықтау туралы шешімі негізінде енгізіледі.</w:t>
      </w:r>
    </w:p>
    <w:bookmarkStart w:name="z1696" w:id="1023"/>
    <w:p>
      <w:pPr>
        <w:spacing w:after="0"/>
        <w:ind w:left="0"/>
        <w:jc w:val="both"/>
      </w:pPr>
      <w:r>
        <w:rPr>
          <w:rFonts w:ascii="Times New Roman"/>
          <w:b w:val="false"/>
          <w:i w:val="false"/>
          <w:color w:val="000000"/>
          <w:sz w:val="28"/>
        </w:rPr>
        <w:t>
      2. Егер сот әрекетке қабілетсіз деп таныған адам, сондай-ақ осы әрекетке қабілетсіз адамның қорғаншысы өтініш беруші болып табылса, баланың тууын мемлекеттік тіркеу туралы акт жазбасына өзгерістер, толықтырулар енгізуден бас тартылады.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192-1-баппен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Бала ата-анасының қай ұлтқа жататынын жазу тәртібі</w:t>
      </w:r>
    </w:p>
    <w:bookmarkStart w:name="z422" w:id="1024"/>
    <w:p>
      <w:pPr>
        <w:spacing w:after="0"/>
        <w:ind w:left="0"/>
        <w:jc w:val="both"/>
      </w:pPr>
      <w:r>
        <w:rPr>
          <w:rFonts w:ascii="Times New Roman"/>
          <w:b w:val="false"/>
          <w:i w:val="false"/>
          <w:color w:val="000000"/>
          <w:sz w:val="28"/>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1024"/>
    <w:bookmarkStart w:name="z1298" w:id="1025"/>
    <w:p>
      <w:pPr>
        <w:spacing w:after="0"/>
        <w:ind w:left="0"/>
        <w:jc w:val="both"/>
      </w:pPr>
      <w:r>
        <w:rPr>
          <w:rFonts w:ascii="Times New Roman"/>
          <w:b w:val="false"/>
          <w:i w:val="false"/>
          <w:color w:val="000000"/>
          <w:sz w:val="28"/>
        </w:rPr>
        <w:t>
      Шетелдік болып табылатын ата-ананың қай ұлтқа жататыны туралы мәлімет оның шетелдік паспортына сәйкес көрсетіледі.</w:t>
      </w:r>
    </w:p>
    <w:bookmarkEnd w:id="1025"/>
    <w:bookmarkStart w:name="z1299" w:id="1026"/>
    <w:p>
      <w:pPr>
        <w:spacing w:after="0"/>
        <w:ind w:left="0"/>
        <w:jc w:val="both"/>
      </w:pPr>
      <w:r>
        <w:rPr>
          <w:rFonts w:ascii="Times New Roman"/>
          <w:b w:val="false"/>
          <w:i w:val="false"/>
          <w:color w:val="000000"/>
          <w:sz w:val="28"/>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Баланың тууын мемлекеттік тіркеу кезінде оған тегін, атын, әкесінің атын беру тәртібі</w:t>
      </w:r>
    </w:p>
    <w:bookmarkStart w:name="z424" w:id="1027"/>
    <w:p>
      <w:pPr>
        <w:spacing w:after="0"/>
        <w:ind w:left="0"/>
        <w:jc w:val="both"/>
      </w:pPr>
      <w:r>
        <w:rPr>
          <w:rFonts w:ascii="Times New Roman"/>
          <w:b w:val="false"/>
          <w:i w:val="false"/>
          <w:color w:val="000000"/>
          <w:sz w:val="28"/>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p>
    <w:bookmarkEnd w:id="1027"/>
    <w:bookmarkStart w:name="z1300" w:id="1028"/>
    <w:p>
      <w:pPr>
        <w:spacing w:after="0"/>
        <w:ind w:left="0"/>
        <w:jc w:val="both"/>
      </w:pPr>
      <w:r>
        <w:rPr>
          <w:rFonts w:ascii="Times New Roman"/>
          <w:b w:val="false"/>
          <w:i w:val="false"/>
          <w:color w:val="000000"/>
          <w:sz w:val="28"/>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p>
    <w:bookmarkEnd w:id="1028"/>
    <w:bookmarkStart w:name="z1301" w:id="1029"/>
    <w:p>
      <w:pPr>
        <w:spacing w:after="0"/>
        <w:ind w:left="0"/>
        <w:jc w:val="both"/>
      </w:pPr>
      <w:r>
        <w:rPr>
          <w:rFonts w:ascii="Times New Roman"/>
          <w:b w:val="false"/>
          <w:i w:val="false"/>
          <w:color w:val="000000"/>
          <w:sz w:val="28"/>
        </w:rPr>
        <w:t>
      Жеке адамның тегіне "тегі", "ұрпағы", "немересі", "шөбересі", "келіні" деген және басқа да сөздерді қосып жазуға жол берілмейді.</w:t>
      </w:r>
    </w:p>
    <w:bookmarkEnd w:id="1029"/>
    <w:bookmarkStart w:name="z1302" w:id="1030"/>
    <w:p>
      <w:pPr>
        <w:spacing w:after="0"/>
        <w:ind w:left="0"/>
        <w:jc w:val="both"/>
      </w:pPr>
      <w:r>
        <w:rPr>
          <w:rFonts w:ascii="Times New Roman"/>
          <w:b w:val="false"/>
          <w:i w:val="false"/>
          <w:color w:val="000000"/>
          <w:sz w:val="28"/>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қалауы бойынша жазылады.</w:t>
      </w:r>
    </w:p>
    <w:bookmarkEnd w:id="1030"/>
    <w:p>
      <w:pPr>
        <w:spacing w:after="0"/>
        <w:ind w:left="0"/>
        <w:jc w:val="both"/>
      </w:pPr>
      <w:r>
        <w:rPr>
          <w:rFonts w:ascii="Times New Roman"/>
          <w:b w:val="false"/>
          <w:i w:val="false"/>
          <w:color w:val="000000"/>
          <w:sz w:val="28"/>
        </w:rPr>
        <w:t>
      Әкесінің атына "-ұлы, -қызы" деген жалғау қосылып, тегін ауыстырған жағдайларда, әкесінің аты жазылмайды.</w:t>
      </w:r>
    </w:p>
    <w:bookmarkStart w:name="z1303" w:id="1031"/>
    <w:p>
      <w:pPr>
        <w:spacing w:after="0"/>
        <w:ind w:left="0"/>
        <w:jc w:val="both"/>
      </w:pPr>
      <w:r>
        <w:rPr>
          <w:rFonts w:ascii="Times New Roman"/>
          <w:b w:val="false"/>
          <w:i w:val="false"/>
          <w:color w:val="000000"/>
          <w:sz w:val="28"/>
        </w:rPr>
        <w:t>
      4. Басқа ұлт адамдарының тілегі бойынша олардың тегін, атын және әкесінің атын жазу олардың ұлттық ерекшеліктеріне сәйкес жүргізілуі мүмкін.</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Қазақстан Республикасынан тыс жерлерде туған баланың тууын мемлекеттік тіркеу</w:t>
      </w:r>
    </w:p>
    <w:bookmarkStart w:name="z426" w:id="1032"/>
    <w:p>
      <w:pPr>
        <w:spacing w:after="0"/>
        <w:ind w:left="0"/>
        <w:jc w:val="both"/>
      </w:pPr>
      <w:r>
        <w:rPr>
          <w:rFonts w:ascii="Times New Roman"/>
          <w:b w:val="false"/>
          <w:i w:val="false"/>
          <w:color w:val="000000"/>
          <w:sz w:val="28"/>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bookmarkEnd w:id="1032"/>
    <w:p>
      <w:pPr>
        <w:spacing w:after="0"/>
        <w:ind w:left="0"/>
        <w:jc w:val="both"/>
      </w:pPr>
      <w:r>
        <w:rPr>
          <w:rFonts w:ascii="Times New Roman"/>
          <w:b/>
          <w:i w:val="false"/>
          <w:color w:val="000000"/>
          <w:sz w:val="28"/>
        </w:rPr>
        <w:t>196-бап. Тауып алынған, тастанды (бас тартылған) баланың тууын мемлекеттік тіркеу тәртібі</w:t>
      </w:r>
    </w:p>
    <w:bookmarkStart w:name="z428" w:id="1033"/>
    <w:p>
      <w:pPr>
        <w:spacing w:after="0"/>
        <w:ind w:left="0"/>
        <w:jc w:val="both"/>
      </w:pPr>
      <w:r>
        <w:rPr>
          <w:rFonts w:ascii="Times New Roman"/>
          <w:b w:val="false"/>
          <w:i w:val="false"/>
          <w:color w:val="000000"/>
          <w:sz w:val="28"/>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1033"/>
    <w:bookmarkStart w:name="z1304" w:id="1034"/>
    <w:p>
      <w:pPr>
        <w:spacing w:after="0"/>
        <w:ind w:left="0"/>
        <w:jc w:val="both"/>
      </w:pPr>
      <w:r>
        <w:rPr>
          <w:rFonts w:ascii="Times New Roman"/>
          <w:b w:val="false"/>
          <w:i w:val="false"/>
          <w:color w:val="000000"/>
          <w:sz w:val="28"/>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p>
    <w:bookmarkEnd w:id="1034"/>
    <w:bookmarkStart w:name="z1305" w:id="1035"/>
    <w:p>
      <w:pPr>
        <w:spacing w:after="0"/>
        <w:ind w:left="0"/>
        <w:jc w:val="both"/>
      </w:pPr>
      <w:r>
        <w:rPr>
          <w:rFonts w:ascii="Times New Roman"/>
          <w:b w:val="false"/>
          <w:i w:val="false"/>
          <w:color w:val="000000"/>
          <w:sz w:val="28"/>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p>
    <w:bookmarkEnd w:id="1035"/>
    <w:bookmarkStart w:name="z1306" w:id="1036"/>
    <w:p>
      <w:pPr>
        <w:spacing w:after="0"/>
        <w:ind w:left="0"/>
        <w:jc w:val="both"/>
      </w:pPr>
      <w:r>
        <w:rPr>
          <w:rFonts w:ascii="Times New Roman"/>
          <w:b w:val="false"/>
          <w:i w:val="false"/>
          <w:color w:val="000000"/>
          <w:sz w:val="28"/>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bookmarkEnd w:id="1036"/>
    <w:p>
      <w:pPr>
        <w:spacing w:after="0"/>
        <w:ind w:left="0"/>
        <w:jc w:val="both"/>
      </w:pPr>
      <w:r>
        <w:rPr>
          <w:rFonts w:ascii="Times New Roman"/>
          <w:b/>
          <w:i w:val="false"/>
          <w:color w:val="000000"/>
          <w:sz w:val="28"/>
        </w:rPr>
        <w:t>197-бап. Өлі туған немесе өмірінің алғашқы аптасында шетінеген баланы мемлекеттік тіркеу</w:t>
      </w:r>
    </w:p>
    <w:bookmarkStart w:name="z430" w:id="1037"/>
    <w:p>
      <w:pPr>
        <w:spacing w:after="0"/>
        <w:ind w:left="0"/>
        <w:jc w:val="both"/>
      </w:pPr>
      <w:r>
        <w:rPr>
          <w:rFonts w:ascii="Times New Roman"/>
          <w:b w:val="false"/>
          <w:i w:val="false"/>
          <w:color w:val="000000"/>
          <w:sz w:val="28"/>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bookmarkEnd w:id="1037"/>
    <w:bookmarkStart w:name="z1307" w:id="1038"/>
    <w:p>
      <w:pPr>
        <w:spacing w:after="0"/>
        <w:ind w:left="0"/>
        <w:jc w:val="both"/>
      </w:pPr>
      <w:r>
        <w:rPr>
          <w:rFonts w:ascii="Times New Roman"/>
          <w:b w:val="false"/>
          <w:i w:val="false"/>
          <w:color w:val="000000"/>
          <w:sz w:val="28"/>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bookmarkEnd w:id="1038"/>
    <w:bookmarkStart w:name="z1308" w:id="1039"/>
    <w:p>
      <w:pPr>
        <w:spacing w:after="0"/>
        <w:ind w:left="0"/>
        <w:jc w:val="both"/>
      </w:pPr>
      <w:r>
        <w:rPr>
          <w:rFonts w:ascii="Times New Roman"/>
          <w:b w:val="false"/>
          <w:i w:val="false"/>
          <w:color w:val="000000"/>
          <w:sz w:val="28"/>
        </w:rPr>
        <w:t>
      Өлі туған баланың туу туралы куәлігі берілмейді. Өлі туған балаға қатысты өлі туған баланы мемлекеттік тіркеу туралы анықтама беріледі.</w:t>
      </w:r>
    </w:p>
    <w:bookmarkEnd w:id="1039"/>
    <w:bookmarkStart w:name="z1309" w:id="1040"/>
    <w:p>
      <w:pPr>
        <w:spacing w:after="0"/>
        <w:ind w:left="0"/>
        <w:jc w:val="both"/>
      </w:pPr>
      <w:r>
        <w:rPr>
          <w:rFonts w:ascii="Times New Roman"/>
          <w:b w:val="false"/>
          <w:i w:val="false"/>
          <w:color w:val="000000"/>
          <w:sz w:val="28"/>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bookmarkEnd w:id="1040"/>
    <w:bookmarkStart w:name="z1310" w:id="1041"/>
    <w:p>
      <w:pPr>
        <w:spacing w:after="0"/>
        <w:ind w:left="0"/>
        <w:jc w:val="both"/>
      </w:pPr>
      <w:r>
        <w:rPr>
          <w:rFonts w:ascii="Times New Roman"/>
          <w:b w:val="false"/>
          <w:i w:val="false"/>
          <w:color w:val="000000"/>
          <w:sz w:val="28"/>
        </w:rPr>
        <w:t>
      Туу және қайтыс болу туралы жасалған акт жазбаларының негізінде қайтыс болу туралы куәлік немесе хабарлама беріледі. Ата-анасының өтінуі бойынша баланың тууын мемлекеттік тіркеу туралы анықтама беріледі.</w:t>
      </w:r>
    </w:p>
    <w:bookmarkEnd w:id="1041"/>
    <w:bookmarkStart w:name="z1311" w:id="1042"/>
    <w:p>
      <w:pPr>
        <w:spacing w:after="0"/>
        <w:ind w:left="0"/>
        <w:jc w:val="both"/>
      </w:pPr>
      <w:r>
        <w:rPr>
          <w:rFonts w:ascii="Times New Roman"/>
          <w:b w:val="false"/>
          <w:i w:val="false"/>
          <w:color w:val="000000"/>
          <w:sz w:val="28"/>
        </w:rPr>
        <w:t>
      Одан әрі қайтыс болу туралы куәлік қана қайтадан беріледі.</w:t>
      </w:r>
    </w:p>
    <w:bookmarkEnd w:id="1042"/>
    <w:bookmarkStart w:name="z1312" w:id="1043"/>
    <w:p>
      <w:pPr>
        <w:spacing w:after="0"/>
        <w:ind w:left="0"/>
        <w:jc w:val="both"/>
      </w:pPr>
      <w:r>
        <w:rPr>
          <w:rFonts w:ascii="Times New Roman"/>
          <w:b w:val="false"/>
          <w:i w:val="false"/>
          <w:color w:val="000000"/>
          <w:sz w:val="28"/>
        </w:rPr>
        <w:t>
      4. Тіркеуші органға баланың өлі тууы туралы немесе баланың тууы және өмірінің алғашқы аптасында қайтыс болғандығы туралы мәлімдеу міндеті:</w:t>
      </w:r>
    </w:p>
    <w:bookmarkEnd w:id="1043"/>
    <w:bookmarkStart w:name="z1313" w:id="1044"/>
    <w:p>
      <w:pPr>
        <w:spacing w:after="0"/>
        <w:ind w:left="0"/>
        <w:jc w:val="both"/>
      </w:pPr>
      <w:r>
        <w:rPr>
          <w:rFonts w:ascii="Times New Roman"/>
          <w:b w:val="false"/>
          <w:i w:val="false"/>
          <w:color w:val="000000"/>
          <w:sz w:val="28"/>
        </w:rPr>
        <w:t>
      1) бала туылған немесе бала шетінеген медициналық ұйымның басшысына;</w:t>
      </w:r>
    </w:p>
    <w:bookmarkEnd w:id="1044"/>
    <w:bookmarkStart w:name="z1314" w:id="1045"/>
    <w:p>
      <w:pPr>
        <w:spacing w:after="0"/>
        <w:ind w:left="0"/>
        <w:jc w:val="both"/>
      </w:pPr>
      <w:r>
        <w:rPr>
          <w:rFonts w:ascii="Times New Roman"/>
          <w:b w:val="false"/>
          <w:i w:val="false"/>
          <w:color w:val="000000"/>
          <w:sz w:val="28"/>
        </w:rPr>
        <w:t>
      2) дәрігері баланың өлі тууы, баланың өмірінің алғашқы аптасында қайтыс болуы фактісін анықтаған медициналық ұйымның басшысына;</w:t>
      </w:r>
    </w:p>
    <w:bookmarkEnd w:id="1045"/>
    <w:bookmarkStart w:name="z1315" w:id="1046"/>
    <w:p>
      <w:pPr>
        <w:spacing w:after="0"/>
        <w:ind w:left="0"/>
        <w:jc w:val="both"/>
      </w:pPr>
      <w:r>
        <w:rPr>
          <w:rFonts w:ascii="Times New Roman"/>
          <w:b w:val="false"/>
          <w:i w:val="false"/>
          <w:color w:val="000000"/>
          <w:sz w:val="28"/>
        </w:rPr>
        <w:t>
      3) медициналық ұйымнан тыс жерде туған жағдайда жеке дәрігерлік практикамен айналысатын дәрiгерге жүктеледі.</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Бір жасқа толған және одан үлкен баланың тууын мемлекеттік тіркеу</w:t>
      </w:r>
    </w:p>
    <w:bookmarkStart w:name="z432" w:id="1047"/>
    <w:p>
      <w:pPr>
        <w:spacing w:after="0"/>
        <w:ind w:left="0"/>
        <w:jc w:val="both"/>
      </w:pPr>
      <w:r>
        <w:rPr>
          <w:rFonts w:ascii="Times New Roman"/>
          <w:b w:val="false"/>
          <w:i w:val="false"/>
          <w:color w:val="000000"/>
          <w:sz w:val="28"/>
        </w:rPr>
        <w:t xml:space="preserve">
      1. Бір жасқа толған және одан үлкен баланың тууын мемлекеттік тіркеу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тууды мемлекеттік тіркеу үшін негіздер болған кезде ата-аналарының немесе өзге де мүдделі адамдардың жазбаша өтініші бойынша жүргізіледі.</w:t>
      </w:r>
    </w:p>
    <w:bookmarkEnd w:id="1047"/>
    <w:bookmarkStart w:name="z1316" w:id="1048"/>
    <w:p>
      <w:pPr>
        <w:spacing w:after="0"/>
        <w:ind w:left="0"/>
        <w:jc w:val="both"/>
      </w:pPr>
      <w:r>
        <w:rPr>
          <w:rFonts w:ascii="Times New Roman"/>
          <w:b w:val="false"/>
          <w:i w:val="false"/>
          <w:color w:val="000000"/>
          <w:sz w:val="28"/>
        </w:rPr>
        <w:t>
      Бала кәмелетке толғаннан кейін тууын мемлекеттік тіркеу оның жазбаша өтініші бойынша жүргізіледі.</w:t>
      </w:r>
    </w:p>
    <w:bookmarkEnd w:id="1048"/>
    <w:bookmarkStart w:name="z1318" w:id="1049"/>
    <w:p>
      <w:pPr>
        <w:spacing w:after="0"/>
        <w:ind w:left="0"/>
        <w:jc w:val="both"/>
      </w:pPr>
      <w:r>
        <w:rPr>
          <w:rFonts w:ascii="Times New Roman"/>
          <w:b w:val="false"/>
          <w:i w:val="false"/>
          <w:color w:val="000000"/>
          <w:sz w:val="28"/>
        </w:rPr>
        <w:t>
      2. Бір жасқа толған және одан асқан баланың тууын мемлекеттік тіркеуді тіркеуші органның қорытындысы негізінде ауданның, қаланың тіркеуші органы жүргізеді.</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Шетелдіктердің балаларының тууын мемлекеттік тіркеу</w:t>
      </w:r>
    </w:p>
    <w:bookmarkStart w:name="z434" w:id="1050"/>
    <w:p>
      <w:pPr>
        <w:spacing w:after="0"/>
        <w:ind w:left="0"/>
        <w:jc w:val="both"/>
      </w:pPr>
      <w:r>
        <w:rPr>
          <w:rFonts w:ascii="Times New Roman"/>
          <w:b w:val="false"/>
          <w:i w:val="false"/>
          <w:color w:val="000000"/>
          <w:sz w:val="28"/>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bookmarkEnd w:id="1050"/>
    <w:bookmarkStart w:name="z1319" w:id="1051"/>
    <w:p>
      <w:pPr>
        <w:spacing w:after="0"/>
        <w:ind w:left="0"/>
        <w:jc w:val="both"/>
      </w:pPr>
      <w:r>
        <w:rPr>
          <w:rFonts w:ascii="Times New Roman"/>
          <w:b w:val="false"/>
          <w:i w:val="false"/>
          <w:color w:val="000000"/>
          <w:sz w:val="28"/>
        </w:rPr>
        <w:t>
      Шетелдіктердің, оның ішінде Қазақстан Республикасының аумағында болу заңдылығы расталмаған шетелдіктердің балаларының тууын мемлекеттік тіркеу олардың қалауы бойынша олар тұрақты немесе уақытша тұратын жердегі тіркеуші органдарда жүргізіледі.</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Баланың тууын салтанатты жағдайда мемлекеттік тіркеу</w:t>
      </w:r>
    </w:p>
    <w:bookmarkStart w:name="z436" w:id="1052"/>
    <w:p>
      <w:pPr>
        <w:spacing w:after="0"/>
        <w:ind w:left="0"/>
        <w:jc w:val="both"/>
      </w:pPr>
      <w:r>
        <w:rPr>
          <w:rFonts w:ascii="Times New Roman"/>
          <w:b w:val="false"/>
          <w:i w:val="false"/>
          <w:color w:val="000000"/>
          <w:sz w:val="28"/>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bookmarkEnd w:id="1052"/>
    <w:p>
      <w:pPr>
        <w:spacing w:after="0"/>
        <w:ind w:left="0"/>
        <w:jc w:val="both"/>
      </w:pPr>
      <w:r>
        <w:rPr>
          <w:rFonts w:ascii="Times New Roman"/>
          <w:b/>
          <w:i w:val="false"/>
          <w:color w:val="000000"/>
          <w:sz w:val="28"/>
        </w:rPr>
        <w:t>201-бап. Баланың туу туралы жазбалар кітабына енгізілетін мәліметтер</w:t>
      </w:r>
    </w:p>
    <w:bookmarkStart w:name="z438" w:id="1053"/>
    <w:p>
      <w:pPr>
        <w:spacing w:after="0"/>
        <w:ind w:left="0"/>
        <w:jc w:val="both"/>
      </w:pPr>
      <w:r>
        <w:rPr>
          <w:rFonts w:ascii="Times New Roman"/>
          <w:b w:val="false"/>
          <w:i w:val="false"/>
          <w:color w:val="000000"/>
          <w:sz w:val="28"/>
        </w:rPr>
        <w:t>
      Баланың туу туралы акт жазбасына мынадай деректер:</w:t>
      </w:r>
    </w:p>
    <w:bookmarkEnd w:id="1053"/>
    <w:bookmarkStart w:name="z1320" w:id="1054"/>
    <w:p>
      <w:pPr>
        <w:spacing w:after="0"/>
        <w:ind w:left="0"/>
        <w:jc w:val="both"/>
      </w:pPr>
      <w:r>
        <w:rPr>
          <w:rFonts w:ascii="Times New Roman"/>
          <w:b w:val="false"/>
          <w:i w:val="false"/>
          <w:color w:val="000000"/>
          <w:sz w:val="28"/>
        </w:rPr>
        <w:t>
      1) баланың тууын мемлекеттік тіркеу күні;</w:t>
      </w:r>
    </w:p>
    <w:bookmarkEnd w:id="1054"/>
    <w:bookmarkStart w:name="z1321" w:id="1055"/>
    <w:p>
      <w:pPr>
        <w:spacing w:after="0"/>
        <w:ind w:left="0"/>
        <w:jc w:val="both"/>
      </w:pPr>
      <w:r>
        <w:rPr>
          <w:rFonts w:ascii="Times New Roman"/>
          <w:b w:val="false"/>
          <w:i w:val="false"/>
          <w:color w:val="000000"/>
          <w:sz w:val="28"/>
        </w:rPr>
        <w:t>
      2) балаға берілген жеке сәйкестендіру нөмірі;</w:t>
      </w:r>
    </w:p>
    <w:bookmarkEnd w:id="1055"/>
    <w:bookmarkStart w:name="z1322" w:id="1056"/>
    <w:p>
      <w:pPr>
        <w:spacing w:after="0"/>
        <w:ind w:left="0"/>
        <w:jc w:val="both"/>
      </w:pPr>
      <w:r>
        <w:rPr>
          <w:rFonts w:ascii="Times New Roman"/>
          <w:b w:val="false"/>
          <w:i w:val="false"/>
          <w:color w:val="000000"/>
          <w:sz w:val="28"/>
        </w:rPr>
        <w:t>
      3) баланың туу туралы акт жазбасының нөмірі;</w:t>
      </w:r>
    </w:p>
    <w:bookmarkEnd w:id="1056"/>
    <w:bookmarkStart w:name="z1323" w:id="1057"/>
    <w:p>
      <w:pPr>
        <w:spacing w:after="0"/>
        <w:ind w:left="0"/>
        <w:jc w:val="both"/>
      </w:pPr>
      <w:r>
        <w:rPr>
          <w:rFonts w:ascii="Times New Roman"/>
          <w:b w:val="false"/>
          <w:i w:val="false"/>
          <w:color w:val="000000"/>
          <w:sz w:val="28"/>
        </w:rPr>
        <w:t>
      4) тегі, аты, қалауы бойынша - әкесінің аты, баланың жынысы, туған күні, айы, жылы, туған жері;</w:t>
      </w:r>
    </w:p>
    <w:bookmarkEnd w:id="1057"/>
    <w:bookmarkStart w:name="z1324" w:id="1058"/>
    <w:p>
      <w:pPr>
        <w:spacing w:after="0"/>
        <w:ind w:left="0"/>
        <w:jc w:val="both"/>
      </w:pPr>
      <w:r>
        <w:rPr>
          <w:rFonts w:ascii="Times New Roman"/>
          <w:b w:val="false"/>
          <w:i w:val="false"/>
          <w:color w:val="000000"/>
          <w:sz w:val="28"/>
        </w:rPr>
        <w:t>
      5) туған балалардың саны (біреу, егіз немесе одан да көп бала);</w:t>
      </w:r>
    </w:p>
    <w:bookmarkEnd w:id="1058"/>
    <w:bookmarkStart w:name="z1325" w:id="1059"/>
    <w:p>
      <w:pPr>
        <w:spacing w:after="0"/>
        <w:ind w:left="0"/>
        <w:jc w:val="both"/>
      </w:pPr>
      <w:r>
        <w:rPr>
          <w:rFonts w:ascii="Times New Roman"/>
          <w:b w:val="false"/>
          <w:i w:val="false"/>
          <w:color w:val="000000"/>
          <w:sz w:val="28"/>
        </w:rPr>
        <w:t>
      6) баланың тірі туғандығы туралы немесе баланың өлі туғандығы туралы белгі;</w:t>
      </w:r>
    </w:p>
    <w:bookmarkEnd w:id="1059"/>
    <w:bookmarkStart w:name="z1326" w:id="1060"/>
    <w:p>
      <w:pPr>
        <w:spacing w:after="0"/>
        <w:ind w:left="0"/>
        <w:jc w:val="both"/>
      </w:pPr>
      <w:r>
        <w:rPr>
          <w:rFonts w:ascii="Times New Roman"/>
          <w:b w:val="false"/>
          <w:i w:val="false"/>
          <w:color w:val="000000"/>
          <w:sz w:val="28"/>
        </w:rPr>
        <w:t>
      7) баланың туу фактісін растайтын құжат туралы мәліметтер;</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8" w:id="1061"/>
    <w:p>
      <w:pPr>
        <w:spacing w:after="0"/>
        <w:ind w:left="0"/>
        <w:jc w:val="both"/>
      </w:pPr>
      <w:r>
        <w:rPr>
          <w:rFonts w:ascii="Times New Roman"/>
          <w:b w:val="false"/>
          <w:i w:val="false"/>
          <w:color w:val="000000"/>
          <w:sz w:val="28"/>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p>
    <w:bookmarkEnd w:id="1061"/>
    <w:bookmarkStart w:name="z1329" w:id="1062"/>
    <w:p>
      <w:pPr>
        <w:spacing w:after="0"/>
        <w:ind w:left="0"/>
        <w:jc w:val="both"/>
      </w:pPr>
      <w:r>
        <w:rPr>
          <w:rFonts w:ascii="Times New Roman"/>
          <w:b w:val="false"/>
          <w:i w:val="false"/>
          <w:color w:val="000000"/>
          <w:sz w:val="28"/>
        </w:rPr>
        <w:t>
      10) соның негізінде баланың әкесі туралы мәліметтер енгізілген құжат туралы мәліметтер;</w:t>
      </w:r>
    </w:p>
    <w:bookmarkEnd w:id="1062"/>
    <w:bookmarkStart w:name="z1330" w:id="1063"/>
    <w:p>
      <w:pPr>
        <w:spacing w:after="0"/>
        <w:ind w:left="0"/>
        <w:jc w:val="both"/>
      </w:pPr>
      <w:r>
        <w:rPr>
          <w:rFonts w:ascii="Times New Roman"/>
          <w:b w:val="false"/>
          <w:i w:val="false"/>
          <w:color w:val="000000"/>
          <w:sz w:val="28"/>
        </w:rPr>
        <w:t>
      11) өтініш беруші туралы мәліметтер;</w:t>
      </w:r>
    </w:p>
    <w:bookmarkEnd w:id="1063"/>
    <w:bookmarkStart w:name="z1331" w:id="1064"/>
    <w:p>
      <w:pPr>
        <w:spacing w:after="0"/>
        <w:ind w:left="0"/>
        <w:jc w:val="both"/>
      </w:pPr>
      <w:r>
        <w:rPr>
          <w:rFonts w:ascii="Times New Roman"/>
          <w:b w:val="false"/>
          <w:i w:val="false"/>
          <w:color w:val="000000"/>
          <w:sz w:val="28"/>
        </w:rPr>
        <w:t>
      12) берілген туу туралы куәліктің сериясы мен нөмірі енгізіледі.</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Баланың тууын мемлекеттік тіркеу туралы куәлік беру</w:t>
      </w:r>
    </w:p>
    <w:bookmarkStart w:name="z440" w:id="1065"/>
    <w:p>
      <w:pPr>
        <w:spacing w:after="0"/>
        <w:ind w:left="0"/>
        <w:jc w:val="both"/>
      </w:pPr>
      <w:r>
        <w:rPr>
          <w:rFonts w:ascii="Times New Roman"/>
          <w:b w:val="false"/>
          <w:i w:val="false"/>
          <w:color w:val="000000"/>
          <w:sz w:val="28"/>
        </w:rPr>
        <w:t>
      Баланың тууын мемлекеттік тіркеу туралы акт жазбасының негізінде белгіленген үлгідегі туу туралы куәлік беріледі.</w:t>
      </w:r>
    </w:p>
    <w:bookmarkEnd w:id="1065"/>
    <w:bookmarkStart w:name="z1332" w:id="1066"/>
    <w:p>
      <w:pPr>
        <w:spacing w:after="0"/>
        <w:ind w:left="0"/>
        <w:jc w:val="both"/>
      </w:pPr>
      <w:r>
        <w:rPr>
          <w:rFonts w:ascii="Times New Roman"/>
          <w:b w:val="false"/>
          <w:i w:val="false"/>
          <w:color w:val="000000"/>
          <w:sz w:val="28"/>
        </w:rPr>
        <w:t>
      Туу туралы куәлік жаңа туған баланың ата-аналарына, басқа уәкілетті адамдарға немесе бала тұратын ұйымның өкілдеріне беріледі.</w:t>
      </w:r>
    </w:p>
    <w:bookmarkEnd w:id="1066"/>
    <w:bookmarkStart w:name="z1333" w:id="1067"/>
    <w:p>
      <w:pPr>
        <w:spacing w:after="0"/>
        <w:ind w:left="0"/>
        <w:jc w:val="both"/>
      </w:pPr>
      <w:r>
        <w:rPr>
          <w:rFonts w:ascii="Times New Roman"/>
          <w:b w:val="false"/>
          <w:i w:val="false"/>
          <w:color w:val="000000"/>
          <w:sz w:val="28"/>
        </w:rPr>
        <w:t>
      Екі немесе одан да көп бала туған жағдайда туу туралы куәлік әрбір балаға беріледі.</w:t>
      </w:r>
    </w:p>
    <w:bookmarkEnd w:id="1067"/>
    <w:p>
      <w:pPr>
        <w:spacing w:after="0"/>
        <w:ind w:left="0"/>
        <w:jc w:val="both"/>
      </w:pPr>
      <w:r>
        <w:rPr>
          <w:rFonts w:ascii="Times New Roman"/>
          <w:b/>
          <w:i w:val="false"/>
          <w:color w:val="000000"/>
          <w:sz w:val="28"/>
        </w:rPr>
        <w:t>203-бап. Баланың туу туралы куәлігі</w:t>
      </w:r>
    </w:p>
    <w:bookmarkStart w:name="z442" w:id="1068"/>
    <w:p>
      <w:pPr>
        <w:spacing w:after="0"/>
        <w:ind w:left="0"/>
        <w:jc w:val="both"/>
      </w:pPr>
      <w:r>
        <w:rPr>
          <w:rFonts w:ascii="Times New Roman"/>
          <w:b w:val="false"/>
          <w:i w:val="false"/>
          <w:color w:val="000000"/>
          <w:sz w:val="28"/>
        </w:rPr>
        <w:t>
      Баланың туу туралы куәлігі мынадай мәліметтерді:</w:t>
      </w:r>
    </w:p>
    <w:bookmarkEnd w:id="1068"/>
    <w:bookmarkStart w:name="z1334" w:id="1069"/>
    <w:p>
      <w:pPr>
        <w:spacing w:after="0"/>
        <w:ind w:left="0"/>
        <w:jc w:val="both"/>
      </w:pPr>
      <w:r>
        <w:rPr>
          <w:rFonts w:ascii="Times New Roman"/>
          <w:b w:val="false"/>
          <w:i w:val="false"/>
          <w:color w:val="000000"/>
          <w:sz w:val="28"/>
        </w:rPr>
        <w:t>
      1) баланың тегін, атын, әкесінің атын (егер бар болса), туған күні, айы, жылы мен туған жерін;</w:t>
      </w:r>
    </w:p>
    <w:bookmarkEnd w:id="1069"/>
    <w:bookmarkStart w:name="z1335" w:id="1070"/>
    <w:p>
      <w:pPr>
        <w:spacing w:after="0"/>
        <w:ind w:left="0"/>
        <w:jc w:val="both"/>
      </w:pPr>
      <w:r>
        <w:rPr>
          <w:rFonts w:ascii="Times New Roman"/>
          <w:b w:val="false"/>
          <w:i w:val="false"/>
          <w:color w:val="000000"/>
          <w:sz w:val="28"/>
        </w:rPr>
        <w:t>
      2) акт жазбасының жасалған күнін және нөмірін;</w:t>
      </w:r>
    </w:p>
    <w:bookmarkEnd w:id="1070"/>
    <w:bookmarkStart w:name="z1336" w:id="1071"/>
    <w:p>
      <w:pPr>
        <w:spacing w:after="0"/>
        <w:ind w:left="0"/>
        <w:jc w:val="both"/>
      </w:pPr>
      <w:r>
        <w:rPr>
          <w:rFonts w:ascii="Times New Roman"/>
          <w:b w:val="false"/>
          <w:i w:val="false"/>
          <w:color w:val="000000"/>
          <w:sz w:val="28"/>
        </w:rPr>
        <w:t>
      3) жеке сәйкестендіру нөмірін;</w:t>
      </w:r>
    </w:p>
    <w:bookmarkEnd w:id="1071"/>
    <w:bookmarkStart w:name="z1337" w:id="1072"/>
    <w:p>
      <w:pPr>
        <w:spacing w:after="0"/>
        <w:ind w:left="0"/>
        <w:jc w:val="both"/>
      </w:pPr>
      <w:r>
        <w:rPr>
          <w:rFonts w:ascii="Times New Roman"/>
          <w:b w:val="false"/>
          <w:i w:val="false"/>
          <w:color w:val="000000"/>
          <w:sz w:val="28"/>
        </w:rPr>
        <w:t>
      4) ата-аналарының тектерін, аттарын, әкелерінің аттарын (егер бар болса), егер жеке басын куәландыратын құжаттарда көрсетілген болса, ұлтын;</w:t>
      </w:r>
    </w:p>
    <w:bookmarkEnd w:id="1072"/>
    <w:bookmarkStart w:name="z1338" w:id="1073"/>
    <w:p>
      <w:pPr>
        <w:spacing w:after="0"/>
        <w:ind w:left="0"/>
        <w:jc w:val="both"/>
      </w:pPr>
      <w:r>
        <w:rPr>
          <w:rFonts w:ascii="Times New Roman"/>
          <w:b w:val="false"/>
          <w:i w:val="false"/>
          <w:color w:val="000000"/>
          <w:sz w:val="28"/>
        </w:rPr>
        <w:t>
      5) ата-аналарының азаматтығын;</w:t>
      </w:r>
    </w:p>
    <w:bookmarkEnd w:id="1073"/>
    <w:bookmarkStart w:name="z1339" w:id="1074"/>
    <w:p>
      <w:pPr>
        <w:spacing w:after="0"/>
        <w:ind w:left="0"/>
        <w:jc w:val="both"/>
      </w:pPr>
      <w:r>
        <w:rPr>
          <w:rFonts w:ascii="Times New Roman"/>
          <w:b w:val="false"/>
          <w:i w:val="false"/>
          <w:color w:val="000000"/>
          <w:sz w:val="28"/>
        </w:rPr>
        <w:t>
      6) мемлекеттік тіркеу орнын (тіркеуші органның атауын);</w:t>
      </w:r>
    </w:p>
    <w:bookmarkEnd w:id="1074"/>
    <w:bookmarkStart w:name="z1340" w:id="1075"/>
    <w:p>
      <w:pPr>
        <w:spacing w:after="0"/>
        <w:ind w:left="0"/>
        <w:jc w:val="both"/>
      </w:pPr>
      <w:r>
        <w:rPr>
          <w:rFonts w:ascii="Times New Roman"/>
          <w:b w:val="false"/>
          <w:i w:val="false"/>
          <w:color w:val="000000"/>
          <w:sz w:val="28"/>
        </w:rPr>
        <w:t>
      7) туу туралы куәліктің берілген күнін;</w:t>
      </w:r>
    </w:p>
    <w:bookmarkEnd w:id="1075"/>
    <w:bookmarkStart w:name="z1697" w:id="1076"/>
    <w:p>
      <w:pPr>
        <w:spacing w:after="0"/>
        <w:ind w:left="0"/>
        <w:jc w:val="both"/>
      </w:pPr>
      <w:r>
        <w:rPr>
          <w:rFonts w:ascii="Times New Roman"/>
          <w:b w:val="false"/>
          <w:i w:val="false"/>
          <w:color w:val="000000"/>
          <w:sz w:val="28"/>
        </w:rPr>
        <w:t>
      8) құжат берген тіркеуші органның атауын қамтиды.</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3" w:id="1077"/>
    <w:p>
      <w:pPr>
        <w:spacing w:after="0"/>
        <w:ind w:left="0"/>
        <w:jc w:val="left"/>
      </w:pPr>
      <w:r>
        <w:rPr>
          <w:rFonts w:ascii="Times New Roman"/>
          <w:b/>
          <w:i w:val="false"/>
          <w:color w:val="000000"/>
        </w:rPr>
        <w:t xml:space="preserve"> 26-тарау. ӘКЕ БОЛУДЫ АНЫҚТАУДЫ МЕМЛЕКЕТТІК ТІРКЕУ</w:t>
      </w:r>
    </w:p>
    <w:bookmarkEnd w:id="1077"/>
    <w:p>
      <w:pPr>
        <w:spacing w:after="0"/>
        <w:ind w:left="0"/>
        <w:jc w:val="both"/>
      </w:pPr>
      <w:r>
        <w:rPr>
          <w:rFonts w:ascii="Times New Roman"/>
          <w:b w:val="false"/>
          <w:i w:val="false"/>
          <w:color w:val="ff0000"/>
          <w:sz w:val="28"/>
        </w:rPr>
        <w:t xml:space="preserve">
      Ескерту. 26-тарау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6" w:id="1078"/>
    <w:p>
      <w:pPr>
        <w:spacing w:after="0"/>
        <w:ind w:left="0"/>
        <w:jc w:val="left"/>
      </w:pPr>
      <w:r>
        <w:rPr>
          <w:rFonts w:ascii="Times New Roman"/>
          <w:b/>
          <w:i w:val="false"/>
          <w:color w:val="000000"/>
        </w:rPr>
        <w:t xml:space="preserve"> 27-тарау. НЕКЕ ҚИЮДЫ (ЕРЛІ-ЗАЙЫПТЫ БОЛУДЫ) МЕМЛЕКЕТТІК ТІРКЕУ</w:t>
      </w:r>
    </w:p>
    <w:bookmarkEnd w:id="1078"/>
    <w:p>
      <w:pPr>
        <w:spacing w:after="0"/>
        <w:ind w:left="0"/>
        <w:jc w:val="both"/>
      </w:pPr>
      <w:r>
        <w:rPr>
          <w:rFonts w:ascii="Times New Roman"/>
          <w:b/>
          <w:i w:val="false"/>
          <w:color w:val="000000"/>
          <w:sz w:val="28"/>
        </w:rPr>
        <w:t>220-бап. Неке қиюды (ерлі-зайыпты болуды) мемлекеттік тіркеу үшін негіз</w:t>
      </w:r>
    </w:p>
    <w:p>
      <w:pPr>
        <w:spacing w:after="0"/>
        <w:ind w:left="0"/>
        <w:jc w:val="both"/>
      </w:pPr>
      <w:r>
        <w:rPr>
          <w:rFonts w:ascii="Times New Roman"/>
          <w:b w:val="false"/>
          <w:i w:val="false"/>
          <w:color w:val="000000"/>
          <w:sz w:val="28"/>
        </w:rPr>
        <w:t>
      Тіркеуші органдар, Қазақстан Республикасының шет елдегі мекемесі некеге отыратын (ерлі-зайыпты болатын) адамдардың неке қию (ерлі-зайыпты болу) туралы бірлескен өтініші негізінде неке қиюды (ерлі-зайыпты болуды) мемлекеттік тіркеуді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Неке қиюды (ерлі-зайыпты болуды) мемлекеттік тіркеу орны</w:t>
      </w:r>
    </w:p>
    <w:bookmarkStart w:name="z480" w:id="1079"/>
    <w:p>
      <w:pPr>
        <w:spacing w:after="0"/>
        <w:ind w:left="0"/>
        <w:jc w:val="both"/>
      </w:pPr>
      <w:r>
        <w:rPr>
          <w:rFonts w:ascii="Times New Roman"/>
          <w:b w:val="false"/>
          <w:i w:val="false"/>
          <w:color w:val="000000"/>
          <w:sz w:val="28"/>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bookmarkEnd w:id="1079"/>
    <w:p>
      <w:pPr>
        <w:spacing w:after="0"/>
        <w:ind w:left="0"/>
        <w:jc w:val="both"/>
      </w:pPr>
      <w:r>
        <w:rPr>
          <w:rFonts w:ascii="Times New Roman"/>
          <w:b/>
          <w:i w:val="false"/>
          <w:color w:val="000000"/>
          <w:sz w:val="28"/>
        </w:rPr>
        <w:t>222-бап. Неке қию (ерлі-зайыпты болу) туралы өтініш беру мерзімі  және неке қиюды (ерлі-зайыпты болуды) мемлекеттік тіркеу  мерзімі</w:t>
      </w:r>
    </w:p>
    <w:bookmarkStart w:name="z1718" w:id="1080"/>
    <w:p>
      <w:pPr>
        <w:spacing w:after="0"/>
        <w:ind w:left="0"/>
        <w:jc w:val="both"/>
      </w:pPr>
      <w:r>
        <w:rPr>
          <w:rFonts w:ascii="Times New Roman"/>
          <w:b w:val="false"/>
          <w:i w:val="false"/>
          <w:color w:val="000000"/>
          <w:sz w:val="28"/>
        </w:rPr>
        <w:t>
      1. Неке қию (ерлі-зайыпты болу) туралы өтініш тіркеуші органға, Қазақстан Республикасының шет елдегі мекемесіне некені (ерлі-зайыптылықты) мемлекеттік тіркегенге дейін күнтізбелік он бес күн бұрын беріледі.</w:t>
      </w:r>
    </w:p>
    <w:bookmarkEnd w:id="1080"/>
    <w:bookmarkStart w:name="z1719" w:id="1081"/>
    <w:p>
      <w:pPr>
        <w:spacing w:after="0"/>
        <w:ind w:left="0"/>
        <w:jc w:val="both"/>
      </w:pPr>
      <w:r>
        <w:rPr>
          <w:rFonts w:ascii="Times New Roman"/>
          <w:b w:val="false"/>
          <w:i w:val="false"/>
          <w:color w:val="000000"/>
          <w:sz w:val="28"/>
        </w:rPr>
        <w:t>
      2. Некені (ерлі-зайыптылықты) мемлекеттік тіркеуді тіркеуші орган, Қазақстан Республикасының шет елдегі мекемесі неке қию (ерлі-зайыпты болу) туралы бірлескен өтініш берілгеннен кейінгі келесі жұмыс күнінен бастап есептелетін күнтізбелік он бесінші күні жүргізеді.</w:t>
      </w:r>
    </w:p>
    <w:bookmarkEnd w:id="1081"/>
    <w:p>
      <w:pPr>
        <w:spacing w:after="0"/>
        <w:ind w:left="0"/>
        <w:jc w:val="both"/>
      </w:pPr>
      <w:r>
        <w:rPr>
          <w:rFonts w:ascii="Times New Roman"/>
          <w:b w:val="false"/>
          <w:i w:val="false"/>
          <w:color w:val="000000"/>
          <w:sz w:val="28"/>
        </w:rPr>
        <w:t>
      Егер мерзімнің аяқталуы жұмыс күніне тура келмесе, онда одан кейінгі жұмыс күні мерзімнің аяқталған күні болып есептеледі.</w:t>
      </w:r>
    </w:p>
    <w:p>
      <w:pPr>
        <w:spacing w:after="0"/>
        <w:ind w:left="0"/>
        <w:jc w:val="both"/>
      </w:pPr>
      <w:r>
        <w:rPr>
          <w:rFonts w:ascii="Times New Roman"/>
          <w:b w:val="false"/>
          <w:i w:val="false"/>
          <w:color w:val="000000"/>
          <w:sz w:val="28"/>
        </w:rPr>
        <w:t>
      Неке қиюды (ерлі-зайыпты болуды) мемлекеттік тіркеу уақытын тіркеуші орган, Қазақстан Республикасының шет елдегі мекемесі некеге отыруға (ерлі-зайыпты болуға) тілек білдірген адамдардың келісуі бойынша тағайындайды. Мемлекеттік тiркеудің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bookmarkStart w:name="z1720" w:id="1082"/>
    <w:p>
      <w:pPr>
        <w:spacing w:after="0"/>
        <w:ind w:left="0"/>
        <w:jc w:val="both"/>
      </w:pPr>
      <w:r>
        <w:rPr>
          <w:rFonts w:ascii="Times New Roman"/>
          <w:b w:val="false"/>
          <w:i w:val="false"/>
          <w:color w:val="000000"/>
          <w:sz w:val="28"/>
        </w:rPr>
        <w:t>
      3. Егер неке қию (ерлі-зайыпты болу) туралы өтініш берген кезде некеге отыратын (ерлі-зайыпты болатын) адамдардың екеуінің тіркеуші органда, Қазақстан Республикасының шет елдегі мекемесінде болуы мүмкін болмаса немесе оған қатысуы тым қиын болса (бір-бірінен алыста тұруы, ауыр науқастануы, жүріп-тұру қиындығына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қол қойған неке қию (ерлі-зайыпты болу) туралы өтінішті олардың біреуі бере алады.</w:t>
      </w:r>
    </w:p>
    <w:bookmarkEnd w:id="1082"/>
    <w:p>
      <w:pPr>
        <w:spacing w:after="0"/>
        <w:ind w:left="0"/>
        <w:jc w:val="both"/>
      </w:pPr>
      <w:r>
        <w:rPr>
          <w:rFonts w:ascii="Times New Roman"/>
          <w:b w:val="false"/>
          <w:i w:val="false"/>
          <w:color w:val="000000"/>
          <w:sz w:val="28"/>
        </w:rPr>
        <w:t>
      Жоқ адамның қолтаңбасын тіркеуші органның бастығы, Қазақстан Республикасының шет елдегі мекемесінің қызметкері куәландыруы және азаматтың тұрған жеріндегі тіркеуші органның, Қазақстан Республикасының шет елдегі мекемесінің мөрімен бекемделуі мүмкін, нотариус немесе Қазақстан Республикасының заңдарына сәйкес нотариаттық әрекеттер жасау құқығы берілген өзге де лауазымды адам, сондай-ақ мынадай тәртіппен:</w:t>
      </w:r>
    </w:p>
    <w:bookmarkStart w:name="z1721" w:id="1083"/>
    <w:p>
      <w:pPr>
        <w:spacing w:after="0"/>
        <w:ind w:left="0"/>
        <w:jc w:val="both"/>
      </w:pPr>
      <w:r>
        <w:rPr>
          <w:rFonts w:ascii="Times New Roman"/>
          <w:b w:val="false"/>
          <w:i w:val="false"/>
          <w:color w:val="000000"/>
          <w:sz w:val="28"/>
        </w:rPr>
        <w:t>
      1) әскери қызметшілерді – тиісті әскери бөлімнің командирі;</w:t>
      </w:r>
    </w:p>
    <w:bookmarkEnd w:id="1083"/>
    <w:bookmarkStart w:name="z1722" w:id="1084"/>
    <w:p>
      <w:pPr>
        <w:spacing w:after="0"/>
        <w:ind w:left="0"/>
        <w:jc w:val="both"/>
      </w:pPr>
      <w:r>
        <w:rPr>
          <w:rFonts w:ascii="Times New Roman"/>
          <w:b w:val="false"/>
          <w:i w:val="false"/>
          <w:color w:val="000000"/>
          <w:sz w:val="28"/>
        </w:rPr>
        <w:t>
      2) жүзу уақытында Қазақстан Республикасының Мемлекеттік туын көтеріп жүзетін теңіз кемелерінде немесе ішкі жүзу кемелерінде болатын Қазақстан Республикасының азаматтарын – осы кемелердің капитандары;</w:t>
      </w:r>
    </w:p>
    <w:bookmarkEnd w:id="1084"/>
    <w:bookmarkStart w:name="z1723" w:id="1085"/>
    <w:p>
      <w:pPr>
        <w:spacing w:after="0"/>
        <w:ind w:left="0"/>
        <w:jc w:val="both"/>
      </w:pPr>
      <w:r>
        <w:rPr>
          <w:rFonts w:ascii="Times New Roman"/>
          <w:b w:val="false"/>
          <w:i w:val="false"/>
          <w:color w:val="000000"/>
          <w:sz w:val="28"/>
        </w:rPr>
        <w:t>
      3) экспедицияларда болатын адамдарды – осы экспедициялардың бастықтары;</w:t>
      </w:r>
    </w:p>
    <w:bookmarkEnd w:id="1085"/>
    <w:bookmarkStart w:name="z1724" w:id="1086"/>
    <w:p>
      <w:pPr>
        <w:spacing w:after="0"/>
        <w:ind w:left="0"/>
        <w:jc w:val="both"/>
      </w:pPr>
      <w:r>
        <w:rPr>
          <w:rFonts w:ascii="Times New Roman"/>
          <w:b w:val="false"/>
          <w:i w:val="false"/>
          <w:color w:val="000000"/>
          <w:sz w:val="28"/>
        </w:rPr>
        <w:t>
      4) стационарлық медициналық ұйымдарда болатын адамдарды – осы ұйымдардың бас дәрігерлері;</w:t>
      </w:r>
    </w:p>
    <w:bookmarkEnd w:id="1086"/>
    <w:bookmarkStart w:name="z1725" w:id="1087"/>
    <w:p>
      <w:pPr>
        <w:spacing w:after="0"/>
        <w:ind w:left="0"/>
        <w:jc w:val="both"/>
      </w:pPr>
      <w:r>
        <w:rPr>
          <w:rFonts w:ascii="Times New Roman"/>
          <w:b w:val="false"/>
          <w:i w:val="false"/>
          <w:color w:val="000000"/>
          <w:sz w:val="28"/>
        </w:rPr>
        <w:t>
      5) қамаққа алу және бас бостандығынан айыру түріндегі жазаны өтеп жатқан, мекемелерде ұсталатын адамдарды – тиісті мекемелердің бастықтары;</w:t>
      </w:r>
    </w:p>
    <w:bookmarkEnd w:id="1087"/>
    <w:bookmarkStart w:name="z1726" w:id="1088"/>
    <w:p>
      <w:pPr>
        <w:spacing w:after="0"/>
        <w:ind w:left="0"/>
        <w:jc w:val="both"/>
      </w:pPr>
      <w:r>
        <w:rPr>
          <w:rFonts w:ascii="Times New Roman"/>
          <w:b w:val="false"/>
          <w:i w:val="false"/>
          <w:color w:val="000000"/>
          <w:sz w:val="28"/>
        </w:rPr>
        <w:t>
      6) жүріп-тұруында қиындықтар бар мүгедектігі бар адамдарды – дәрігерлік-консультативтік комиссияның төрағасы куәландыруы мүмкін.</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Неке қиюды (ерлі-зайыпты болуды) мемлекеттік тіркеу мерзімдерін қысқарту және ұзарту</w:t>
      </w:r>
    </w:p>
    <w:bookmarkStart w:name="z484" w:id="1089"/>
    <w:p>
      <w:pPr>
        <w:spacing w:after="0"/>
        <w:ind w:left="0"/>
        <w:jc w:val="both"/>
      </w:pPr>
      <w:r>
        <w:rPr>
          <w:rFonts w:ascii="Times New Roman"/>
          <w:b w:val="false"/>
          <w:i w:val="false"/>
          <w:color w:val="000000"/>
          <w:sz w:val="28"/>
        </w:rPr>
        <w:t>
      1. Некеге отыратын (ерлі-зайыпты болатын) адамдардың бірлескен өтініші бойынша, тиісті құжаттармен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Қазақстан Республикасының шет елдегі мекемесінің қызметкері неке қиюды (ерлі-зайыпты болуды) мемлекеттік тіркеу орны бойынша неке қиюды (ерлі-зайыпты болуды) мемлекеттік тіркеу мерзімін күнтізбелік он бес күн өткенге дейін қысқартады не бұл мерзiмдi ұзартады, бірақ ол күнтізбелік он бес күннен аспауға тиіс.</w:t>
      </w:r>
    </w:p>
    <w:bookmarkEnd w:id="1089"/>
    <w:bookmarkStart w:name="z1391" w:id="1090"/>
    <w:p>
      <w:pPr>
        <w:spacing w:after="0"/>
        <w:ind w:left="0"/>
        <w:jc w:val="both"/>
      </w:pPr>
      <w:r>
        <w:rPr>
          <w:rFonts w:ascii="Times New Roman"/>
          <w:b w:val="false"/>
          <w:i w:val="false"/>
          <w:color w:val="000000"/>
          <w:sz w:val="28"/>
        </w:rPr>
        <w:t>
      Мерзiмдi қысқарту уақыты әрбiр жеке жағдайда нақты мән-жайларға байланысты айқындалады.</w:t>
      </w:r>
    </w:p>
    <w:bookmarkEnd w:id="1090"/>
    <w:bookmarkStart w:name="z1392" w:id="1091"/>
    <w:p>
      <w:pPr>
        <w:spacing w:after="0"/>
        <w:ind w:left="0"/>
        <w:jc w:val="both"/>
      </w:pPr>
      <w:r>
        <w:rPr>
          <w:rFonts w:ascii="Times New Roman"/>
          <w:b w:val="false"/>
          <w:i w:val="false"/>
          <w:color w:val="000000"/>
          <w:sz w:val="28"/>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Қазақстан Республикасының шет елдегі мекемесінің бастамасы бойынша ұлғайтылуы мүмкiн. Неке қию (ерлі-зайыпты болу) туралы жазба жасалғанға дейiн тіркеуші органның жұмыскері, Қазақстан Республикасының шет елдегі мекемесінің қызметкері жазбаны тоқтата тұруға және өтініш берушiден күнтізбелік он бес күннен асыруға болмайтын белгiленген мерзiмде тиiстi құжаттық дәлелдемелер ұсынуды талап етуге міндеттi.</w:t>
      </w:r>
    </w:p>
    <w:bookmarkEnd w:id="1091"/>
    <w:p>
      <w:pPr>
        <w:spacing w:after="0"/>
        <w:ind w:left="0"/>
        <w:jc w:val="both"/>
      </w:pPr>
      <w:r>
        <w:rPr>
          <w:rFonts w:ascii="Times New Roman"/>
          <w:b w:val="false"/>
          <w:i w:val="false"/>
          <w:color w:val="000000"/>
          <w:sz w:val="28"/>
        </w:rPr>
        <w:t>
      Тіркеуші орган, Қазақстан Республикасының шет елдегі мекемесі мүдделi адамдардың өтінуі бойынша немесе өз бастамасымен қажеттi тексеруді жүргiзеді. Неке қиюды (ерлі-зайыпты болуды) мемлекеттік тiркеудi кейінге қалдыру туралы неке қию (ерлі-зайыпты болу) туралы өтініш берген адамдар хабардар етіледі. Неке қиюға (ерлі-зайыпты болуға) заңды кедергiлер болған кезде тіркеуші орган, Қазақстан Республикасының шет елдегі мекемесі оны мемлекеттік тiркеуден бас тартады.</w:t>
      </w:r>
    </w:p>
    <w:p>
      <w:pPr>
        <w:spacing w:after="0"/>
        <w:ind w:left="0"/>
        <w:jc w:val="both"/>
      </w:pPr>
      <w:r>
        <w:rPr>
          <w:rFonts w:ascii="Times New Roman"/>
          <w:b w:val="false"/>
          <w:i w:val="false"/>
          <w:color w:val="000000"/>
          <w:sz w:val="28"/>
        </w:rPr>
        <w:t>
      Егер мұндай кедергiлер туралы мәлiметтер расталмаса, некенi (ерлі-зайыптылықты) мемлекеттік тiркеу жалпы негiздерде жүргiзiледi. Аталған мән-жайларды тексеру күнтізбелік он бес күн ішінде аяқталуға тиiс.</w:t>
      </w:r>
    </w:p>
    <w:p>
      <w:pPr>
        <w:spacing w:after="0"/>
        <w:ind w:left="0"/>
        <w:jc w:val="both"/>
      </w:pPr>
      <w:r>
        <w:rPr>
          <w:rFonts w:ascii="Times New Roman"/>
          <w:b w:val="false"/>
          <w:i w:val="false"/>
          <w:color w:val="000000"/>
          <w:sz w:val="28"/>
        </w:rPr>
        <w:t>
      Күнтізбелік он бес күнді қысқарту немесе ұлғайту туралы рұқсатты – тіркеуші органның бастығы, Қазақстан Республикасының шет елдегі мекемесінің қызметкері, ал олар болмаған кезде олардың мiндетiн атқарушы адам неке қию (ерлі-зайыпты болу) туралы өтінішке қарар түрінде бередi.</w:t>
      </w:r>
    </w:p>
    <w:p>
      <w:pPr>
        <w:spacing w:after="0"/>
        <w:ind w:left="0"/>
        <w:jc w:val="both"/>
      </w:pPr>
      <w:r>
        <w:rPr>
          <w:rFonts w:ascii="Times New Roman"/>
          <w:b w:val="false"/>
          <w:i w:val="false"/>
          <w:color w:val="000000"/>
          <w:sz w:val="28"/>
        </w:rPr>
        <w:t>
      Егер некеге отыруға (ерлі-зайыпты болуға) тілек бiлдiрушiлер дәлелдi себептер бойынша белгiленген күнi тіркеуші органға немесе Қазақстан Республикасының шет елдегі мекемесіне келе алмайтын болса, неке қиюды (ерлі-зайыпты болуды) мемлекеттік тiркеу мерзiмi олардың өтінуі бойынша басқа уақытқа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Некеге отыру (ерлі-зайыпты болу) туралы өтініш</w:t>
      </w:r>
    </w:p>
    <w:bookmarkStart w:name="z486" w:id="1092"/>
    <w:p>
      <w:pPr>
        <w:spacing w:after="0"/>
        <w:ind w:left="0"/>
        <w:jc w:val="both"/>
      </w:pPr>
      <w:r>
        <w:rPr>
          <w:rFonts w:ascii="Times New Roman"/>
          <w:b w:val="false"/>
          <w:i w:val="false"/>
          <w:color w:val="000000"/>
          <w:sz w:val="28"/>
        </w:rPr>
        <w:t>
      1. Некеге отыру (ерлі-зайыпты болу) туралы өтініш Қазақстан Республикасының Әділет министрлігі белгілеген нысан бойынша беріледі. Белгіленген үлгідегі өтініш нысаны болмаған жағдайда, өтініштің мәтінінде көзделген мәліметтердің бәрі еркін түрде қамтылуға тиіс.</w:t>
      </w:r>
    </w:p>
    <w:bookmarkEnd w:id="1092"/>
    <w:bookmarkStart w:name="z1397" w:id="1093"/>
    <w:p>
      <w:pPr>
        <w:spacing w:after="0"/>
        <w:ind w:left="0"/>
        <w:jc w:val="both"/>
      </w:pPr>
      <w:r>
        <w:rPr>
          <w:rFonts w:ascii="Times New Roman"/>
          <w:b w:val="false"/>
          <w:i w:val="false"/>
          <w:color w:val="000000"/>
          <w:sz w:val="28"/>
        </w:rPr>
        <w:t>
      Өтініш нысанында қамтылған барлық сұрақтарға толық әрі дәл жауаптар берілуге тиіс.</w:t>
      </w:r>
    </w:p>
    <w:bookmarkEnd w:id="1093"/>
    <w:bookmarkStart w:name="z1398" w:id="1094"/>
    <w:p>
      <w:pPr>
        <w:spacing w:after="0"/>
        <w:ind w:left="0"/>
        <w:jc w:val="both"/>
      </w:pPr>
      <w:r>
        <w:rPr>
          <w:rFonts w:ascii="Times New Roman"/>
          <w:b w:val="false"/>
          <w:i w:val="false"/>
          <w:color w:val="000000"/>
          <w:sz w:val="28"/>
        </w:rPr>
        <w:t>
      2. Некеге отыру (ерлі-зайыпты болу) туралы өтініш беру кезінде:</w:t>
      </w:r>
    </w:p>
    <w:bookmarkEnd w:id="1094"/>
    <w:bookmarkStart w:name="z1399" w:id="1095"/>
    <w:p>
      <w:pPr>
        <w:spacing w:after="0"/>
        <w:ind w:left="0"/>
        <w:jc w:val="both"/>
      </w:pPr>
      <w:r>
        <w:rPr>
          <w:rFonts w:ascii="Times New Roman"/>
          <w:b w:val="false"/>
          <w:i w:val="false"/>
          <w:color w:val="000000"/>
          <w:sz w:val="28"/>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p>
    <w:bookmarkEnd w:id="1095"/>
    <w:bookmarkStart w:name="z1400" w:id="1096"/>
    <w:p>
      <w:pPr>
        <w:spacing w:after="0"/>
        <w:ind w:left="0"/>
        <w:jc w:val="both"/>
      </w:pPr>
      <w:r>
        <w:rPr>
          <w:rFonts w:ascii="Times New Roman"/>
          <w:b w:val="false"/>
          <w:i w:val="false"/>
          <w:color w:val="000000"/>
          <w:sz w:val="28"/>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p>
    <w:bookmarkEnd w:id="1096"/>
    <w:bookmarkStart w:name="z1401" w:id="1097"/>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p>
    <w:bookmarkEnd w:id="1097"/>
    <w:bookmarkStart w:name="z1402" w:id="10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белгiленген неке жасын азайту қажеттігін растайтын құжаттарды;</w:t>
      </w:r>
    </w:p>
    <w:bookmarkEnd w:id="1098"/>
    <w:bookmarkStart w:name="z1403" w:id="1099"/>
    <w:p>
      <w:pPr>
        <w:spacing w:after="0"/>
        <w:ind w:left="0"/>
        <w:jc w:val="both"/>
      </w:pPr>
      <w:r>
        <w:rPr>
          <w:rFonts w:ascii="Times New Roman"/>
          <w:b w:val="false"/>
          <w:i w:val="false"/>
          <w:color w:val="000000"/>
          <w:sz w:val="28"/>
        </w:rPr>
        <w:t>
      3) бұрынғы некелері (ерлі-зайыптылықтары) туралы мәліметтерді;</w:t>
      </w:r>
    </w:p>
    <w:bookmarkEnd w:id="1099"/>
    <w:bookmarkStart w:name="z1404" w:id="1100"/>
    <w:p>
      <w:pPr>
        <w:spacing w:after="0"/>
        <w:ind w:left="0"/>
        <w:jc w:val="both"/>
      </w:pPr>
      <w:r>
        <w:rPr>
          <w:rFonts w:ascii="Times New Roman"/>
          <w:b w:val="false"/>
          <w:i w:val="false"/>
          <w:color w:val="000000"/>
          <w:sz w:val="28"/>
        </w:rPr>
        <w:t>
      4) балалары бар екендiгi туралы мәлiметтерді;</w:t>
      </w:r>
    </w:p>
    <w:bookmarkEnd w:id="1100"/>
    <w:bookmarkStart w:name="z1405" w:id="1101"/>
    <w:p>
      <w:pPr>
        <w:spacing w:after="0"/>
        <w:ind w:left="0"/>
        <w:jc w:val="both"/>
      </w:pPr>
      <w:r>
        <w:rPr>
          <w:rFonts w:ascii="Times New Roman"/>
          <w:b w:val="false"/>
          <w:i w:val="false"/>
          <w:color w:val="000000"/>
          <w:sz w:val="28"/>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29.01.2013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Неке қиюды (ерлі-зайыпты болуды) мемлекеттік тіркеу кезінде ерлі-зайыптылардың тектерін жазу тәртібі</w:t>
      </w:r>
    </w:p>
    <w:bookmarkStart w:name="z488" w:id="1102"/>
    <w:p>
      <w:pPr>
        <w:spacing w:after="0"/>
        <w:ind w:left="0"/>
        <w:jc w:val="both"/>
      </w:pPr>
      <w:r>
        <w:rPr>
          <w:rFonts w:ascii="Times New Roman"/>
          <w:b w:val="false"/>
          <w:i w:val="false"/>
          <w:color w:val="000000"/>
          <w:sz w:val="28"/>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p>
    <w:bookmarkEnd w:id="1102"/>
    <w:bookmarkStart w:name="z1406" w:id="1103"/>
    <w:p>
      <w:pPr>
        <w:spacing w:after="0"/>
        <w:ind w:left="0"/>
        <w:jc w:val="both"/>
      </w:pPr>
      <w:r>
        <w:rPr>
          <w:rFonts w:ascii="Times New Roman"/>
          <w:b w:val="false"/>
          <w:i w:val="false"/>
          <w:color w:val="000000"/>
          <w:sz w:val="28"/>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p>
    <w:bookmarkEnd w:id="1103"/>
    <w:bookmarkStart w:name="z1407" w:id="1104"/>
    <w:p>
      <w:pPr>
        <w:spacing w:after="0"/>
        <w:ind w:left="0"/>
        <w:jc w:val="both"/>
      </w:pPr>
      <w:r>
        <w:rPr>
          <w:rFonts w:ascii="Times New Roman"/>
          <w:b w:val="false"/>
          <w:i w:val="false"/>
          <w:color w:val="000000"/>
          <w:sz w:val="28"/>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p>
    <w:bookmarkEnd w:id="1104"/>
    <w:bookmarkStart w:name="z1408" w:id="1105"/>
    <w:p>
      <w:pPr>
        <w:spacing w:after="0"/>
        <w:ind w:left="0"/>
        <w:jc w:val="both"/>
      </w:pPr>
      <w:r>
        <w:rPr>
          <w:rFonts w:ascii="Times New Roman"/>
          <w:b w:val="false"/>
          <w:i w:val="false"/>
          <w:color w:val="000000"/>
          <w:sz w:val="28"/>
        </w:rPr>
        <w:t>
      4. Ерлі-зайыптылардың тектерін таңдауы некеге отыру (ерлі-зайыпты болу) туралы бірлескен жазбаша өтініште көрсетіледі.</w:t>
      </w:r>
    </w:p>
    <w:bookmarkEnd w:id="1105"/>
    <w:p>
      <w:pPr>
        <w:spacing w:after="0"/>
        <w:ind w:left="0"/>
        <w:jc w:val="both"/>
      </w:pPr>
      <w:r>
        <w:rPr>
          <w:rFonts w:ascii="Times New Roman"/>
          <w:b/>
          <w:i w:val="false"/>
          <w:color w:val="000000"/>
          <w:sz w:val="28"/>
        </w:rPr>
        <w:t>226-бап. Неке қиюды (ерлі-зайыпты болуды) мемлекеттік тіркеу тәртібі</w:t>
      </w:r>
    </w:p>
    <w:bookmarkStart w:name="z1727" w:id="1106"/>
    <w:p>
      <w:pPr>
        <w:spacing w:after="0"/>
        <w:ind w:left="0"/>
        <w:jc w:val="both"/>
      </w:pPr>
      <w:r>
        <w:rPr>
          <w:rFonts w:ascii="Times New Roman"/>
          <w:b w:val="false"/>
          <w:i w:val="false"/>
          <w:color w:val="000000"/>
          <w:sz w:val="28"/>
        </w:rPr>
        <w:t>
      1. Неке қиюды (ерлі-зайыпты болуды) мемлекеттік тіркеуді осы Кодексте белгіленген тәртіппен тіркеуші органдар, Қазақстан Республикасының шет елдегі мекемелері жүргізеді.</w:t>
      </w:r>
    </w:p>
    <w:bookmarkEnd w:id="1106"/>
    <w:bookmarkStart w:name="z1728" w:id="1107"/>
    <w:p>
      <w:pPr>
        <w:spacing w:after="0"/>
        <w:ind w:left="0"/>
        <w:jc w:val="both"/>
      </w:pPr>
      <w:r>
        <w:rPr>
          <w:rFonts w:ascii="Times New Roman"/>
          <w:b w:val="false"/>
          <w:i w:val="false"/>
          <w:color w:val="000000"/>
          <w:sz w:val="28"/>
        </w:rPr>
        <w:t>
      2. Егер некеге отыратын (ерлі-зайыпты болатын) адамдар (адамдардың біреуі) ауыр науқастануы салдарынан немесе басқа да дәлелді себеппен тіркеуші органға, Қазақстан Республикасының шет елдегі мекемесіне келе алмайтын болса, неке қиюды (ерлі-зайыпты болуды) мемлекеттік тіркеу үйінде, медициналық немесе өзге де ұйымда некеге отыратын (ерлі-зайыпты болатын) адамдардың қатысуымен жүргізіледі.</w:t>
      </w:r>
    </w:p>
    <w:bookmarkEnd w:id="1107"/>
    <w:bookmarkStart w:name="z1729" w:id="1108"/>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w:t>
      </w:r>
    </w:p>
    <w:bookmarkEnd w:id="1108"/>
    <w:bookmarkStart w:name="z1730" w:id="1109"/>
    <w:p>
      <w:pPr>
        <w:spacing w:after="0"/>
        <w:ind w:left="0"/>
        <w:jc w:val="both"/>
      </w:pPr>
      <w:r>
        <w:rPr>
          <w:rFonts w:ascii="Times New Roman"/>
          <w:b w:val="false"/>
          <w:i w:val="false"/>
          <w:color w:val="000000"/>
          <w:sz w:val="28"/>
        </w:rPr>
        <w:t>
      1) некеге отыруға (ерлі-зайыпты болуға) тілек білдіру туралы берілген өтініштерді жария етеді;</w:t>
      </w:r>
    </w:p>
    <w:bookmarkEnd w:id="1109"/>
    <w:bookmarkStart w:name="z1731" w:id="1110"/>
    <w:p>
      <w:pPr>
        <w:spacing w:after="0"/>
        <w:ind w:left="0"/>
        <w:jc w:val="both"/>
      </w:pPr>
      <w:r>
        <w:rPr>
          <w:rFonts w:ascii="Times New Roman"/>
          <w:b w:val="false"/>
          <w:i w:val="false"/>
          <w:color w:val="000000"/>
          <w:sz w:val="28"/>
        </w:rPr>
        <w:t>
      2) некеге отыратын (ерлі-зайыпты болатын) адамдарға болашақ жұбайлардың құқықтары мен міндеттерін түсіндіреді;</w:t>
      </w:r>
    </w:p>
    <w:bookmarkEnd w:id="1110"/>
    <w:bookmarkStart w:name="z1732" w:id="1111"/>
    <w:p>
      <w:pPr>
        <w:spacing w:after="0"/>
        <w:ind w:left="0"/>
        <w:jc w:val="both"/>
      </w:pPr>
      <w:r>
        <w:rPr>
          <w:rFonts w:ascii="Times New Roman"/>
          <w:b w:val="false"/>
          <w:i w:val="false"/>
          <w:color w:val="000000"/>
          <w:sz w:val="28"/>
        </w:rPr>
        <w:t>
      3) некеге отыруға (ерлі-зайыпты болуға) келісімді және жұбайлардың таңдаған тегі туралы шешімді анықтайды;</w:t>
      </w:r>
    </w:p>
    <w:bookmarkEnd w:id="1111"/>
    <w:bookmarkStart w:name="z1733" w:id="1112"/>
    <w:p>
      <w:pPr>
        <w:spacing w:after="0"/>
        <w:ind w:left="0"/>
        <w:jc w:val="both"/>
      </w:pPr>
      <w:r>
        <w:rPr>
          <w:rFonts w:ascii="Times New Roman"/>
          <w:b w:val="false"/>
          <w:i w:val="false"/>
          <w:color w:val="000000"/>
          <w:sz w:val="28"/>
        </w:rPr>
        <w:t>
      4) неке қиюға (ерлі-зайыпты болуға) кедергілердің жоқ екендігін анықтайды;</w:t>
      </w:r>
    </w:p>
    <w:bookmarkEnd w:id="1112"/>
    <w:bookmarkStart w:name="z1734" w:id="1113"/>
    <w:p>
      <w:pPr>
        <w:spacing w:after="0"/>
        <w:ind w:left="0"/>
        <w:jc w:val="both"/>
      </w:pPr>
      <w:r>
        <w:rPr>
          <w:rFonts w:ascii="Times New Roman"/>
          <w:b w:val="false"/>
          <w:i w:val="false"/>
          <w:color w:val="000000"/>
          <w:sz w:val="28"/>
        </w:rPr>
        <w:t xml:space="preserve">
      5) мемлекет атынан неке қию (ерлі-зайыпты болу) туралы белгіленген үлгідегі куәлікті береді. </w:t>
      </w:r>
    </w:p>
    <w:bookmarkEnd w:id="1113"/>
    <w:bookmarkStart w:name="z1735" w:id="1114"/>
    <w:p>
      <w:pPr>
        <w:spacing w:after="0"/>
        <w:ind w:left="0"/>
        <w:jc w:val="both"/>
      </w:pPr>
      <w:r>
        <w:rPr>
          <w:rFonts w:ascii="Times New Roman"/>
          <w:b w:val="false"/>
          <w:i w:val="false"/>
          <w:color w:val="000000"/>
          <w:sz w:val="28"/>
        </w:rPr>
        <w:t>
      4. Неке қиюға (ерлі-зайыпты болуға) кедергілер болмаған кезде азаматтық хал актілерін жазу кітабына неке (ерлі-зайыптылық) туралы жазба енгізіледі, оған некеге отыратын (ерлі-зайыпты болатын) адамдар қолын қояды және тіркеуші орган бастығының қолтаңбасымен және елтаңбалы мөрімен не Қазақстан Республикасының шет елдегі мекемесі лауазымды адамының қолтаңбасымен және мөрімен бекемделеді.</w:t>
      </w:r>
    </w:p>
    <w:bookmarkEnd w:id="1114"/>
    <w:bookmarkStart w:name="z1736" w:id="1115"/>
    <w:p>
      <w:pPr>
        <w:spacing w:after="0"/>
        <w:ind w:left="0"/>
        <w:jc w:val="both"/>
      </w:pPr>
      <w:r>
        <w:rPr>
          <w:rFonts w:ascii="Times New Roman"/>
          <w:b w:val="false"/>
          <w:i w:val="false"/>
          <w:color w:val="000000"/>
          <w:sz w:val="28"/>
        </w:rPr>
        <w:t>
      5. Тіркеуші орган, Қазақстан Республикасының шет елдегі мекемесі, егер неке қиюға (ерлі-зайыпты болуға) кедергі келтіретін мән-жайлардың бар екендігін растайтын дәлелдемелері болса, неке қиюды (ерлі-зайыпты болуды) мемлекеттік тіркеуден бас тартады.</w:t>
      </w:r>
    </w:p>
    <w:bookmarkEnd w:id="1115"/>
    <w:bookmarkStart w:name="z1737" w:id="1116"/>
    <w:p>
      <w:pPr>
        <w:spacing w:after="0"/>
        <w:ind w:left="0"/>
        <w:jc w:val="both"/>
      </w:pPr>
      <w:r>
        <w:rPr>
          <w:rFonts w:ascii="Times New Roman"/>
          <w:b w:val="false"/>
          <w:i w:val="false"/>
          <w:color w:val="000000"/>
          <w:sz w:val="28"/>
        </w:rPr>
        <w:t>
      6. Тіркеуші органның, Қазақстан Республикасының шет елдегі мекемесінің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Неке қиюды (ерлі-зайыпты болуды) салтанатты жағдайда мемлекеттік тіркеу</w:t>
      </w:r>
    </w:p>
    <w:bookmarkStart w:name="z492" w:id="1117"/>
    <w:p>
      <w:pPr>
        <w:spacing w:after="0"/>
        <w:ind w:left="0"/>
        <w:jc w:val="both"/>
      </w:pPr>
      <w:r>
        <w:rPr>
          <w:rFonts w:ascii="Times New Roman"/>
          <w:b w:val="false"/>
          <w:i w:val="false"/>
          <w:color w:val="000000"/>
          <w:sz w:val="28"/>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bookmarkEnd w:id="1117"/>
    <w:p>
      <w:pPr>
        <w:spacing w:after="0"/>
        <w:ind w:left="0"/>
        <w:jc w:val="both"/>
      </w:pPr>
      <w:r>
        <w:rPr>
          <w:rFonts w:ascii="Times New Roman"/>
          <w:b/>
          <w:i w:val="false"/>
          <w:color w:val="000000"/>
          <w:sz w:val="28"/>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bookmarkStart w:name="z494" w:id="1118"/>
    <w:p>
      <w:pPr>
        <w:spacing w:after="0"/>
        <w:ind w:left="0"/>
        <w:jc w:val="both"/>
      </w:pPr>
      <w:r>
        <w:rPr>
          <w:rFonts w:ascii="Times New Roman"/>
          <w:b w:val="false"/>
          <w:i w:val="false"/>
          <w:color w:val="000000"/>
          <w:sz w:val="28"/>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bookmarkEnd w:id="1118"/>
    <w:bookmarkStart w:name="z1419" w:id="1119"/>
    <w:p>
      <w:pPr>
        <w:spacing w:after="0"/>
        <w:ind w:left="0"/>
        <w:jc w:val="both"/>
      </w:pPr>
      <w:r>
        <w:rPr>
          <w:rFonts w:ascii="Times New Roman"/>
          <w:b w:val="false"/>
          <w:i w:val="false"/>
          <w:color w:val="000000"/>
          <w:sz w:val="28"/>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bookmarkEnd w:id="1119"/>
    <w:bookmarkStart w:name="z1420" w:id="1120"/>
    <w:p>
      <w:pPr>
        <w:spacing w:after="0"/>
        <w:ind w:left="0"/>
        <w:jc w:val="both"/>
      </w:pPr>
      <w:r>
        <w:rPr>
          <w:rFonts w:ascii="Times New Roman"/>
          <w:b w:val="false"/>
          <w:i w:val="false"/>
          <w:color w:val="000000"/>
          <w:sz w:val="28"/>
        </w:rPr>
        <w:t>
      Мұндай рұқсат болмаған кезде тіркеуші орган, Қазақстан Республикасының шет елдегі мекемесі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bookmarkEnd w:id="1120"/>
    <w:bookmarkStart w:name="z1421" w:id="1121"/>
    <w:p>
      <w:pPr>
        <w:spacing w:after="0"/>
        <w:ind w:left="0"/>
        <w:jc w:val="both"/>
      </w:pPr>
      <w:r>
        <w:rPr>
          <w:rFonts w:ascii="Times New Roman"/>
          <w:b w:val="false"/>
          <w:i w:val="false"/>
          <w:color w:val="000000"/>
          <w:sz w:val="28"/>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p>
    <w:bookmarkEnd w:id="1121"/>
    <w:bookmarkStart w:name="z1422" w:id="1122"/>
    <w:p>
      <w:pPr>
        <w:spacing w:after="0"/>
        <w:ind w:left="0"/>
        <w:jc w:val="both"/>
      </w:pPr>
      <w:r>
        <w:rPr>
          <w:rFonts w:ascii="Times New Roman"/>
          <w:b w:val="false"/>
          <w:i w:val="false"/>
          <w:color w:val="000000"/>
          <w:sz w:val="28"/>
        </w:rPr>
        <w:t>
      Қазақстан Республикасы азаматтарының қандастармен некесін қиюды (ерлі-зайыпты болуды) мемлекеттік тiркеу Қазақстан Республикасының заңнамасына сәйкес жалпы негіздерде жүргiзiледi.</w:t>
      </w:r>
    </w:p>
    <w:bookmarkEnd w:id="1122"/>
    <w:bookmarkStart w:name="z1423" w:id="1123"/>
    <w:p>
      <w:pPr>
        <w:spacing w:after="0"/>
        <w:ind w:left="0"/>
        <w:jc w:val="both"/>
      </w:pPr>
      <w:r>
        <w:rPr>
          <w:rFonts w:ascii="Times New Roman"/>
          <w:b w:val="false"/>
          <w:i w:val="false"/>
          <w:color w:val="000000"/>
          <w:sz w:val="28"/>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Қазақстан Республикасының шетелдiк мекемелерiнде, дипломатиялық өкілдіктерінде және шет мемлекеттердің шетелдік мекемелерінде неке қиюды (ерлі-зайыпты болуды) мемлекеттік тіркеу</w:t>
      </w:r>
    </w:p>
    <w:bookmarkStart w:name="z496" w:id="1124"/>
    <w:p>
      <w:pPr>
        <w:spacing w:after="0"/>
        <w:ind w:left="0"/>
        <w:jc w:val="both"/>
      </w:pPr>
      <w:r>
        <w:rPr>
          <w:rFonts w:ascii="Times New Roman"/>
          <w:b w:val="false"/>
          <w:i w:val="false"/>
          <w:color w:val="000000"/>
          <w:sz w:val="28"/>
        </w:rPr>
        <w:t>
      1. Қазақстан Республикасы аумағының шегінен тыс жерде тұратын Қазақстан Республикасының азаматтары арасындағы, сондай-ақ Қазақстан Республикасының азаматы мен шетелдік, азаматтығы жоқ адам арасындағы неке (ерлі-зайыптылық) Қазақстан Республикасының шетелдегі мекемелерiнде қиылуы мүмкін.</w:t>
      </w:r>
    </w:p>
    <w:bookmarkEnd w:id="1124"/>
    <w:bookmarkStart w:name="z1424" w:id="1125"/>
    <w:p>
      <w:pPr>
        <w:spacing w:after="0"/>
        <w:ind w:left="0"/>
        <w:jc w:val="both"/>
      </w:pPr>
      <w:r>
        <w:rPr>
          <w:rFonts w:ascii="Times New Roman"/>
          <w:b w:val="false"/>
          <w:i w:val="false"/>
          <w:color w:val="000000"/>
          <w:sz w:val="28"/>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Республикасынан тыс жерлерде қиылған некені (ерлі-зайыптылықты) тану</w:t>
      </w:r>
    </w:p>
    <w:bookmarkStart w:name="z498" w:id="1126"/>
    <w:p>
      <w:pPr>
        <w:spacing w:after="0"/>
        <w:ind w:left="0"/>
        <w:jc w:val="both"/>
      </w:pPr>
      <w:r>
        <w:rPr>
          <w:rFonts w:ascii="Times New Roman"/>
          <w:b w:val="false"/>
          <w:i w:val="false"/>
          <w:color w:val="000000"/>
          <w:sz w:val="28"/>
        </w:rPr>
        <w:t xml:space="preserve">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жағдайлардан басқа, Қазақстан Республикасында жарамды деп танылады.</w:t>
      </w:r>
    </w:p>
    <w:bookmarkEnd w:id="1126"/>
    <w:bookmarkStart w:name="z1425" w:id="1127"/>
    <w:p>
      <w:pPr>
        <w:spacing w:after="0"/>
        <w:ind w:left="0"/>
        <w:jc w:val="both"/>
      </w:pPr>
      <w:r>
        <w:rPr>
          <w:rFonts w:ascii="Times New Roman"/>
          <w:b w:val="false"/>
          <w:i w:val="false"/>
          <w:color w:val="000000"/>
          <w:sz w:val="28"/>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bookmarkEnd w:id="1127"/>
    <w:p>
      <w:pPr>
        <w:spacing w:after="0"/>
        <w:ind w:left="0"/>
        <w:jc w:val="both"/>
      </w:pPr>
      <w:r>
        <w:rPr>
          <w:rFonts w:ascii="Times New Roman"/>
          <w:b/>
          <w:i w:val="false"/>
          <w:color w:val="000000"/>
          <w:sz w:val="28"/>
        </w:rPr>
        <w:t>231-бап. Қазақстан Республикасында немесе Қазақстан Республикасынан тыс жерлерде қиылған некенің (ерлі-зайыптылықтың) жарамсыздығы</w:t>
      </w:r>
    </w:p>
    <w:bookmarkStart w:name="z500" w:id="1128"/>
    <w:p>
      <w:pPr>
        <w:spacing w:after="0"/>
        <w:ind w:left="0"/>
        <w:jc w:val="both"/>
      </w:pPr>
      <w:r>
        <w:rPr>
          <w:rFonts w:ascii="Times New Roman"/>
          <w:b w:val="false"/>
          <w:i w:val="false"/>
          <w:color w:val="000000"/>
          <w:sz w:val="28"/>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bookmarkEnd w:id="1128"/>
    <w:p>
      <w:pPr>
        <w:spacing w:after="0"/>
        <w:ind w:left="0"/>
        <w:jc w:val="both"/>
      </w:pPr>
      <w:r>
        <w:rPr>
          <w:rFonts w:ascii="Times New Roman"/>
          <w:b/>
          <w:i w:val="false"/>
          <w:color w:val="000000"/>
          <w:sz w:val="28"/>
        </w:rPr>
        <w:t>232-бап. Некеге құқық қабілеттілігі туралы анықтамалар беру тәртібі</w:t>
      </w:r>
    </w:p>
    <w:bookmarkStart w:name="z502" w:id="1129"/>
    <w:p>
      <w:pPr>
        <w:spacing w:after="0"/>
        <w:ind w:left="0"/>
        <w:jc w:val="both"/>
      </w:pPr>
      <w:r>
        <w:rPr>
          <w:rFonts w:ascii="Times New Roman"/>
          <w:b w:val="false"/>
          <w:i w:val="false"/>
          <w:color w:val="000000"/>
          <w:sz w:val="28"/>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p>
    <w:bookmarkEnd w:id="1129"/>
    <w:bookmarkStart w:name="z1426" w:id="1130"/>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Қазақстан Республикасының шет елдегі мекемесі азаматтық хал актілерінің ақпараттық жүйесіндегі мәліметтер негізінде береді.</w:t>
      </w:r>
    </w:p>
    <w:bookmarkEnd w:id="1130"/>
    <w:p>
      <w:pPr>
        <w:spacing w:after="0"/>
        <w:ind w:left="0"/>
        <w:jc w:val="both"/>
      </w:pPr>
      <w:r>
        <w:rPr>
          <w:rFonts w:ascii="Times New Roman"/>
          <w:b w:val="false"/>
          <w:i w:val="false"/>
          <w:color w:val="000000"/>
          <w:sz w:val="28"/>
        </w:rPr>
        <w:t>
      Неке қиюды (ерлі-зайыпты болуды) мемлекеттік тіркеу туралы акт жазбасының бар-жоғын тексеру он алты жастан бастап жүргізіледі.</w:t>
      </w:r>
    </w:p>
    <w:bookmarkStart w:name="z1428" w:id="1131"/>
    <w:p>
      <w:pPr>
        <w:spacing w:after="0"/>
        <w:ind w:left="0"/>
        <w:jc w:val="both"/>
      </w:pPr>
      <w:r>
        <w:rPr>
          <w:rFonts w:ascii="Times New Roman"/>
          <w:b w:val="false"/>
          <w:i w:val="false"/>
          <w:color w:val="000000"/>
          <w:sz w:val="28"/>
        </w:rPr>
        <w:t>
      3. Анықтамалар алу үшін өтініш беруші мынадай құжаттарды:</w:t>
      </w:r>
    </w:p>
    <w:bookmarkEnd w:id="1131"/>
    <w:bookmarkStart w:name="z1429" w:id="1132"/>
    <w:p>
      <w:pPr>
        <w:spacing w:after="0"/>
        <w:ind w:left="0"/>
        <w:jc w:val="both"/>
      </w:pPr>
      <w:r>
        <w:rPr>
          <w:rFonts w:ascii="Times New Roman"/>
          <w:b w:val="false"/>
          <w:i w:val="false"/>
          <w:color w:val="000000"/>
          <w:sz w:val="28"/>
        </w:rPr>
        <w:t>
      1) жеке басын куәландыратын құжатты;</w:t>
      </w:r>
    </w:p>
    <w:bookmarkEnd w:id="1132"/>
    <w:bookmarkStart w:name="z1430" w:id="1133"/>
    <w:p>
      <w:pPr>
        <w:spacing w:after="0"/>
        <w:ind w:left="0"/>
        <w:jc w:val="both"/>
      </w:pPr>
      <w:r>
        <w:rPr>
          <w:rFonts w:ascii="Times New Roman"/>
          <w:b w:val="false"/>
          <w:i w:val="false"/>
          <w:color w:val="000000"/>
          <w:sz w:val="28"/>
        </w:rPr>
        <w:t>
      2) егер өтініш беруші бұрын некеде тұрса (ерлі-зайыпты болса), Қазақстан Республикасының шегінен тыс жерде берілген некені (ерлі-зайыптылықты) бұзу туралы куәлiкті, анықтаманы немесе сот шешімін не жұбайының (зайыбының) қайтыс болуы туралы куәлiкті немесе анықтаманы көрсетеді.</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w:t>
      </w:r>
    </w:p>
    <w:bookmarkStart w:name="z504" w:id="1134"/>
    <w:p>
      <w:pPr>
        <w:spacing w:after="0"/>
        <w:ind w:left="0"/>
        <w:jc w:val="both"/>
      </w:pPr>
      <w:r>
        <w:rPr>
          <w:rFonts w:ascii="Times New Roman"/>
          <w:b w:val="false"/>
          <w:i w:val="false"/>
          <w:color w:val="000000"/>
          <w:sz w:val="28"/>
        </w:rPr>
        <w:t>
      1. Бас бостандығынан айыру орындарында күзетпен қамауда отырған немесе жазасын өтеп жүрген адаммен неке қиюды (ерлі-зайыпты болуды) мемлекеттік тіркеуді тіркеуші органдар некеге тұратын (ерлі-зайыпты болатын) адамдардың қатысуымен осы Кодексте көзделген неке қию (ерлі-зайыпты болу) шарттарын сақтай отырып, адамның күзетпен ұстау немесе жазасын өтеп жүрген орны бойынша, тиісті мекеменің әкімшілігі айқындаған үй-жайда жүргізеді.</w:t>
      </w:r>
    </w:p>
    <w:bookmarkEnd w:id="1134"/>
    <w:bookmarkStart w:name="z1431" w:id="1135"/>
    <w:p>
      <w:pPr>
        <w:spacing w:after="0"/>
        <w:ind w:left="0"/>
        <w:jc w:val="both"/>
      </w:pPr>
      <w:r>
        <w:rPr>
          <w:rFonts w:ascii="Times New Roman"/>
          <w:b w:val="false"/>
          <w:i w:val="false"/>
          <w:color w:val="000000"/>
          <w:sz w:val="28"/>
        </w:rPr>
        <w:t>
      2. Күзетпен қамауда отырған адаммен неке қиюды (ерлі-зайыпты болуды) мемлекеттік тiркеуді тіркеуші орган осы іс жүргізуінде жатқан адамды немесе органды хабардар еткеннен кейін жүргiзедi.</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Неке қию (ерлі-зайыпты болу) туралы акт жазбасының мазмұны</w:t>
      </w:r>
    </w:p>
    <w:bookmarkStart w:name="z506" w:id="1136"/>
    <w:p>
      <w:pPr>
        <w:spacing w:after="0"/>
        <w:ind w:left="0"/>
        <w:jc w:val="both"/>
      </w:pPr>
      <w:r>
        <w:rPr>
          <w:rFonts w:ascii="Times New Roman"/>
          <w:b w:val="false"/>
          <w:i w:val="false"/>
          <w:color w:val="000000"/>
          <w:sz w:val="28"/>
        </w:rPr>
        <w:t>
      1. Неке қию (ерлі-зайыпты болу) туралы акт жазбасына мынадай мәліметтер:</w:t>
      </w:r>
    </w:p>
    <w:bookmarkEnd w:id="1136"/>
    <w:bookmarkStart w:name="z1432" w:id="1137"/>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p>
    <w:bookmarkEnd w:id="1137"/>
    <w:bookmarkStart w:name="z1433" w:id="1138"/>
    <w:p>
      <w:pPr>
        <w:spacing w:after="0"/>
        <w:ind w:left="0"/>
        <w:jc w:val="both"/>
      </w:pPr>
      <w:r>
        <w:rPr>
          <w:rFonts w:ascii="Times New Roman"/>
          <w:b w:val="false"/>
          <w:i w:val="false"/>
          <w:color w:val="000000"/>
          <w:sz w:val="28"/>
        </w:rPr>
        <w:t>
      2) ортақ балалары туралы мәліметтер;</w:t>
      </w:r>
    </w:p>
    <w:bookmarkEnd w:id="1138"/>
    <w:bookmarkStart w:name="z1434" w:id="1139"/>
    <w:p>
      <w:pPr>
        <w:spacing w:after="0"/>
        <w:ind w:left="0"/>
        <w:jc w:val="both"/>
      </w:pPr>
      <w:r>
        <w:rPr>
          <w:rFonts w:ascii="Times New Roman"/>
          <w:b w:val="false"/>
          <w:i w:val="false"/>
          <w:color w:val="000000"/>
          <w:sz w:val="28"/>
        </w:rPr>
        <w:t>
      3) некеге отыратындардың (ерлі-зайыпты болатындардың) жеке басын куәландыратын құжаттардың деректемелері;</w:t>
      </w:r>
    </w:p>
    <w:bookmarkEnd w:id="1139"/>
    <w:bookmarkStart w:name="z1435" w:id="1140"/>
    <w:p>
      <w:pPr>
        <w:spacing w:after="0"/>
        <w:ind w:left="0"/>
        <w:jc w:val="both"/>
      </w:pPr>
      <w:r>
        <w:rPr>
          <w:rFonts w:ascii="Times New Roman"/>
          <w:b w:val="false"/>
          <w:i w:val="false"/>
          <w:color w:val="000000"/>
          <w:sz w:val="28"/>
        </w:rPr>
        <w:t>
      4) акт жазбасының жасалған күні және нөмірі;</w:t>
      </w:r>
    </w:p>
    <w:bookmarkEnd w:id="1140"/>
    <w:bookmarkStart w:name="z1436" w:id="1141"/>
    <w:p>
      <w:pPr>
        <w:spacing w:after="0"/>
        <w:ind w:left="0"/>
        <w:jc w:val="both"/>
      </w:pPr>
      <w:r>
        <w:rPr>
          <w:rFonts w:ascii="Times New Roman"/>
          <w:b w:val="false"/>
          <w:i w:val="false"/>
          <w:color w:val="000000"/>
          <w:sz w:val="28"/>
        </w:rPr>
        <w:t>
      5) неке қию (ерлі-зайыпты болу) туралы берілген куәліктің нөмірі енгізіледі.</w:t>
      </w:r>
    </w:p>
    <w:bookmarkEnd w:id="1141"/>
    <w:bookmarkStart w:name="z1437" w:id="1142"/>
    <w:p>
      <w:pPr>
        <w:spacing w:after="0"/>
        <w:ind w:left="0"/>
        <w:jc w:val="both"/>
      </w:pPr>
      <w:r>
        <w:rPr>
          <w:rFonts w:ascii="Times New Roman"/>
          <w:b w:val="false"/>
          <w:i w:val="false"/>
          <w:color w:val="000000"/>
          <w:sz w:val="28"/>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Қазақстан Республикасының шет елдегі мекемелерінде некені (ерлі-зайыптылықты) бұзу туралы жазбаның негізінде жүргізіледі.</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Мүдделі адамның өтініші бойынша неке қию (ерлі-зайыпты  болу) туралы жазбаны тоқтата тұру</w:t>
      </w:r>
    </w:p>
    <w:p>
      <w:pPr>
        <w:spacing w:after="0"/>
        <w:ind w:left="0"/>
        <w:jc w:val="both"/>
      </w:pPr>
      <w:r>
        <w:rPr>
          <w:rFonts w:ascii="Times New Roman"/>
          <w:b w:val="false"/>
          <w:i w:val="false"/>
          <w:color w:val="000000"/>
          <w:sz w:val="28"/>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келіп түскен жағдайда, тіркеуші органның бастығы, Қазақстан Республикасының шет елдегі мекемесінің қызметкері жазбаны тоқтата тұруға және өтініш берушіден белгіленген мерзімде тиісті құжаттық дәлелдемелер ұсынуды талап етуге міндетті. Жазбаны тоқтата тұру мерзімі күнтізбелік он бес күннен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Жұбайларға неке қию (ерлі-зайыпты болу) туралы куәлікті беру</w:t>
      </w:r>
    </w:p>
    <w:p>
      <w:pPr>
        <w:spacing w:after="0"/>
        <w:ind w:left="0"/>
        <w:jc w:val="both"/>
      </w:pPr>
      <w:r>
        <w:rPr>
          <w:rFonts w:ascii="Times New Roman"/>
          <w:b w:val="false"/>
          <w:i w:val="false"/>
          <w:color w:val="000000"/>
          <w:sz w:val="28"/>
        </w:rPr>
        <w:t>
      Неке қию (ерлі-зайыпты болу) туралы куәлік некеге отыратын адамдардың әрқайсысына неке (ерлі-зайыптылық) мемлекеттік тіркелген күні неке қиылған орын бойынша электрондық нысанда беріледі.</w:t>
      </w:r>
    </w:p>
    <w:p>
      <w:pPr>
        <w:spacing w:after="0"/>
        <w:ind w:left="0"/>
        <w:jc w:val="both"/>
      </w:pPr>
      <w:r>
        <w:rPr>
          <w:rFonts w:ascii="Times New Roman"/>
          <w:b w:val="false"/>
          <w:i w:val="false"/>
          <w:color w:val="000000"/>
          <w:sz w:val="28"/>
        </w:rPr>
        <w:t>
      Жұбайлардың қалауы бойынша неке қию (ерлі-зайыпты болу)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Неке қию (ерлі-зайыпты болу) туралы куәлік</w:t>
      </w:r>
    </w:p>
    <w:bookmarkStart w:name="z512" w:id="1143"/>
    <w:p>
      <w:pPr>
        <w:spacing w:after="0"/>
        <w:ind w:left="0"/>
        <w:jc w:val="both"/>
      </w:pPr>
      <w:r>
        <w:rPr>
          <w:rFonts w:ascii="Times New Roman"/>
          <w:b w:val="false"/>
          <w:i w:val="false"/>
          <w:color w:val="000000"/>
          <w:sz w:val="28"/>
        </w:rPr>
        <w:t>
      Неке қию (ерлі-зайыпты болу) туралы куәлік мынадай мәліметтерді:</w:t>
      </w:r>
    </w:p>
    <w:bookmarkEnd w:id="1143"/>
    <w:bookmarkStart w:name="z1438" w:id="1144"/>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p>
    <w:bookmarkEnd w:id="1144"/>
    <w:bookmarkStart w:name="z1439" w:id="1145"/>
    <w:p>
      <w:pPr>
        <w:spacing w:after="0"/>
        <w:ind w:left="0"/>
        <w:jc w:val="both"/>
      </w:pPr>
      <w:r>
        <w:rPr>
          <w:rFonts w:ascii="Times New Roman"/>
          <w:b w:val="false"/>
          <w:i w:val="false"/>
          <w:color w:val="000000"/>
          <w:sz w:val="28"/>
        </w:rPr>
        <w:t>
      2) некенің қиылған (ерлі-зайыпты болған) күнін;</w:t>
      </w:r>
    </w:p>
    <w:bookmarkEnd w:id="1145"/>
    <w:bookmarkStart w:name="z1440" w:id="1146"/>
    <w:p>
      <w:pPr>
        <w:spacing w:after="0"/>
        <w:ind w:left="0"/>
        <w:jc w:val="both"/>
      </w:pPr>
      <w:r>
        <w:rPr>
          <w:rFonts w:ascii="Times New Roman"/>
          <w:b w:val="false"/>
          <w:i w:val="false"/>
          <w:color w:val="000000"/>
          <w:sz w:val="28"/>
        </w:rPr>
        <w:t>
      3) актінің жасалған күнін және нөмірін;</w:t>
      </w:r>
    </w:p>
    <w:bookmarkEnd w:id="1146"/>
    <w:bookmarkStart w:name="z1441" w:id="1147"/>
    <w:p>
      <w:pPr>
        <w:spacing w:after="0"/>
        <w:ind w:left="0"/>
        <w:jc w:val="both"/>
      </w:pPr>
      <w:r>
        <w:rPr>
          <w:rFonts w:ascii="Times New Roman"/>
          <w:b w:val="false"/>
          <w:i w:val="false"/>
          <w:color w:val="000000"/>
          <w:sz w:val="28"/>
        </w:rPr>
        <w:t>
      4) ерлі-зайыптылардың тегін таңдау туралы мәліметтерді;</w:t>
      </w:r>
    </w:p>
    <w:bookmarkEnd w:id="1147"/>
    <w:bookmarkStart w:name="z1442" w:id="1148"/>
    <w:p>
      <w:pPr>
        <w:spacing w:after="0"/>
        <w:ind w:left="0"/>
        <w:jc w:val="both"/>
      </w:pPr>
      <w:r>
        <w:rPr>
          <w:rFonts w:ascii="Times New Roman"/>
          <w:b w:val="false"/>
          <w:i w:val="false"/>
          <w:color w:val="000000"/>
          <w:sz w:val="28"/>
        </w:rPr>
        <w:t>
      5) неке қиюды (ерлі-зайыпты болуды) мемлекеттік тіркеу орнын, тіркеуші органның, Қазақстан Республикасының шет елдегі мекемесінің атауын;</w:t>
      </w:r>
    </w:p>
    <w:bookmarkEnd w:id="1148"/>
    <w:bookmarkStart w:name="z1443" w:id="1149"/>
    <w:p>
      <w:pPr>
        <w:spacing w:after="0"/>
        <w:ind w:left="0"/>
        <w:jc w:val="both"/>
      </w:pPr>
      <w:r>
        <w:rPr>
          <w:rFonts w:ascii="Times New Roman"/>
          <w:b w:val="false"/>
          <w:i w:val="false"/>
          <w:color w:val="000000"/>
          <w:sz w:val="28"/>
        </w:rPr>
        <w:t>
      6) неке қию (ерлі-зайыпты болу) туралы куәліктің берілген күнін;</w:t>
      </w:r>
    </w:p>
    <w:bookmarkEnd w:id="1149"/>
    <w:bookmarkStart w:name="z1444" w:id="1150"/>
    <w:p>
      <w:pPr>
        <w:spacing w:after="0"/>
        <w:ind w:left="0"/>
        <w:jc w:val="both"/>
      </w:pPr>
      <w:r>
        <w:rPr>
          <w:rFonts w:ascii="Times New Roman"/>
          <w:b w:val="false"/>
          <w:i w:val="false"/>
          <w:color w:val="000000"/>
          <w:sz w:val="28"/>
        </w:rPr>
        <w:t>
      7) неке қию (ерлі-зайыпты болу) туралы берілген куәліктің сериясы мен нөмірін;</w:t>
      </w:r>
    </w:p>
    <w:bookmarkEnd w:id="1150"/>
    <w:bookmarkStart w:name="z1698" w:id="1151"/>
    <w:p>
      <w:pPr>
        <w:spacing w:after="0"/>
        <w:ind w:left="0"/>
        <w:jc w:val="both"/>
      </w:pPr>
      <w:r>
        <w:rPr>
          <w:rFonts w:ascii="Times New Roman"/>
          <w:b w:val="false"/>
          <w:i w:val="false"/>
          <w:color w:val="000000"/>
          <w:sz w:val="28"/>
        </w:rPr>
        <w:t>
      8) құжат берген тіркеуші органның, Қазақстан Республикасының шет елдегі мекемесінің атауын қамтиды.</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3" w:id="1152"/>
    <w:p>
      <w:pPr>
        <w:spacing w:after="0"/>
        <w:ind w:left="0"/>
        <w:jc w:val="left"/>
      </w:pPr>
      <w:r>
        <w:rPr>
          <w:rFonts w:ascii="Times New Roman"/>
          <w:b/>
          <w:i w:val="false"/>
          <w:color w:val="000000"/>
        </w:rPr>
        <w:t xml:space="preserve"> 28-тарау. НЕКЕНІ (ЕРЛІ-ЗАЙЫПТЫЛЫҚТЫ) БҰЗУДЫ МЕМЛЕКЕТТІК ТІРКЕУ</w:t>
      </w:r>
    </w:p>
    <w:bookmarkEnd w:id="1152"/>
    <w:p>
      <w:pPr>
        <w:spacing w:after="0"/>
        <w:ind w:left="0"/>
        <w:jc w:val="both"/>
      </w:pPr>
      <w:r>
        <w:rPr>
          <w:rFonts w:ascii="Times New Roman"/>
          <w:b/>
          <w:i w:val="false"/>
          <w:color w:val="000000"/>
          <w:sz w:val="28"/>
        </w:rPr>
        <w:t>238-бап. Некені (ерлі-зайыптылықты) бұзуды мемлекеттік тіркеу үшін негіздер</w:t>
      </w:r>
    </w:p>
    <w:bookmarkStart w:name="z515" w:id="1153"/>
    <w:p>
      <w:pPr>
        <w:spacing w:after="0"/>
        <w:ind w:left="0"/>
        <w:jc w:val="both"/>
      </w:pPr>
      <w:r>
        <w:rPr>
          <w:rFonts w:ascii="Times New Roman"/>
          <w:b w:val="false"/>
          <w:i w:val="false"/>
          <w:color w:val="000000"/>
          <w:sz w:val="28"/>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некені (ерлі-зайыптылықты) бұзуды мемлекеттік тіркеуге негіздер болып табылады.</w:t>
      </w:r>
    </w:p>
    <w:bookmarkEnd w:id="1153"/>
    <w:bookmarkStart w:name="z1445" w:id="1154"/>
    <w:p>
      <w:pPr>
        <w:spacing w:after="0"/>
        <w:ind w:left="0"/>
        <w:jc w:val="both"/>
      </w:pPr>
      <w:r>
        <w:rPr>
          <w:rFonts w:ascii="Times New Roman"/>
          <w:b w:val="false"/>
          <w:i w:val="false"/>
          <w:color w:val="000000"/>
          <w:sz w:val="28"/>
        </w:rPr>
        <w:t>
      2. Некені (ерлі-зайыптылықты) бұзуды тіркеуші органдарда, Қазақстан Республикасының шет елдегі мекемелерінде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7" w:id="1155"/>
    <w:p>
      <w:pPr>
        <w:spacing w:after="0"/>
        <w:ind w:left="0"/>
        <w:jc w:val="both"/>
      </w:pPr>
      <w:r>
        <w:rPr>
          <w:rFonts w:ascii="Times New Roman"/>
          <w:b w:val="false"/>
          <w:i w:val="false"/>
          <w:color w:val="000000"/>
          <w:sz w:val="28"/>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p>
    <w:bookmarkEnd w:id="1155"/>
    <w:bookmarkStart w:name="z1448" w:id="1156"/>
    <w:p>
      <w:pPr>
        <w:spacing w:after="0"/>
        <w:ind w:left="0"/>
        <w:jc w:val="both"/>
      </w:pPr>
      <w:r>
        <w:rPr>
          <w:rFonts w:ascii="Times New Roman"/>
          <w:b w:val="false"/>
          <w:i w:val="false"/>
          <w:color w:val="000000"/>
          <w:sz w:val="28"/>
        </w:rPr>
        <w:t>
      1) жұбайын хабар-ошарсыз кеткен деп тану туралы соттың заңды күшіне енген шешімінің;</w:t>
      </w:r>
    </w:p>
    <w:bookmarkEnd w:id="1156"/>
    <w:bookmarkStart w:name="z1449" w:id="1157"/>
    <w:p>
      <w:pPr>
        <w:spacing w:after="0"/>
        <w:ind w:left="0"/>
        <w:jc w:val="both"/>
      </w:pPr>
      <w:r>
        <w:rPr>
          <w:rFonts w:ascii="Times New Roman"/>
          <w:b w:val="false"/>
          <w:i w:val="false"/>
          <w:color w:val="000000"/>
          <w:sz w:val="28"/>
        </w:rPr>
        <w:t>
      2) жұбайын әрекетке қабілетсіз немесе әрекет қабілеті шектеулі деп тану туралы соттың заңды күшіне енген шешімінің;</w:t>
      </w:r>
    </w:p>
    <w:bookmarkEnd w:id="1157"/>
    <w:bookmarkStart w:name="z1450" w:id="1158"/>
    <w:p>
      <w:pPr>
        <w:spacing w:after="0"/>
        <w:ind w:left="0"/>
        <w:jc w:val="both"/>
      </w:pPr>
      <w:r>
        <w:rPr>
          <w:rFonts w:ascii="Times New Roman"/>
          <w:b w:val="false"/>
          <w:i w:val="false"/>
          <w:color w:val="000000"/>
          <w:sz w:val="28"/>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Қазақстан Республикасының шет елдегі мекемелерінде бұзылады.</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Некені (ерлі-зайыптылықты) бұзуды мемлекеттік тіркеу орны</w:t>
      </w:r>
    </w:p>
    <w:bookmarkStart w:name="z517" w:id="1159"/>
    <w:p>
      <w:pPr>
        <w:spacing w:after="0"/>
        <w:ind w:left="0"/>
        <w:jc w:val="both"/>
      </w:pPr>
      <w:r>
        <w:rPr>
          <w:rFonts w:ascii="Times New Roman"/>
          <w:b w:val="false"/>
          <w:i w:val="false"/>
          <w:color w:val="000000"/>
          <w:sz w:val="28"/>
        </w:rPr>
        <w:t>
      Некені (ерлі-зайыптылықты) бұзуды мемлекеттік тіркеу ерлі-зайыптылардың немесе олардың біреуінің қалауы бойынша Қазақстан Республикасының аумағындағы кез келген тіркеуші органда, Қазақстан Республикасының шегінен тыс жерде – болатын жеріндегі Қазақстан Республикасының шет елдегі мекемесінде жүргізіледі.</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Ерлі-зайыптылардың некені (ерлі-зайыптылықты) бұзу  туралы бірлескен өтініші бойынша некені  (ерлі-зайыптылықты) бұзуды мемлекеттік тіркеу мерзімдері</w:t>
      </w:r>
    </w:p>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Қазақстан Республикасының шет елдегі мекемесі некені (ерлі-зайыптылықты) бұзу туралы бірлескен өтініш берілген күннен бастап бір айлық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Мерзімді есептеу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p>
      <w:pPr>
        <w:spacing w:after="0"/>
        <w:ind w:left="0"/>
        <w:jc w:val="both"/>
      </w:pPr>
      <w:r>
        <w:rPr>
          <w:rFonts w:ascii="Times New Roman"/>
          <w:b w:val="false"/>
          <w:i w:val="false"/>
          <w:color w:val="000000"/>
          <w:sz w:val="28"/>
        </w:rPr>
        <w:t xml:space="preserve">
      Бір айлық мерзімнің қысқартылуы мүмкін емес. </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Қазақстан Республикасының шет елдегі мекемесіне келе алмаса, олар тіркеуші органға, Қазақстан Республикасының шет елдегі мекемесіне некені (ерлі-зайыптылықты) бұзу туралы өтінішпен қайтадан жүгіне алады, ол некені (ерлі-зайыптылықты) бұзуды мемлекеттік тіркеу үшін тағы бір айлық мерзім тағайындайды.</w:t>
      </w:r>
    </w:p>
    <w:p>
      <w:pPr>
        <w:spacing w:after="0"/>
        <w:ind w:left="0"/>
        <w:jc w:val="both"/>
      </w:pPr>
      <w:r>
        <w:rPr>
          <w:rFonts w:ascii="Times New Roman"/>
          <w:b w:val="false"/>
          <w:i w:val="false"/>
          <w:color w:val="000000"/>
          <w:sz w:val="28"/>
        </w:rPr>
        <w:t>
      Егер ерлі-зайыптылардың бірі некені (ерлі-зайыптылықты) бұзу туралы өтінішті қайта бергеннен кейін некені (ерлі-зайыптылықты) бұзуды мемлекеттік тіркеу үшін тіркеуші органға, Қазақстан Республикасының шет елдегі мекемесіне келе алмаса, некені (ерлі-зайыптылықты) бұзу ол болмаған кезде, некені (ерлі-зайыптылықты) бұзуға оның нотариат куәландырған келісімі болғанда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Некені (ерлі-зайыптылықты) бұзуды мемлекеттік тіркеу туралы өтініш</w:t>
      </w:r>
    </w:p>
    <w:bookmarkStart w:name="z521" w:id="1160"/>
    <w:p>
      <w:pPr>
        <w:spacing w:after="0"/>
        <w:ind w:left="0"/>
        <w:jc w:val="both"/>
      </w:pPr>
      <w:r>
        <w:rPr>
          <w:rFonts w:ascii="Times New Roman"/>
          <w:b w:val="false"/>
          <w:i w:val="false"/>
          <w:color w:val="000000"/>
          <w:sz w:val="28"/>
        </w:rPr>
        <w:t>
      1. Кәмелетке толмаған ортақ балалары жоқ ерлі-зайыптылардың өзара келісімі бойынша некені (ерлі-зайыптылықты) бұзу,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бекітеді.</w:t>
      </w:r>
    </w:p>
    <w:bookmarkEnd w:id="1160"/>
    <w:p>
      <w:pPr>
        <w:spacing w:after="0"/>
        <w:ind w:left="0"/>
        <w:jc w:val="both"/>
      </w:pPr>
      <w:r>
        <w:rPr>
          <w:rFonts w:ascii="Times New Roman"/>
          <w:b w:val="false"/>
          <w:i w:val="false"/>
          <w:color w:val="000000"/>
          <w:sz w:val="28"/>
        </w:rPr>
        <w:t xml:space="preserve">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некені (ерлі-зайыптылықты) бұзуды мемлекеттік тіркеу үшін негіздер, сондай-ақ соттың некені (ерлі-зайыптылықты) бұзу туралы заңды күшіне енген шешімі азаматтық хал актілерінің ақпараттық жүйесіне электрондық түрде келіп түседі.</w:t>
      </w:r>
    </w:p>
    <w:bookmarkStart w:name="z1457" w:id="1161"/>
    <w:p>
      <w:pPr>
        <w:spacing w:after="0"/>
        <w:ind w:left="0"/>
        <w:jc w:val="both"/>
      </w:pPr>
      <w:r>
        <w:rPr>
          <w:rFonts w:ascii="Times New Roman"/>
          <w:b w:val="false"/>
          <w:i w:val="false"/>
          <w:color w:val="000000"/>
          <w:sz w:val="28"/>
        </w:rPr>
        <w:t xml:space="preserve">
      2. Осы Кодекстің 238-бабының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негіздер бойынша некені (ерлі-зайыптылықты) бұзу туралы өтінішке неке қию (ерлі-зайыпты болу) туралы куәлік, егер ол қағаз жеткізгіште берілген болса, қоса берілуге тиіс.</w:t>
      </w:r>
    </w:p>
    <w:bookmarkEnd w:id="1161"/>
    <w:p>
      <w:pPr>
        <w:spacing w:after="0"/>
        <w:ind w:left="0"/>
        <w:jc w:val="both"/>
      </w:pPr>
      <w:r>
        <w:rPr>
          <w:rFonts w:ascii="Times New Roman"/>
          <w:b w:val="false"/>
          <w:i w:val="false"/>
          <w:color w:val="000000"/>
          <w:sz w:val="28"/>
        </w:rPr>
        <w:t>
      Егер неке қию (ерлі-зайыпты болу) туралы акт жазбасы тіркеуші органда сақталмаса, неке (ерлі-зайыптылық) туралы акт жазбасын қалпына келтіру талап етіледі.</w:t>
      </w:r>
    </w:p>
    <w:bookmarkStart w:name="z1464" w:id="1162"/>
    <w:p>
      <w:pPr>
        <w:spacing w:after="0"/>
        <w:ind w:left="0"/>
        <w:jc w:val="both"/>
      </w:pPr>
      <w:r>
        <w:rPr>
          <w:rFonts w:ascii="Times New Roman"/>
          <w:b w:val="false"/>
          <w:i w:val="false"/>
          <w:color w:val="000000"/>
          <w:sz w:val="28"/>
        </w:rPr>
        <w:t>
      3.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p>
    <w:bookmarkEnd w:id="1162"/>
    <w:bookmarkStart w:name="z1465" w:id="1163"/>
    <w:p>
      <w:pPr>
        <w:spacing w:after="0"/>
        <w:ind w:left="0"/>
        <w:jc w:val="both"/>
      </w:pPr>
      <w:r>
        <w:rPr>
          <w:rFonts w:ascii="Times New Roman"/>
          <w:b w:val="false"/>
          <w:i w:val="false"/>
          <w:color w:val="000000"/>
          <w:sz w:val="28"/>
        </w:rPr>
        <w:t>
      4. Ерлі-зайыптылардың бірлескен өтініші негізінде некені (ерлі-зайыптылықты) бұзуды мемлекеттік тіркеуді қоспағанда,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Хабар-ошарсыз кеткен деп танылған, әрекетке қабілетсіз немесе ұзақ мерзімге бас бостандығынан айыруға сотталған адаммен некені (ерлі-зайыптылықты) бұзуды мемлекеттік тіркеу</w:t>
      </w:r>
    </w:p>
    <w:bookmarkStart w:name="z523" w:id="1164"/>
    <w:p>
      <w:pPr>
        <w:spacing w:after="0"/>
        <w:ind w:left="0"/>
        <w:jc w:val="both"/>
      </w:pP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Қазақстан Республикасының шет елдегі мекемесі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bookmarkEnd w:id="1164"/>
    <w:p>
      <w:pPr>
        <w:spacing w:after="0"/>
        <w:ind w:left="0"/>
        <w:jc w:val="both"/>
      </w:pPr>
      <w:r>
        <w:rPr>
          <w:rFonts w:ascii="Times New Roman"/>
          <w:b w:val="false"/>
          <w:i w:val="false"/>
          <w:color w:val="000000"/>
          <w:sz w:val="28"/>
        </w:rPr>
        <w:t>
      Белгіленген мерзімдерде жауаптың болмауы, некені (ерлі-зайыптылықты) бұзудан бас тарту некені (ерлі-зайыптылықты) бұзу үшін кедергілер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Ерлі-зайыптылардың некені (ерлі-зайыптылықты) бұзғаннан кейін тектерін сақтауы немесе өзгертуі</w:t>
      </w:r>
    </w:p>
    <w:bookmarkStart w:name="z525" w:id="1165"/>
    <w:p>
      <w:pPr>
        <w:spacing w:after="0"/>
        <w:ind w:left="0"/>
        <w:jc w:val="both"/>
      </w:pPr>
      <w:r>
        <w:rPr>
          <w:rFonts w:ascii="Times New Roman"/>
          <w:b w:val="false"/>
          <w:i w:val="false"/>
          <w:color w:val="000000"/>
          <w:sz w:val="28"/>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bookmarkEnd w:id="1165"/>
    <w:bookmarkStart w:name="z1699" w:id="1166"/>
    <w:p>
      <w:pPr>
        <w:spacing w:after="0"/>
        <w:ind w:left="0"/>
        <w:jc w:val="both"/>
      </w:pPr>
      <w:r>
        <w:rPr>
          <w:rFonts w:ascii="Times New Roman"/>
          <w:b w:val="false"/>
          <w:i w:val="false"/>
          <w:color w:val="000000"/>
          <w:sz w:val="28"/>
        </w:rPr>
        <w:t>
      Соттың некені (ерлі-зайыптылықты) бұзу туралы шешімі негізінде тегін өзгерткен кезде азамат жеке басын куәландыратын құжаттарды бір айлық мерзімде ауыстыруға міндетті.</w:t>
      </w:r>
    </w:p>
    <w:bookmarkEnd w:id="1166"/>
    <w:p>
      <w:pPr>
        <w:spacing w:after="0"/>
        <w:ind w:left="0"/>
        <w:jc w:val="both"/>
      </w:pPr>
      <w:r>
        <w:rPr>
          <w:rFonts w:ascii="Times New Roman"/>
          <w:b w:val="false"/>
          <w:i w:val="false"/>
          <w:color w:val="000000"/>
          <w:sz w:val="28"/>
        </w:rPr>
        <w:t>
      Тегі өзгертілген жеке басын куәландыратын құжаттарды уәкілетті мемлекеттік орган соттың некені (ерлі-зайыптылықты) бұзу туралы шешімі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Шетелдіктермен немесе азаматтығы жоқ адамдармен некені (ерлі-зайыптылықты)бұзуды мемлекеттік тіркеу</w:t>
      </w:r>
    </w:p>
    <w:bookmarkStart w:name="z527" w:id="1167"/>
    <w:p>
      <w:pPr>
        <w:spacing w:after="0"/>
        <w:ind w:left="0"/>
        <w:jc w:val="both"/>
      </w:pPr>
      <w:r>
        <w:rPr>
          <w:rFonts w:ascii="Times New Roman"/>
          <w:b w:val="false"/>
          <w:i w:val="false"/>
          <w:color w:val="000000"/>
          <w:sz w:val="28"/>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p>
    <w:bookmarkEnd w:id="1167"/>
    <w:bookmarkStart w:name="z1466" w:id="1168"/>
    <w:p>
      <w:pPr>
        <w:spacing w:after="0"/>
        <w:ind w:left="0"/>
        <w:jc w:val="both"/>
      </w:pPr>
      <w:r>
        <w:rPr>
          <w:rFonts w:ascii="Times New Roman"/>
          <w:b w:val="false"/>
          <w:i w:val="false"/>
          <w:color w:val="000000"/>
          <w:sz w:val="28"/>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p>
    <w:bookmarkEnd w:id="1168"/>
    <w:bookmarkStart w:name="z1467" w:id="1169"/>
    <w:p>
      <w:pPr>
        <w:spacing w:after="0"/>
        <w:ind w:left="0"/>
        <w:jc w:val="both"/>
      </w:pPr>
      <w:r>
        <w:rPr>
          <w:rFonts w:ascii="Times New Roman"/>
          <w:b w:val="false"/>
          <w:i w:val="false"/>
          <w:color w:val="000000"/>
          <w:sz w:val="28"/>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69"/>
    <w:bookmarkStart w:name="z1468" w:id="1170"/>
    <w:p>
      <w:pPr>
        <w:spacing w:after="0"/>
        <w:ind w:left="0"/>
        <w:jc w:val="both"/>
      </w:pPr>
      <w:r>
        <w:rPr>
          <w:rFonts w:ascii="Times New Roman"/>
          <w:b w:val="false"/>
          <w:i w:val="false"/>
          <w:color w:val="000000"/>
          <w:sz w:val="28"/>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70"/>
    <w:p>
      <w:pPr>
        <w:spacing w:after="0"/>
        <w:ind w:left="0"/>
        <w:jc w:val="both"/>
      </w:pPr>
      <w:r>
        <w:rPr>
          <w:rFonts w:ascii="Times New Roman"/>
          <w:b/>
          <w:i w:val="false"/>
          <w:color w:val="000000"/>
          <w:sz w:val="28"/>
        </w:rPr>
        <w:t>245-бап. Некені (ерлі-зайыптылықты) бұзу туралы акт жазбасының мазмұны</w:t>
      </w:r>
    </w:p>
    <w:bookmarkStart w:name="z529" w:id="1171"/>
    <w:p>
      <w:pPr>
        <w:spacing w:after="0"/>
        <w:ind w:left="0"/>
        <w:jc w:val="both"/>
      </w:pPr>
      <w:r>
        <w:rPr>
          <w:rFonts w:ascii="Times New Roman"/>
          <w:b w:val="false"/>
          <w:i w:val="false"/>
          <w:color w:val="000000"/>
          <w:sz w:val="28"/>
        </w:rPr>
        <w:t>
      Некені (ерлі-зайыптылықты) бұзу туралы акт жазбасына мынадай мәліметтер:</w:t>
      </w:r>
    </w:p>
    <w:bookmarkEnd w:id="1171"/>
    <w:bookmarkStart w:name="z1469" w:id="1172"/>
    <w:p>
      <w:pPr>
        <w:spacing w:after="0"/>
        <w:ind w:left="0"/>
        <w:jc w:val="both"/>
      </w:pPr>
      <w:r>
        <w:rPr>
          <w:rFonts w:ascii="Times New Roman"/>
          <w:b w:val="false"/>
          <w:i w:val="false"/>
          <w:color w:val="000000"/>
          <w:sz w:val="28"/>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p>
    <w:bookmarkEnd w:id="1172"/>
    <w:bookmarkStart w:name="z1470" w:id="1173"/>
    <w:p>
      <w:pPr>
        <w:spacing w:after="0"/>
        <w:ind w:left="0"/>
        <w:jc w:val="both"/>
      </w:pPr>
      <w:r>
        <w:rPr>
          <w:rFonts w:ascii="Times New Roman"/>
          <w:b w:val="false"/>
          <w:i w:val="false"/>
          <w:color w:val="000000"/>
          <w:sz w:val="28"/>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Қазақстан Республикасының шет елдегі мекемесінің атауы;</w:t>
      </w:r>
    </w:p>
    <w:bookmarkEnd w:id="1173"/>
    <w:bookmarkStart w:name="z1471" w:id="1174"/>
    <w:p>
      <w:pPr>
        <w:spacing w:after="0"/>
        <w:ind w:left="0"/>
        <w:jc w:val="both"/>
      </w:pPr>
      <w:r>
        <w:rPr>
          <w:rFonts w:ascii="Times New Roman"/>
          <w:b w:val="false"/>
          <w:i w:val="false"/>
          <w:color w:val="000000"/>
          <w:sz w:val="28"/>
        </w:rPr>
        <w:t>
      3) некені (ерлі-зайыптылықты) бұзуға негіз болып табылатын құжат;</w:t>
      </w:r>
    </w:p>
    <w:bookmarkEnd w:id="1174"/>
    <w:bookmarkStart w:name="z1472" w:id="1175"/>
    <w:p>
      <w:pPr>
        <w:spacing w:after="0"/>
        <w:ind w:left="0"/>
        <w:jc w:val="both"/>
      </w:pPr>
      <w:r>
        <w:rPr>
          <w:rFonts w:ascii="Times New Roman"/>
          <w:b w:val="false"/>
          <w:i w:val="false"/>
          <w:color w:val="000000"/>
          <w:sz w:val="28"/>
        </w:rPr>
        <w:t>
      4) некенің (ерлі-зайыптылықтың) тоқтатылған күні;</w:t>
      </w:r>
    </w:p>
    <w:bookmarkEnd w:id="1175"/>
    <w:bookmarkStart w:name="z1473" w:id="1176"/>
    <w:p>
      <w:pPr>
        <w:spacing w:after="0"/>
        <w:ind w:left="0"/>
        <w:jc w:val="both"/>
      </w:pPr>
      <w:r>
        <w:rPr>
          <w:rFonts w:ascii="Times New Roman"/>
          <w:b w:val="false"/>
          <w:i w:val="false"/>
          <w:color w:val="000000"/>
          <w:sz w:val="28"/>
        </w:rPr>
        <w:t>
      5) некені (ерлі-зайыптылықты) бұзған адамдардың жеке басын куәландыратын құжаттардың деректемелері;</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75" w:id="1177"/>
    <w:p>
      <w:pPr>
        <w:spacing w:after="0"/>
        <w:ind w:left="0"/>
        <w:jc w:val="both"/>
      </w:pPr>
      <w:r>
        <w:rPr>
          <w:rFonts w:ascii="Times New Roman"/>
          <w:b w:val="false"/>
          <w:i w:val="false"/>
          <w:color w:val="000000"/>
          <w:sz w:val="28"/>
        </w:rPr>
        <w:t>
      7) өтініш беруші туралы мәліметтер;</w:t>
      </w:r>
    </w:p>
    <w:bookmarkEnd w:id="1177"/>
    <w:bookmarkStart w:name="z1476" w:id="1178"/>
    <w:p>
      <w:pPr>
        <w:spacing w:after="0"/>
        <w:ind w:left="0"/>
        <w:jc w:val="both"/>
      </w:pPr>
      <w:r>
        <w:rPr>
          <w:rFonts w:ascii="Times New Roman"/>
          <w:b w:val="false"/>
          <w:i w:val="false"/>
          <w:color w:val="000000"/>
          <w:sz w:val="28"/>
        </w:rPr>
        <w:t>
      8) некені (ерлі-зайыптылықты) бұзу туралы куәліктің сериясы мен нөмірі енгізіледі.</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Некені (ерлі-зайыптылықты) бұзу туралы куәлік беру</w:t>
      </w:r>
    </w:p>
    <w:p>
      <w:pPr>
        <w:spacing w:after="0"/>
        <w:ind w:left="0"/>
        <w:jc w:val="both"/>
      </w:pPr>
      <w:r>
        <w:rPr>
          <w:rFonts w:ascii="Times New Roman"/>
          <w:b w:val="false"/>
          <w:i w:val="false"/>
          <w:color w:val="000000"/>
          <w:sz w:val="28"/>
        </w:rPr>
        <w:t>
      Некені (ерлі-зайыптылықты) бұзу туралы акт жазбасының негізінде некені (ерлі-зайыптылықты) бұзу туралы куәлікті тіркеуші орган, Қазақстан Республикасының шет елдегі мекемесі ерлі-зайыптылардың әрқайсысына некені (ерлі-зайыптылықты) бұзу мемлекеттік тіркелген орын бойынша электрондық нысанда береді.</w:t>
      </w:r>
    </w:p>
    <w:p>
      <w:pPr>
        <w:spacing w:after="0"/>
        <w:ind w:left="0"/>
        <w:jc w:val="both"/>
      </w:pPr>
      <w:r>
        <w:rPr>
          <w:rFonts w:ascii="Times New Roman"/>
          <w:b w:val="false"/>
          <w:i w:val="false"/>
          <w:color w:val="000000"/>
          <w:sz w:val="28"/>
        </w:rPr>
        <w:t>
      Қалауы бойынша ерлі-зайыптылардың әрқайсысына некені (ерлі-зайыптылықты) бұзу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Некені (ерлі-зайыптылықты) бұзу туралы куәлік</w:t>
      </w:r>
    </w:p>
    <w:bookmarkStart w:name="z533" w:id="1179"/>
    <w:p>
      <w:pPr>
        <w:spacing w:after="0"/>
        <w:ind w:left="0"/>
        <w:jc w:val="both"/>
      </w:pPr>
      <w:r>
        <w:rPr>
          <w:rFonts w:ascii="Times New Roman"/>
          <w:b w:val="false"/>
          <w:i w:val="false"/>
          <w:color w:val="000000"/>
          <w:sz w:val="28"/>
        </w:rPr>
        <w:t>
      Некені (ерлі-зайыптылықты) бұзу туралы куәлік мынадай мәліметтерді:</w:t>
      </w:r>
    </w:p>
    <w:bookmarkEnd w:id="1179"/>
    <w:bookmarkStart w:name="z1477" w:id="1180"/>
    <w:p>
      <w:pPr>
        <w:spacing w:after="0"/>
        <w:ind w:left="0"/>
        <w:jc w:val="both"/>
      </w:pPr>
      <w:r>
        <w:rPr>
          <w:rFonts w:ascii="Times New Roman"/>
          <w:b w:val="false"/>
          <w:i w:val="false"/>
          <w:color w:val="000000"/>
          <w:sz w:val="28"/>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p>
    <w:bookmarkEnd w:id="1180"/>
    <w:bookmarkStart w:name="z1478" w:id="1181"/>
    <w:p>
      <w:pPr>
        <w:spacing w:after="0"/>
        <w:ind w:left="0"/>
        <w:jc w:val="both"/>
      </w:pPr>
      <w:r>
        <w:rPr>
          <w:rFonts w:ascii="Times New Roman"/>
          <w:b w:val="false"/>
          <w:i w:val="false"/>
          <w:color w:val="000000"/>
          <w:sz w:val="28"/>
        </w:rPr>
        <w:t>
      2) некені (ерлі-зайыптылықты) бұзуды мемлекеттік тіркеуге негіз болып табылатын құжат туралы мәліметтерді;</w:t>
      </w:r>
    </w:p>
    <w:bookmarkEnd w:id="1181"/>
    <w:bookmarkStart w:name="z1479" w:id="1182"/>
    <w:p>
      <w:pPr>
        <w:spacing w:after="0"/>
        <w:ind w:left="0"/>
        <w:jc w:val="both"/>
      </w:pPr>
      <w:r>
        <w:rPr>
          <w:rFonts w:ascii="Times New Roman"/>
          <w:b w:val="false"/>
          <w:i w:val="false"/>
          <w:color w:val="000000"/>
          <w:sz w:val="28"/>
        </w:rPr>
        <w:t>
      3) некенің (ерлі-зайыптылықтың) тоқтатылған күнін;</w:t>
      </w:r>
    </w:p>
    <w:bookmarkEnd w:id="1182"/>
    <w:bookmarkStart w:name="z1480" w:id="1183"/>
    <w:p>
      <w:pPr>
        <w:spacing w:after="0"/>
        <w:ind w:left="0"/>
        <w:jc w:val="both"/>
      </w:pPr>
      <w:r>
        <w:rPr>
          <w:rFonts w:ascii="Times New Roman"/>
          <w:b w:val="false"/>
          <w:i w:val="false"/>
          <w:color w:val="000000"/>
          <w:sz w:val="28"/>
        </w:rPr>
        <w:t>
      4) некені (ерлі-зайыптылықты) бұзу туралы актінің жасалған күні мен нөмірін;</w:t>
      </w:r>
    </w:p>
    <w:bookmarkEnd w:id="1183"/>
    <w:bookmarkStart w:name="z1481" w:id="1184"/>
    <w:p>
      <w:pPr>
        <w:spacing w:after="0"/>
        <w:ind w:left="0"/>
        <w:jc w:val="both"/>
      </w:pPr>
      <w:r>
        <w:rPr>
          <w:rFonts w:ascii="Times New Roman"/>
          <w:b w:val="false"/>
          <w:i w:val="false"/>
          <w:color w:val="000000"/>
          <w:sz w:val="28"/>
        </w:rPr>
        <w:t>
      5) некені (ерлі-зайыптылықты) бұзу туралы куәлік берілген адамның атын, әкесінің атын (егер бар болса), тегін;</w:t>
      </w:r>
    </w:p>
    <w:bookmarkEnd w:id="1184"/>
    <w:bookmarkStart w:name="z1482" w:id="1185"/>
    <w:p>
      <w:pPr>
        <w:spacing w:after="0"/>
        <w:ind w:left="0"/>
        <w:jc w:val="both"/>
      </w:pPr>
      <w:r>
        <w:rPr>
          <w:rFonts w:ascii="Times New Roman"/>
          <w:b w:val="false"/>
          <w:i w:val="false"/>
          <w:color w:val="000000"/>
          <w:sz w:val="28"/>
        </w:rPr>
        <w:t>
      6) құжаттың берілген күнін және оны берген тіркеуші органның, Қазақстан Республикасының шет елдегі мекемесінің атауын;</w:t>
      </w:r>
    </w:p>
    <w:bookmarkEnd w:id="1185"/>
    <w:bookmarkStart w:name="z1483" w:id="1186"/>
    <w:p>
      <w:pPr>
        <w:spacing w:after="0"/>
        <w:ind w:left="0"/>
        <w:jc w:val="both"/>
      </w:pPr>
      <w:r>
        <w:rPr>
          <w:rFonts w:ascii="Times New Roman"/>
          <w:b w:val="false"/>
          <w:i w:val="false"/>
          <w:color w:val="000000"/>
          <w:sz w:val="28"/>
        </w:rPr>
        <w:t>
      7) некені (ерлі-зайыптылықты) бұзу туралы куәліктің сериясы мен нөмірін;</w:t>
      </w:r>
    </w:p>
    <w:bookmarkEnd w:id="1186"/>
    <w:bookmarkStart w:name="z1700" w:id="1187"/>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Қазақстан Республикасының шет елдегі мекемесінің атауын қамтиды.</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4" w:id="1188"/>
    <w:p>
      <w:pPr>
        <w:spacing w:after="0"/>
        <w:ind w:left="0"/>
        <w:jc w:val="left"/>
      </w:pPr>
      <w:r>
        <w:rPr>
          <w:rFonts w:ascii="Times New Roman"/>
          <w:b/>
          <w:i w:val="false"/>
          <w:color w:val="000000"/>
        </w:rPr>
        <w:t xml:space="preserve"> 29-тарау. БАЛА АСЫРАП АЛУДЫ МЕМЛЕКЕТТІК ТІРКЕУ</w:t>
      </w:r>
    </w:p>
    <w:bookmarkEnd w:id="1188"/>
    <w:p>
      <w:pPr>
        <w:spacing w:after="0"/>
        <w:ind w:left="0"/>
        <w:jc w:val="both"/>
      </w:pPr>
      <w:r>
        <w:rPr>
          <w:rFonts w:ascii="Times New Roman"/>
          <w:b w:val="false"/>
          <w:i w:val="false"/>
          <w:color w:val="ff0000"/>
          <w:sz w:val="28"/>
        </w:rPr>
        <w:t xml:space="preserve">
      Ескерту. 29-тарау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53" w:id="1189"/>
    <w:p>
      <w:pPr>
        <w:spacing w:after="0"/>
        <w:ind w:left="0"/>
        <w:jc w:val="left"/>
      </w:pPr>
      <w:r>
        <w:rPr>
          <w:rFonts w:ascii="Times New Roman"/>
          <w:b/>
          <w:i w:val="false"/>
          <w:color w:val="000000"/>
        </w:rPr>
        <w:t xml:space="preserve"> 30-тарау. Атын, әкесінің атын, тегін ауыстыру</w:t>
      </w:r>
    </w:p>
    <w:bookmarkEnd w:id="1189"/>
    <w:p>
      <w:pPr>
        <w:spacing w:after="0"/>
        <w:ind w:left="0"/>
        <w:jc w:val="both"/>
      </w:pPr>
      <w:r>
        <w:rPr>
          <w:rFonts w:ascii="Times New Roman"/>
          <w:b w:val="false"/>
          <w:i w:val="false"/>
          <w:color w:val="ff0000"/>
          <w:sz w:val="28"/>
        </w:rPr>
        <w:t xml:space="preserve">
      Ескерту. 30-тараудың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257-бап. Атын, әкесінің атын, тегін ауыстыру үшін негіз</w:t>
      </w:r>
    </w:p>
    <w:p>
      <w:pPr>
        <w:spacing w:after="0"/>
        <w:ind w:left="0"/>
        <w:jc w:val="both"/>
      </w:pPr>
      <w:r>
        <w:rPr>
          <w:rFonts w:ascii="Times New Roman"/>
          <w:b w:val="false"/>
          <w:i w:val="false"/>
          <w:color w:val="ff0000"/>
          <w:sz w:val="28"/>
        </w:rPr>
        <w:t xml:space="preserve">
      Ескерту. 257-баптың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55" w:id="1190"/>
    <w:p>
      <w:pPr>
        <w:spacing w:after="0"/>
        <w:ind w:left="0"/>
        <w:jc w:val="both"/>
      </w:pPr>
      <w:r>
        <w:rPr>
          <w:rFonts w:ascii="Times New Roman"/>
          <w:b w:val="false"/>
          <w:i w:val="false"/>
          <w:color w:val="000000"/>
          <w:sz w:val="28"/>
        </w:rPr>
        <w:t>
      Атын, әкесінің атын, тегін ауыстыруды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bookmarkEnd w:id="1190"/>
    <w:bookmarkStart w:name="z1505" w:id="1191"/>
    <w:p>
      <w:pPr>
        <w:spacing w:after="0"/>
        <w:ind w:left="0"/>
        <w:jc w:val="both"/>
      </w:pPr>
      <w:r>
        <w:rPr>
          <w:rFonts w:ascii="Times New Roman"/>
          <w:b w:val="false"/>
          <w:i w:val="false"/>
          <w:color w:val="000000"/>
          <w:sz w:val="28"/>
        </w:rPr>
        <w:t>
      Атын, әкесінің атын, тегін ауыстыру мынадай дәлелді себептер:</w:t>
      </w:r>
    </w:p>
    <w:bookmarkEnd w:id="1191"/>
    <w:bookmarkStart w:name="z1506" w:id="1192"/>
    <w:p>
      <w:pPr>
        <w:spacing w:after="0"/>
        <w:ind w:left="0"/>
        <w:jc w:val="both"/>
      </w:pPr>
      <w:r>
        <w:rPr>
          <w:rFonts w:ascii="Times New Roman"/>
          <w:b w:val="false"/>
          <w:i w:val="false"/>
          <w:color w:val="000000"/>
          <w:sz w:val="28"/>
        </w:rPr>
        <w:t>
      1) атының, әкесiнiң атының, тегiнiң оғаш естiлуi;</w:t>
      </w:r>
    </w:p>
    <w:bookmarkEnd w:id="1192"/>
    <w:bookmarkStart w:name="z1507" w:id="1193"/>
    <w:p>
      <w:pPr>
        <w:spacing w:after="0"/>
        <w:ind w:left="0"/>
        <w:jc w:val="both"/>
      </w:pPr>
      <w:r>
        <w:rPr>
          <w:rFonts w:ascii="Times New Roman"/>
          <w:b w:val="false"/>
          <w:i w:val="false"/>
          <w:color w:val="000000"/>
          <w:sz w:val="28"/>
        </w:rPr>
        <w:t>
      2) атының, әкесiнiң атының, тегiнiң айтуға қиындық келтіруі;</w:t>
      </w:r>
    </w:p>
    <w:bookmarkEnd w:id="1193"/>
    <w:bookmarkStart w:name="z1508" w:id="1194"/>
    <w:p>
      <w:pPr>
        <w:spacing w:after="0"/>
        <w:ind w:left="0"/>
        <w:jc w:val="both"/>
      </w:pPr>
      <w:r>
        <w:rPr>
          <w:rFonts w:ascii="Times New Roman"/>
          <w:b w:val="false"/>
          <w:i w:val="false"/>
          <w:color w:val="000000"/>
          <w:sz w:val="28"/>
        </w:rPr>
        <w:t>
      3) егер некені (ерлі-зайыптылықты) мемлекеттік тіркеу кезінде некеге дейінгі тектерінде қалса немесе некені (ерлі-зайыптылықты) мемлекеттік тіркегеннен кейін жұбайы (зайыбы) тегін басқасына ауыстырса, жұбайымен (зайыбымен) ортақ текте болғысы келген жұбайының (зайыбының) тілегі;</w:t>
      </w:r>
    </w:p>
    <w:bookmarkEnd w:id="1194"/>
    <w:bookmarkStart w:name="z1509" w:id="1195"/>
    <w:p>
      <w:pPr>
        <w:spacing w:after="0"/>
        <w:ind w:left="0"/>
        <w:jc w:val="both"/>
      </w:pPr>
      <w:r>
        <w:rPr>
          <w:rFonts w:ascii="Times New Roman"/>
          <w:b w:val="false"/>
          <w:i w:val="false"/>
          <w:color w:val="000000"/>
          <w:sz w:val="28"/>
        </w:rPr>
        <w:t>
      4) егер неке (ерлі-зайыптылық) бұзылған кезде бұл туралы мәлімделмесе, некеге дейiнгi тегiн алғысы келуі;</w:t>
      </w:r>
    </w:p>
    <w:bookmarkEnd w:id="1195"/>
    <w:bookmarkStart w:name="z1510" w:id="1196"/>
    <w:p>
      <w:pPr>
        <w:spacing w:after="0"/>
        <w:ind w:left="0"/>
        <w:jc w:val="both"/>
      </w:pPr>
      <w:r>
        <w:rPr>
          <w:rFonts w:ascii="Times New Roman"/>
          <w:b w:val="false"/>
          <w:i w:val="false"/>
          <w:color w:val="000000"/>
          <w:sz w:val="28"/>
        </w:rPr>
        <w:t>
      5) бұрынғы некеден (ерлі-зайыптылықтан) туған балаларымен ортақ текте болғысы келуі;</w:t>
      </w:r>
    </w:p>
    <w:bookmarkEnd w:id="1196"/>
    <w:bookmarkStart w:name="z1511" w:id="1197"/>
    <w:p>
      <w:pPr>
        <w:spacing w:after="0"/>
        <w:ind w:left="0"/>
        <w:jc w:val="both"/>
      </w:pPr>
      <w:r>
        <w:rPr>
          <w:rFonts w:ascii="Times New Roman"/>
          <w:b w:val="false"/>
          <w:i w:val="false"/>
          <w:color w:val="000000"/>
          <w:sz w:val="28"/>
        </w:rPr>
        <w:t>
      6) жұбайы қайтыс болған жағдайда некеге дейiнгi тегiн алғысы келуі;</w:t>
      </w:r>
    </w:p>
    <w:bookmarkEnd w:id="1197"/>
    <w:bookmarkStart w:name="z1512" w:id="1198"/>
    <w:p>
      <w:pPr>
        <w:spacing w:after="0"/>
        <w:ind w:left="0"/>
        <w:jc w:val="both"/>
      </w:pPr>
      <w:r>
        <w:rPr>
          <w:rFonts w:ascii="Times New Roman"/>
          <w:b w:val="false"/>
          <w:i w:val="false"/>
          <w:color w:val="000000"/>
          <w:sz w:val="28"/>
        </w:rPr>
        <w:t>
      7) жұбайы қайтыс болған жағдайда өтiнiш берушi некеге дейiнгi тегiнде болғанда, балаларымен ортақ текте болғысы келуі;</w:t>
      </w:r>
    </w:p>
    <w:bookmarkEnd w:id="1198"/>
    <w:bookmarkStart w:name="z1513" w:id="1199"/>
    <w:p>
      <w:pPr>
        <w:spacing w:after="0"/>
        <w:ind w:left="0"/>
        <w:jc w:val="both"/>
      </w:pPr>
      <w:r>
        <w:rPr>
          <w:rFonts w:ascii="Times New Roman"/>
          <w:b w:val="false"/>
          <w:i w:val="false"/>
          <w:color w:val="000000"/>
          <w:sz w:val="28"/>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p>
    <w:bookmarkEnd w:id="1199"/>
    <w:bookmarkStart w:name="z1514" w:id="1200"/>
    <w:p>
      <w:pPr>
        <w:spacing w:after="0"/>
        <w:ind w:left="0"/>
        <w:jc w:val="both"/>
      </w:pPr>
      <w:r>
        <w:rPr>
          <w:rFonts w:ascii="Times New Roman"/>
          <w:b w:val="false"/>
          <w:i w:val="false"/>
          <w:color w:val="000000"/>
          <w:sz w:val="28"/>
        </w:rPr>
        <w:t>
      9) құжаттардағы атынан өзгеше, өмірде нақты қалыптасқан атын алғысы келуі;</w:t>
      </w:r>
    </w:p>
    <w:bookmarkEnd w:id="1200"/>
    <w:bookmarkStart w:name="z1515" w:id="1201"/>
    <w:p>
      <w:pPr>
        <w:spacing w:after="0"/>
        <w:ind w:left="0"/>
        <w:jc w:val="both"/>
      </w:pPr>
      <w:r>
        <w:rPr>
          <w:rFonts w:ascii="Times New Roman"/>
          <w:b w:val="false"/>
          <w:i w:val="false"/>
          <w:color w:val="000000"/>
          <w:sz w:val="28"/>
        </w:rPr>
        <w:t>
      10) егер некеге отырған (ерлі-зайыпты болған) кезде жұбайының тегі қабылданса, некеге дейінгі тегін алғысы келуі;</w:t>
      </w:r>
    </w:p>
    <w:bookmarkEnd w:id="1201"/>
    <w:bookmarkStart w:name="z1516" w:id="1202"/>
    <w:p>
      <w:pPr>
        <w:spacing w:after="0"/>
        <w:ind w:left="0"/>
        <w:jc w:val="both"/>
      </w:pPr>
      <w:r>
        <w:rPr>
          <w:rFonts w:ascii="Times New Roman"/>
          <w:b w:val="false"/>
          <w:i w:val="false"/>
          <w:color w:val="000000"/>
          <w:sz w:val="28"/>
        </w:rPr>
        <w:t>
      11) ұлттық дәстүрлерге байланысты әкесiнiң немесе атасының аты бойынша текте болғысы келуі;</w:t>
      </w:r>
    </w:p>
    <w:bookmarkEnd w:id="1202"/>
    <w:bookmarkStart w:name="z1517" w:id="1203"/>
    <w:p>
      <w:pPr>
        <w:spacing w:after="0"/>
        <w:ind w:left="0"/>
        <w:jc w:val="both"/>
      </w:pPr>
      <w:r>
        <w:rPr>
          <w:rFonts w:ascii="Times New Roman"/>
          <w:b w:val="false"/>
          <w:i w:val="false"/>
          <w:color w:val="000000"/>
          <w:sz w:val="28"/>
        </w:rPr>
        <w:t>
      12) өтініш берушіні іс жүзінде тәрбиелеген адамның тегі мен аты бойынша текті және (немесе) әкесінің атын алғысы келуі;</w:t>
      </w:r>
    </w:p>
    <w:bookmarkEnd w:id="1203"/>
    <w:bookmarkStart w:name="z1518" w:id="1204"/>
    <w:p>
      <w:pPr>
        <w:spacing w:after="0"/>
        <w:ind w:left="0"/>
        <w:jc w:val="both"/>
      </w:pPr>
      <w:r>
        <w:rPr>
          <w:rFonts w:ascii="Times New Roman"/>
          <w:b w:val="false"/>
          <w:i w:val="false"/>
          <w:color w:val="000000"/>
          <w:sz w:val="28"/>
        </w:rPr>
        <w:t>
      13) жынысын хирургиялық жолмен өзгерткен кезде таңдаған жынысқа сәйкес келетін атты, әкесінің атын, текті алғысы келуі кезінде жүргізіледі.</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Атын, әкесінің атын, тегін ауыстыру орны</w:t>
      </w:r>
    </w:p>
    <w:p>
      <w:pPr>
        <w:spacing w:after="0"/>
        <w:ind w:left="0"/>
        <w:jc w:val="both"/>
      </w:pPr>
      <w:r>
        <w:rPr>
          <w:rFonts w:ascii="Times New Roman"/>
          <w:b w:val="false"/>
          <w:i w:val="false"/>
          <w:color w:val="000000"/>
          <w:sz w:val="28"/>
        </w:rPr>
        <w:t>
      Атын, әкесінің атын, тегін ауыстыру туралы өтініш өтініш берушінің таңдауы бойынша Қазақстан Республикасының аумағындағы кез келген тіркеуші органға, Қазақстан Республикасының шегінен тыс жерде – құжаттарды кейіннен тіркеуші органға жіберу үшін Қазақстан Республикасының шет елдегі мекемесіне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Атын, әкесінің атын, тегін ауыстыру туралы өтініш</w:t>
      </w:r>
    </w:p>
    <w:bookmarkStart w:name="z559" w:id="1205"/>
    <w:p>
      <w:pPr>
        <w:spacing w:after="0"/>
        <w:ind w:left="0"/>
        <w:jc w:val="both"/>
      </w:pPr>
      <w:r>
        <w:rPr>
          <w:rFonts w:ascii="Times New Roman"/>
          <w:b w:val="false"/>
          <w:i w:val="false"/>
          <w:color w:val="000000"/>
          <w:sz w:val="28"/>
        </w:rPr>
        <w:t>
      Атын, әкесінің атын, тегін ауыстыру туралы өтініште мынадай мәліметтер:</w:t>
      </w:r>
    </w:p>
    <w:bookmarkEnd w:id="1205"/>
    <w:bookmarkStart w:name="z1519" w:id="1206"/>
    <w:p>
      <w:pPr>
        <w:spacing w:after="0"/>
        <w:ind w:left="0"/>
        <w:jc w:val="both"/>
      </w:pPr>
      <w:r>
        <w:rPr>
          <w:rFonts w:ascii="Times New Roman"/>
          <w:b w:val="false"/>
          <w:i w:val="false"/>
          <w:color w:val="000000"/>
          <w:sz w:val="28"/>
        </w:rPr>
        <w:t>
      1) өтініш берушінің аты, әкесінің аты (егер бар болса), тегі;</w:t>
      </w:r>
    </w:p>
    <w:bookmarkEnd w:id="1206"/>
    <w:bookmarkStart w:name="z1520" w:id="1207"/>
    <w:p>
      <w:pPr>
        <w:spacing w:after="0"/>
        <w:ind w:left="0"/>
        <w:jc w:val="both"/>
      </w:pPr>
      <w:r>
        <w:rPr>
          <w:rFonts w:ascii="Times New Roman"/>
          <w:b w:val="false"/>
          <w:i w:val="false"/>
          <w:color w:val="000000"/>
          <w:sz w:val="28"/>
        </w:rPr>
        <w:t>
      2) таңдаған аты, әкесінің аты, тегі;</w:t>
      </w:r>
    </w:p>
    <w:bookmarkEnd w:id="1207"/>
    <w:bookmarkStart w:name="z1521" w:id="1208"/>
    <w:p>
      <w:pPr>
        <w:spacing w:after="0"/>
        <w:ind w:left="0"/>
        <w:jc w:val="both"/>
      </w:pPr>
      <w:r>
        <w:rPr>
          <w:rFonts w:ascii="Times New Roman"/>
          <w:b w:val="false"/>
          <w:i w:val="false"/>
          <w:color w:val="000000"/>
          <w:sz w:val="28"/>
        </w:rPr>
        <w:t>
      3) атын, әкесінің атын, тегін ауыстырудың себептері көрсетілуге тиіс.</w:t>
      </w:r>
    </w:p>
    <w:bookmarkEnd w:id="1208"/>
    <w:p>
      <w:pPr>
        <w:spacing w:after="0"/>
        <w:ind w:left="0"/>
        <w:jc w:val="both"/>
      </w:pPr>
      <w:r>
        <w:rPr>
          <w:rFonts w:ascii="Times New Roman"/>
          <w:b/>
          <w:i w:val="false"/>
          <w:color w:val="000000"/>
          <w:sz w:val="28"/>
        </w:rPr>
        <w:t>260-бап. Атын, әкесінің атын, тегін ауыстыру туралы өтінішті қарау тәртібі</w:t>
      </w:r>
    </w:p>
    <w:p>
      <w:pPr>
        <w:spacing w:after="0"/>
        <w:ind w:left="0"/>
        <w:jc w:val="both"/>
      </w:pPr>
      <w:r>
        <w:rPr>
          <w:rFonts w:ascii="Times New Roman"/>
          <w:b w:val="false"/>
          <w:i w:val="false"/>
          <w:color w:val="000000"/>
          <w:sz w:val="28"/>
        </w:rPr>
        <w:t>
      Атын, әкесінің атын, тегін ауыстыру туралы өтінішті қарауды тіркеуші орган, Қазақстан Республикасының шет елдегі мекемесі Қазақстан Республикасының неке-отбасы заңнамасына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Атын, әкесінің атын, тегін ауыстыру туралы өтінішке қоса берілетін құжаттардың тізбесі</w:t>
      </w:r>
    </w:p>
    <w:p>
      <w:pPr>
        <w:spacing w:after="0"/>
        <w:ind w:left="0"/>
        <w:jc w:val="both"/>
      </w:pPr>
      <w:r>
        <w:rPr>
          <w:rFonts w:ascii="Times New Roman"/>
          <w:b w:val="false"/>
          <w:i w:val="false"/>
          <w:color w:val="ff0000"/>
          <w:sz w:val="28"/>
        </w:rPr>
        <w:t xml:space="preserve">
      Ескерту. 261-бап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262-бап. Атын, әкесінің атын, тегін ауыстырудан бас тарту</w:t>
      </w:r>
    </w:p>
    <w:p>
      <w:pPr>
        <w:spacing w:after="0"/>
        <w:ind w:left="0"/>
        <w:jc w:val="both"/>
      </w:pPr>
      <w:r>
        <w:rPr>
          <w:rFonts w:ascii="Times New Roman"/>
          <w:b w:val="false"/>
          <w:i w:val="false"/>
          <w:color w:val="ff0000"/>
          <w:sz w:val="28"/>
        </w:rPr>
        <w:t xml:space="preserve">
      Ескерту. 262-баптың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65" w:id="1209"/>
    <w:p>
      <w:pPr>
        <w:spacing w:after="0"/>
        <w:ind w:left="0"/>
        <w:jc w:val="both"/>
      </w:pPr>
      <w:r>
        <w:rPr>
          <w:rFonts w:ascii="Times New Roman"/>
          <w:b w:val="false"/>
          <w:i w:val="false"/>
          <w:color w:val="000000"/>
          <w:sz w:val="28"/>
        </w:rPr>
        <w:t>
      Тіркеуші органның атын, әкесінің атын, тегін ауыстырудан бас тартуына сот тәртібімен шағым жасалуы мүмкін.</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Атын, әкесінің атын, тегін ауыстыру туралы акт жазбасының мазмұны</w:t>
      </w:r>
    </w:p>
    <w:p>
      <w:pPr>
        <w:spacing w:after="0"/>
        <w:ind w:left="0"/>
        <w:jc w:val="both"/>
      </w:pPr>
      <w:r>
        <w:rPr>
          <w:rFonts w:ascii="Times New Roman"/>
          <w:b w:val="false"/>
          <w:i w:val="false"/>
          <w:color w:val="ff0000"/>
          <w:sz w:val="28"/>
        </w:rPr>
        <w:t xml:space="preserve">
      Ескерту. 263-бап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264-бап. Атын, әкесінің атын, тегін ауыстыруға байланысты өзгертуге  жататын мәліметтер</w:t>
      </w:r>
    </w:p>
    <w:p>
      <w:pPr>
        <w:spacing w:after="0"/>
        <w:ind w:left="0"/>
        <w:jc w:val="both"/>
      </w:pPr>
      <w:r>
        <w:rPr>
          <w:rFonts w:ascii="Times New Roman"/>
          <w:b w:val="false"/>
          <w:i w:val="false"/>
          <w:color w:val="000000"/>
          <w:sz w:val="28"/>
        </w:rPr>
        <w:t>
      Атын, әкесінің атын, тегін ауыстыруға байланысты өзгертуге жататын мәліметтер туу туралы, некені (ерлі-зайыптылықты) қию немесе бұзу туралы тиісті акт жазбаларына атын, әкесінің атын, тегін ауыстыру туралы қорытындының негізінде енгізіледі.</w:t>
      </w:r>
    </w:p>
    <w:p>
      <w:pPr>
        <w:spacing w:after="0"/>
        <w:ind w:left="0"/>
        <w:jc w:val="both"/>
      </w:pPr>
      <w:r>
        <w:rPr>
          <w:rFonts w:ascii="Times New Roman"/>
          <w:b w:val="false"/>
          <w:i w:val="false"/>
          <w:color w:val="000000"/>
          <w:sz w:val="28"/>
        </w:rPr>
        <w:t>
      Тіркеуші органдар атын, әкесінің атын, тегін ауыстыру жүргізілгенін растау үшін туу туралы, некені (ерлі-зайыптылықты) қию немесе бұзу туралы тиісті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Атын, әкесінің атын, тегін ауыстыру туралы куәлік беру</w:t>
      </w:r>
    </w:p>
    <w:p>
      <w:pPr>
        <w:spacing w:after="0"/>
        <w:ind w:left="0"/>
        <w:jc w:val="both"/>
      </w:pPr>
      <w:r>
        <w:rPr>
          <w:rFonts w:ascii="Times New Roman"/>
          <w:b w:val="false"/>
          <w:i w:val="false"/>
          <w:color w:val="ff0000"/>
          <w:sz w:val="28"/>
        </w:rPr>
        <w:t xml:space="preserve">
      Ескерту. 265-бап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266-бап. Атын, әкесінің атын, тегін ауыстыру туралы куәлік</w:t>
      </w:r>
    </w:p>
    <w:p>
      <w:pPr>
        <w:spacing w:after="0"/>
        <w:ind w:left="0"/>
        <w:jc w:val="both"/>
      </w:pPr>
      <w:r>
        <w:rPr>
          <w:rFonts w:ascii="Times New Roman"/>
          <w:b w:val="false"/>
          <w:i w:val="false"/>
          <w:color w:val="ff0000"/>
          <w:sz w:val="28"/>
        </w:rPr>
        <w:t xml:space="preserve">
      Ескерту. 266-бап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267-бап. Азаматтың аты, әкесінің аты, тегі ауыстырылғаны туралы хабарланатын мемлекеттік органдар тізбесі</w:t>
      </w:r>
    </w:p>
    <w:p>
      <w:pPr>
        <w:spacing w:after="0"/>
        <w:ind w:left="0"/>
        <w:jc w:val="both"/>
      </w:pPr>
      <w:r>
        <w:rPr>
          <w:rFonts w:ascii="Times New Roman"/>
          <w:b w:val="false"/>
          <w:i w:val="false"/>
          <w:color w:val="ff0000"/>
          <w:sz w:val="28"/>
        </w:rPr>
        <w:t xml:space="preserve">
      Ескерту. 267-бап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6" w:id="1210"/>
    <w:p>
      <w:pPr>
        <w:spacing w:after="0"/>
        <w:ind w:left="0"/>
        <w:jc w:val="left"/>
      </w:pPr>
      <w:r>
        <w:rPr>
          <w:rFonts w:ascii="Times New Roman"/>
          <w:b/>
          <w:i w:val="false"/>
          <w:color w:val="000000"/>
        </w:rPr>
        <w:t xml:space="preserve">  31-тарау. ҚАЙТЫС БОЛУДЫ МЕМЛЕКЕТТІК ТІРКЕУ</w:t>
      </w:r>
    </w:p>
    <w:bookmarkEnd w:id="1210"/>
    <w:p>
      <w:pPr>
        <w:spacing w:after="0"/>
        <w:ind w:left="0"/>
        <w:jc w:val="both"/>
      </w:pPr>
      <w:r>
        <w:rPr>
          <w:rFonts w:ascii="Times New Roman"/>
          <w:b/>
          <w:i w:val="false"/>
          <w:color w:val="000000"/>
          <w:sz w:val="28"/>
        </w:rPr>
        <w:t>268-бап. Қайтыс болуды мемлекеттік тіркеу үшін негіз</w:t>
      </w:r>
    </w:p>
    <w:bookmarkStart w:name="z578" w:id="1211"/>
    <w:p>
      <w:pPr>
        <w:spacing w:after="0"/>
        <w:ind w:left="0"/>
        <w:jc w:val="both"/>
      </w:pPr>
      <w:r>
        <w:rPr>
          <w:rFonts w:ascii="Times New Roman"/>
          <w:b w:val="false"/>
          <w:i w:val="false"/>
          <w:color w:val="000000"/>
          <w:sz w:val="28"/>
        </w:rPr>
        <w:t>
      Қайтыс болуды мемлекеттік тіркеу үшін:</w:t>
      </w:r>
    </w:p>
    <w:bookmarkEnd w:id="1211"/>
    <w:bookmarkStart w:name="z1544" w:id="1212"/>
    <w:p>
      <w:pPr>
        <w:spacing w:after="0"/>
        <w:ind w:left="0"/>
        <w:jc w:val="both"/>
      </w:pPr>
      <w:r>
        <w:rPr>
          <w:rFonts w:ascii="Times New Roman"/>
          <w:b w:val="false"/>
          <w:i w:val="false"/>
          <w:color w:val="000000"/>
          <w:sz w:val="28"/>
        </w:rPr>
        <w:t>
      1) медициналық ұйым берген, қайтыс болу туралы белгіленген нысандағы құжат;</w:t>
      </w:r>
    </w:p>
    <w:bookmarkEnd w:id="1212"/>
    <w:bookmarkStart w:name="z1545" w:id="1213"/>
    <w:p>
      <w:pPr>
        <w:spacing w:after="0"/>
        <w:ind w:left="0"/>
        <w:jc w:val="both"/>
      </w:pPr>
      <w:r>
        <w:rPr>
          <w:rFonts w:ascii="Times New Roman"/>
          <w:b w:val="false"/>
          <w:i w:val="false"/>
          <w:color w:val="000000"/>
          <w:sz w:val="28"/>
        </w:rPr>
        <w:t>
      2) қайтыс болу фактісін белгілеу туралы немесе адамды қайтыс болды деп жариялау туралы соттың заңды күшіне енген шешімі негіз болып табылады.</w:t>
      </w:r>
    </w:p>
    <w:bookmarkEnd w:id="1213"/>
    <w:p>
      <w:pPr>
        <w:spacing w:after="0"/>
        <w:ind w:left="0"/>
        <w:jc w:val="both"/>
      </w:pPr>
      <w:r>
        <w:rPr>
          <w:rFonts w:ascii="Times New Roman"/>
          <w:b w:val="false"/>
          <w:i w:val="false"/>
          <w:color w:val="000000"/>
          <w:sz w:val="28"/>
        </w:rPr>
        <w:t>
      Денсаулық сақтаудың медициналық ақпараттық жүйесі денсаулық сақтау саласындағы уәкілетті органның ақпараттық жүйесімен интеграцияланған кезде қайтыс болу туралы белгіленген нысандағы құжатты медициналық ұйым қайтыс болған кезден бастап бір күннен кешіктірмей денсаулық сақтаудың медициналық ақпараттық жүйесіне ғана енгізеді.</w:t>
      </w:r>
    </w:p>
    <w:p>
      <w:pPr>
        <w:spacing w:after="0"/>
        <w:ind w:left="0"/>
        <w:jc w:val="both"/>
      </w:pPr>
      <w:r>
        <w:rPr>
          <w:rFonts w:ascii="Times New Roman"/>
          <w:b w:val="false"/>
          <w:i w:val="false"/>
          <w:color w:val="000000"/>
          <w:sz w:val="28"/>
        </w:rPr>
        <w:t>
      Осы баптың екінші бөлігінде көрсетілген ақпараттық жүйелер интеграцияланбаған жағдайда, қайтыс болу туралы белгіленген нысандағы құжатты медициналық ұйым қайтыс болған кезден бастап бір күннен кешіктірмей денсаулық сақтау саласындағы уәкілетті органның ақпараттық жүйесіне де, денсаулық сақтаудың медициналық ақпараттық жүйесіне 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Қайтыс болуды мемлекеттік тіркеу орны</w:t>
      </w:r>
    </w:p>
    <w:bookmarkStart w:name="z580" w:id="1214"/>
    <w:p>
      <w:pPr>
        <w:spacing w:after="0"/>
        <w:ind w:left="0"/>
        <w:jc w:val="both"/>
      </w:pPr>
      <w:r>
        <w:rPr>
          <w:rFonts w:ascii="Times New Roman"/>
          <w:b w:val="false"/>
          <w:i w:val="false"/>
          <w:color w:val="000000"/>
          <w:sz w:val="28"/>
        </w:rPr>
        <w:t>
      Қайтыс болуды мемлекеттік тіркеу Қазақстан Республикасының аумағындағы кез келген тіркеуші органда жүргізіледі.</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Қайтыс болуды мемлекеттік тіркеу тәртібі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болған кезде қайтыс болуды мемлекеттік тіркеу автоматты түрде жүргізіледі.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болмаған кезде қайтыс болуды мемлекеттік тіркеу мүдделі адамның өтініші бойынша қайтыс болуды мемлекеттік тіркеуге негіз болып табылатын құжаттар беріле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Мәйіттері танылмаған және талап етілмеген  адамдардың қайтыс болуын мемлекеттік тіркеу</w:t>
      </w:r>
    </w:p>
    <w:p>
      <w:pPr>
        <w:spacing w:after="0"/>
        <w:ind w:left="0"/>
        <w:jc w:val="both"/>
      </w:pPr>
      <w:r>
        <w:rPr>
          <w:rFonts w:ascii="Times New Roman"/>
          <w:b w:val="false"/>
          <w:i w:val="false"/>
          <w:color w:val="ff0000"/>
          <w:sz w:val="28"/>
        </w:rPr>
        <w:t xml:space="preserve">
      Ескерту. 271-баптың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4" w:id="1215"/>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болуын мемлекеттік тіркеуді сот-медициналық сараптама ұйымының лауазымды адамының жазбаша өтініші бойынша тіркеуші органдар жүргізеді.</w:t>
      </w:r>
    </w:p>
    <w:bookmarkEnd w:id="1215"/>
    <w:bookmarkStart w:name="z1549" w:id="1216"/>
    <w:p>
      <w:pPr>
        <w:spacing w:after="0"/>
        <w:ind w:left="0"/>
        <w:jc w:val="both"/>
      </w:pPr>
      <w:r>
        <w:rPr>
          <w:rFonts w:ascii="Times New Roman"/>
          <w:b w:val="false"/>
          <w:i w:val="false"/>
          <w:color w:val="000000"/>
          <w:sz w:val="28"/>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p>
    <w:bookmarkEnd w:id="1216"/>
    <w:bookmarkStart w:name="z1550" w:id="1217"/>
    <w:p>
      <w:pPr>
        <w:spacing w:after="0"/>
        <w:ind w:left="0"/>
        <w:jc w:val="both"/>
      </w:pPr>
      <w:r>
        <w:rPr>
          <w:rFonts w:ascii="Times New Roman"/>
          <w:b w:val="false"/>
          <w:i w:val="false"/>
          <w:color w:val="000000"/>
          <w:sz w:val="28"/>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p>
    <w:bookmarkEnd w:id="1217"/>
    <w:bookmarkStart w:name="z1551" w:id="1218"/>
    <w:p>
      <w:pPr>
        <w:spacing w:after="0"/>
        <w:ind w:left="0"/>
        <w:jc w:val="both"/>
      </w:pPr>
      <w:r>
        <w:rPr>
          <w:rFonts w:ascii="Times New Roman"/>
          <w:b w:val="false"/>
          <w:i w:val="false"/>
          <w:color w:val="000000"/>
          <w:sz w:val="28"/>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Қайтыс болу туралы акт жазбасының мазмұны</w:t>
      </w:r>
    </w:p>
    <w:bookmarkStart w:name="z586" w:id="1219"/>
    <w:p>
      <w:pPr>
        <w:spacing w:after="0"/>
        <w:ind w:left="0"/>
        <w:jc w:val="both"/>
      </w:pPr>
      <w:r>
        <w:rPr>
          <w:rFonts w:ascii="Times New Roman"/>
          <w:b w:val="false"/>
          <w:i w:val="false"/>
          <w:color w:val="000000"/>
          <w:sz w:val="28"/>
        </w:rPr>
        <w:t>
      Қайтыс болу туралы акт жазбасына мынадай мәліметтер:</w:t>
      </w:r>
    </w:p>
    <w:bookmarkEnd w:id="1219"/>
    <w:bookmarkStart w:name="z1552" w:id="1220"/>
    <w:p>
      <w:pPr>
        <w:spacing w:after="0"/>
        <w:ind w:left="0"/>
        <w:jc w:val="both"/>
      </w:pPr>
      <w:r>
        <w:rPr>
          <w:rFonts w:ascii="Times New Roman"/>
          <w:b w:val="false"/>
          <w:i w:val="false"/>
          <w:color w:val="000000"/>
          <w:sz w:val="28"/>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p>
    <w:bookmarkEnd w:id="1220"/>
    <w:bookmarkStart w:name="z1553" w:id="1221"/>
    <w:p>
      <w:pPr>
        <w:spacing w:after="0"/>
        <w:ind w:left="0"/>
        <w:jc w:val="both"/>
      </w:pPr>
      <w:r>
        <w:rPr>
          <w:rFonts w:ascii="Times New Roman"/>
          <w:b w:val="false"/>
          <w:i w:val="false"/>
          <w:color w:val="000000"/>
          <w:sz w:val="28"/>
        </w:rPr>
        <w:t>
      2) қайтыс болу фактісін растайтын құжаттың негізінде қайтыс болу себебі;</w:t>
      </w:r>
    </w:p>
    <w:bookmarkEnd w:id="1221"/>
    <w:bookmarkStart w:name="z1554" w:id="1222"/>
    <w:p>
      <w:pPr>
        <w:spacing w:after="0"/>
        <w:ind w:left="0"/>
        <w:jc w:val="both"/>
      </w:pPr>
      <w:r>
        <w:rPr>
          <w:rFonts w:ascii="Times New Roman"/>
          <w:b w:val="false"/>
          <w:i w:val="false"/>
          <w:color w:val="000000"/>
          <w:sz w:val="28"/>
        </w:rPr>
        <w:t>
      3) қайтыс болу фактісін растайтын құжат;</w:t>
      </w:r>
    </w:p>
    <w:bookmarkEnd w:id="1222"/>
    <w:bookmarkStart w:name="z1555" w:id="1223"/>
    <w:p>
      <w:pPr>
        <w:spacing w:after="0"/>
        <w:ind w:left="0"/>
        <w:jc w:val="both"/>
      </w:pPr>
      <w:r>
        <w:rPr>
          <w:rFonts w:ascii="Times New Roman"/>
          <w:b w:val="false"/>
          <w:i w:val="false"/>
          <w:color w:val="000000"/>
          <w:sz w:val="28"/>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p>
    <w:bookmarkEnd w:id="1223"/>
    <w:bookmarkStart w:name="z1556" w:id="1224"/>
    <w:p>
      <w:pPr>
        <w:spacing w:after="0"/>
        <w:ind w:left="0"/>
        <w:jc w:val="both"/>
      </w:pPr>
      <w:r>
        <w:rPr>
          <w:rFonts w:ascii="Times New Roman"/>
          <w:b w:val="false"/>
          <w:i w:val="false"/>
          <w:color w:val="000000"/>
          <w:sz w:val="28"/>
        </w:rPr>
        <w:t>
      5) қайтыс болу туралы куәліктің сериясы мен нөмірі енгізіледі.</w:t>
      </w:r>
    </w:p>
    <w:bookmarkEnd w:id="1224"/>
    <w:p>
      <w:pPr>
        <w:spacing w:after="0"/>
        <w:ind w:left="0"/>
        <w:jc w:val="both"/>
      </w:pPr>
      <w:r>
        <w:rPr>
          <w:rFonts w:ascii="Times New Roman"/>
          <w:b/>
          <w:i w:val="false"/>
          <w:color w:val="000000"/>
          <w:sz w:val="28"/>
        </w:rPr>
        <w:t>273-бап. Қайтыс болу туралы куәлікті және хабарламаны беру</w:t>
      </w:r>
    </w:p>
    <w:p>
      <w:pPr>
        <w:spacing w:after="0"/>
        <w:ind w:left="0"/>
        <w:jc w:val="both"/>
      </w:pPr>
      <w:r>
        <w:rPr>
          <w:rFonts w:ascii="Times New Roman"/>
          <w:b w:val="false"/>
          <w:i w:val="false"/>
          <w:color w:val="000000"/>
          <w:sz w:val="28"/>
        </w:rPr>
        <w:t>
      Қайтыс болуды мемлекеттік тіркеу жасалғаннан кейін қайтыс болу туралы хабарламаны "электрондық үкімет" веб-порталы арқылы алуға болады.</w:t>
      </w:r>
    </w:p>
    <w:p>
      <w:pPr>
        <w:spacing w:after="0"/>
        <w:ind w:left="0"/>
        <w:jc w:val="both"/>
      </w:pPr>
      <w:r>
        <w:rPr>
          <w:rFonts w:ascii="Times New Roman"/>
          <w:b w:val="false"/>
          <w:i w:val="false"/>
          <w:color w:val="000000"/>
          <w:sz w:val="28"/>
        </w:rPr>
        <w:t>
      Қайтыс болған адамның жақын туыстарына, мұрагерлері аясына кіретін басқа адамдарға не қайтыс болған адам қамқорлығында болған азаматтарға, сондай-ақ қайтыс болған адам тұрған немесе жазасын өтеген мемлекеттік ұйымдардың өкілдеріне қайтыс болу туралы куәлік беріледі.</w:t>
      </w:r>
    </w:p>
    <w:p>
      <w:pPr>
        <w:spacing w:after="0"/>
        <w:ind w:left="0"/>
        <w:jc w:val="both"/>
      </w:pPr>
      <w:r>
        <w:rPr>
          <w:rFonts w:ascii="Times New Roman"/>
          <w:b w:val="false"/>
          <w:i w:val="false"/>
          <w:color w:val="000000"/>
          <w:sz w:val="28"/>
        </w:rPr>
        <w:t>
      Қазақстан Республикасының шегінен тыс жерде пайдалану қажет болған жағдайда осы баптың екінші бөлігінде аталған адамдарға олардың өтініші бойынша кез келген тіркеуші орган, сондай-ақ Қазақстан Республикасының шет елдердегі мекемесі қайтыс болу туралы акт жазбасының негізінде қайтыс болуды мемлекеттік тіркеу туралы қағаз жеткізгіштегі куәлікті береді.</w:t>
      </w:r>
    </w:p>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хабархаты бойынша беріледі.</w:t>
      </w:r>
    </w:p>
    <w:p>
      <w:pPr>
        <w:spacing w:after="0"/>
        <w:ind w:left="0"/>
        <w:jc w:val="both"/>
      </w:pPr>
      <w:r>
        <w:rPr>
          <w:rFonts w:ascii="Times New Roman"/>
          <w:b w:val="false"/>
          <w:i w:val="false"/>
          <w:color w:val="000000"/>
          <w:sz w:val="28"/>
        </w:rPr>
        <w:t>
      Мәйіттері танылмаған және талап етілмеген адамдардың қайтыс болу туралы куәлігі барлық қажетті мәліметтер қайтыс болу туралы акт жазбасына енгізілгеннен кейін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Қайтыс болу туралы куәлік</w:t>
      </w:r>
    </w:p>
    <w:bookmarkStart w:name="z590" w:id="1225"/>
    <w:p>
      <w:pPr>
        <w:spacing w:after="0"/>
        <w:ind w:left="0"/>
        <w:jc w:val="both"/>
      </w:pPr>
      <w:r>
        <w:rPr>
          <w:rFonts w:ascii="Times New Roman"/>
          <w:b w:val="false"/>
          <w:i w:val="false"/>
          <w:color w:val="000000"/>
          <w:sz w:val="28"/>
        </w:rPr>
        <w:t>
      Қайтыс болу туралы куәлік мынадай мәліметтерді:</w:t>
      </w:r>
    </w:p>
    <w:bookmarkEnd w:id="1225"/>
    <w:bookmarkStart w:name="z1558" w:id="1226"/>
    <w:p>
      <w:pPr>
        <w:spacing w:after="0"/>
        <w:ind w:left="0"/>
        <w:jc w:val="both"/>
      </w:pPr>
      <w:r>
        <w:rPr>
          <w:rFonts w:ascii="Times New Roman"/>
          <w:b w:val="false"/>
          <w:i w:val="false"/>
          <w:color w:val="000000"/>
          <w:sz w:val="28"/>
        </w:rPr>
        <w:t>
      1) қайтыс болған адамның атын, әкесінің атын (егер бар болса), тегін, туған күні, айы, жылы мен туған жерін, жасын, қайтыс болған күні мен орнын;</w:t>
      </w:r>
    </w:p>
    <w:bookmarkEnd w:id="1226"/>
    <w:bookmarkStart w:name="z1559" w:id="1227"/>
    <w:p>
      <w:pPr>
        <w:spacing w:after="0"/>
        <w:ind w:left="0"/>
        <w:jc w:val="both"/>
      </w:pPr>
      <w:r>
        <w:rPr>
          <w:rFonts w:ascii="Times New Roman"/>
          <w:b w:val="false"/>
          <w:i w:val="false"/>
          <w:color w:val="000000"/>
          <w:sz w:val="28"/>
        </w:rPr>
        <w:t>
      2) қайтыс болу туралы акт жазбасының жасалған күні мен нөмірін;</w:t>
      </w:r>
    </w:p>
    <w:bookmarkEnd w:id="1227"/>
    <w:bookmarkStart w:name="z1560" w:id="1228"/>
    <w:p>
      <w:pPr>
        <w:spacing w:after="0"/>
        <w:ind w:left="0"/>
        <w:jc w:val="both"/>
      </w:pPr>
      <w:r>
        <w:rPr>
          <w:rFonts w:ascii="Times New Roman"/>
          <w:b w:val="false"/>
          <w:i w:val="false"/>
          <w:color w:val="000000"/>
          <w:sz w:val="28"/>
        </w:rPr>
        <w:t>
      3) құжаттың берілген күнін және оны берген тіркеуші органның, Қазақстан Республикасының шет елдегі мекемесінің атауын;</w:t>
      </w:r>
    </w:p>
    <w:bookmarkEnd w:id="1228"/>
    <w:bookmarkStart w:name="z1561" w:id="1229"/>
    <w:p>
      <w:pPr>
        <w:spacing w:after="0"/>
        <w:ind w:left="0"/>
        <w:jc w:val="both"/>
      </w:pPr>
      <w:r>
        <w:rPr>
          <w:rFonts w:ascii="Times New Roman"/>
          <w:b w:val="false"/>
          <w:i w:val="false"/>
          <w:color w:val="000000"/>
          <w:sz w:val="28"/>
        </w:rPr>
        <w:t>
      4) қайтыс болу туралы куәліктің сериясы мен нөмірін;</w:t>
      </w:r>
    </w:p>
    <w:bookmarkEnd w:id="1229"/>
    <w:bookmarkStart w:name="z1703" w:id="1230"/>
    <w:p>
      <w:pPr>
        <w:spacing w:after="0"/>
        <w:ind w:left="0"/>
        <w:jc w:val="both"/>
      </w:pPr>
      <w:r>
        <w:rPr>
          <w:rFonts w:ascii="Times New Roman"/>
          <w:b w:val="false"/>
          <w:i w:val="false"/>
          <w:color w:val="000000"/>
          <w:sz w:val="28"/>
        </w:rPr>
        <w:t>
      5) қайтыс болуды мемлекеттік тіркеуді жүзеге асырған тіркеуші органның, Қазақстан Республикасының шет елдегі мекемесінің атауын қамтиды.</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1" w:id="1231"/>
    <w:p>
      <w:pPr>
        <w:spacing w:after="0"/>
        <w:ind w:left="0"/>
        <w:jc w:val="left"/>
      </w:pPr>
      <w:r>
        <w:rPr>
          <w:rFonts w:ascii="Times New Roman"/>
          <w:b/>
          <w:i w:val="false"/>
          <w:color w:val="000000"/>
        </w:rPr>
        <w:t xml:space="preserve"> 7-БӨЛІМ. ҚАЗАҚСТАН РЕСПУБЛИКАСЫНЫҢ НЕКЕ-ОТБАСЫ ЗАҢНАМАСЫ</w:t>
      </w:r>
      <w:r>
        <w:br/>
      </w:r>
      <w:r>
        <w:rPr>
          <w:rFonts w:ascii="Times New Roman"/>
          <w:b/>
          <w:i w:val="false"/>
          <w:color w:val="000000"/>
        </w:rPr>
        <w:t>НОРМАЛАРЫНЫҢ ҚОЛДАНЫЛУЫ</w:t>
      </w:r>
      <w:r>
        <w:br/>
      </w:r>
      <w:r>
        <w:rPr>
          <w:rFonts w:ascii="Times New Roman"/>
          <w:b/>
          <w:i w:val="false"/>
          <w:color w:val="000000"/>
        </w:rPr>
        <w:t>32-тарау. ҚАЗАҚСТАН РЕСПУБЛИКАСЫНЫҢ НЕКЕ-ОТБАСЫ ЗАҢНАМАСЫ</w:t>
      </w:r>
      <w:r>
        <w:br/>
      </w:r>
      <w:r>
        <w:rPr>
          <w:rFonts w:ascii="Times New Roman"/>
          <w:b/>
          <w:i w:val="false"/>
          <w:color w:val="000000"/>
        </w:rPr>
        <w:t>НОРМАЛАРЫНЫҢ ШЕТЕЛДІКТЕРГЕ ЖӘНЕ АЗАМАТТЫҒЫ ЖОҚ АДАМДАРҒА</w:t>
      </w:r>
      <w:r>
        <w:br/>
      </w:r>
      <w:r>
        <w:rPr>
          <w:rFonts w:ascii="Times New Roman"/>
          <w:b/>
          <w:i w:val="false"/>
          <w:color w:val="000000"/>
        </w:rPr>
        <w:t>ҚОЛДАНЫЛУЫ</w:t>
      </w:r>
    </w:p>
    <w:bookmarkEnd w:id="1231"/>
    <w:p>
      <w:pPr>
        <w:spacing w:after="0"/>
        <w:ind w:left="0"/>
        <w:jc w:val="both"/>
      </w:pPr>
      <w:r>
        <w:rPr>
          <w:rFonts w:ascii="Times New Roman"/>
          <w:b/>
          <w:i w:val="false"/>
          <w:color w:val="000000"/>
          <w:sz w:val="28"/>
        </w:rPr>
        <w:t>275-бап. Ерлі-зайыптылардың мүліктік емес және мүліктік жеке құқықтары мен міндеттері</w:t>
      </w:r>
    </w:p>
    <w:bookmarkStart w:name="z594" w:id="1232"/>
    <w:p>
      <w:pPr>
        <w:spacing w:after="0"/>
        <w:ind w:left="0"/>
        <w:jc w:val="both"/>
      </w:pPr>
      <w:r>
        <w:rPr>
          <w:rFonts w:ascii="Times New Roman"/>
          <w:b w:val="false"/>
          <w:i w:val="false"/>
          <w:color w:val="000000"/>
          <w:sz w:val="28"/>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bookmarkEnd w:id="1232"/>
    <w:p>
      <w:pPr>
        <w:spacing w:after="0"/>
        <w:ind w:left="0"/>
        <w:jc w:val="both"/>
      </w:pPr>
      <w:r>
        <w:rPr>
          <w:rFonts w:ascii="Times New Roman"/>
          <w:b/>
          <w:i w:val="false"/>
          <w:color w:val="000000"/>
          <w:sz w:val="28"/>
        </w:rPr>
        <w:t>276-бап. Әке (ана) болуды анықтау және оны даулау</w:t>
      </w:r>
    </w:p>
    <w:bookmarkStart w:name="z596" w:id="1233"/>
    <w:p>
      <w:pPr>
        <w:spacing w:after="0"/>
        <w:ind w:left="0"/>
        <w:jc w:val="both"/>
      </w:pPr>
      <w:r>
        <w:rPr>
          <w:rFonts w:ascii="Times New Roman"/>
          <w:b w:val="false"/>
          <w:i w:val="false"/>
          <w:color w:val="000000"/>
          <w:sz w:val="28"/>
        </w:rPr>
        <w:t>
      1. Әке (ана) болуды анықтау және оған дау айту бала туған кезде азаматы болған мемлекеттің заңнамасымен айқындалады.</w:t>
      </w:r>
    </w:p>
    <w:bookmarkEnd w:id="1233"/>
    <w:bookmarkStart w:name="z1562" w:id="1234"/>
    <w:p>
      <w:pPr>
        <w:spacing w:after="0"/>
        <w:ind w:left="0"/>
        <w:jc w:val="both"/>
      </w:pPr>
      <w:r>
        <w:rPr>
          <w:rFonts w:ascii="Times New Roman"/>
          <w:b w:val="false"/>
          <w:i w:val="false"/>
          <w:color w:val="000000"/>
          <w:sz w:val="28"/>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bookmarkEnd w:id="1234"/>
    <w:p>
      <w:pPr>
        <w:spacing w:after="0"/>
        <w:ind w:left="0"/>
        <w:jc w:val="both"/>
      </w:pPr>
      <w:r>
        <w:rPr>
          <w:rFonts w:ascii="Times New Roman"/>
          <w:b/>
          <w:i w:val="false"/>
          <w:color w:val="000000"/>
          <w:sz w:val="28"/>
        </w:rPr>
        <w:t>277-бап. Ата-аналардың және балалардың құқықтары мен міндеттері</w:t>
      </w:r>
    </w:p>
    <w:bookmarkStart w:name="z598" w:id="1235"/>
    <w:p>
      <w:pPr>
        <w:spacing w:after="0"/>
        <w:ind w:left="0"/>
        <w:jc w:val="both"/>
      </w:pPr>
      <w:r>
        <w:rPr>
          <w:rFonts w:ascii="Times New Roman"/>
          <w:b w:val="false"/>
          <w:i w:val="false"/>
          <w:color w:val="000000"/>
          <w:sz w:val="28"/>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bookmarkEnd w:id="1235"/>
    <w:p>
      <w:pPr>
        <w:spacing w:after="0"/>
        <w:ind w:left="0"/>
        <w:jc w:val="both"/>
      </w:pPr>
      <w:r>
        <w:rPr>
          <w:rFonts w:ascii="Times New Roman"/>
          <w:b/>
          <w:i w:val="false"/>
          <w:color w:val="000000"/>
          <w:sz w:val="28"/>
        </w:rPr>
        <w:t>278-бап. Кәмелетке толған балалардың, сондай-ақ отбасының басқа да мүшелерінің алименттік міндеттемелері</w:t>
      </w:r>
    </w:p>
    <w:bookmarkStart w:name="z600" w:id="1236"/>
    <w:p>
      <w:pPr>
        <w:spacing w:after="0"/>
        <w:ind w:left="0"/>
        <w:jc w:val="both"/>
      </w:pPr>
      <w:r>
        <w:rPr>
          <w:rFonts w:ascii="Times New Roman"/>
          <w:b w:val="false"/>
          <w:i w:val="false"/>
          <w:color w:val="000000"/>
          <w:sz w:val="28"/>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bookmarkEnd w:id="1236"/>
    <w:p>
      <w:pPr>
        <w:spacing w:after="0"/>
        <w:ind w:left="0"/>
        <w:jc w:val="both"/>
      </w:pPr>
      <w:r>
        <w:rPr>
          <w:rFonts w:ascii="Times New Roman"/>
          <w:b/>
          <w:i w:val="false"/>
          <w:color w:val="000000"/>
          <w:sz w:val="28"/>
        </w:rPr>
        <w:t>279-бап. Қазақстан Республикасынан тыс жерлерде тұратын Қазақстан Республикасы азаматтарының азаматтық хал актілерін мемлекеттік тіркеу</w:t>
      </w:r>
    </w:p>
    <w:bookmarkStart w:name="z602" w:id="1237"/>
    <w:p>
      <w:pPr>
        <w:spacing w:after="0"/>
        <w:ind w:left="0"/>
        <w:jc w:val="both"/>
      </w:pPr>
      <w:r>
        <w:rPr>
          <w:rFonts w:ascii="Times New Roman"/>
          <w:b w:val="false"/>
          <w:i w:val="false"/>
          <w:color w:val="000000"/>
          <w:sz w:val="28"/>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 астанасының тіркеуші органына беріледі.</w:t>
      </w:r>
    </w:p>
    <w:bookmarkEnd w:id="1237"/>
    <w:bookmarkStart w:name="z1563" w:id="1238"/>
    <w:p>
      <w:pPr>
        <w:spacing w:after="0"/>
        <w:ind w:left="0"/>
        <w:jc w:val="both"/>
      </w:pPr>
      <w:r>
        <w:rPr>
          <w:rFonts w:ascii="Times New Roman"/>
          <w:b w:val="false"/>
          <w:i w:val="false"/>
          <w:color w:val="000000"/>
          <w:sz w:val="28"/>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Азаматтық хал актілерінің жасалуын растайтын шет мемлекеттердің құжаттарын тану</w:t>
      </w:r>
    </w:p>
    <w:bookmarkStart w:name="z604" w:id="1239"/>
    <w:p>
      <w:pPr>
        <w:spacing w:after="0"/>
        <w:ind w:left="0"/>
        <w:jc w:val="both"/>
      </w:pPr>
      <w:r>
        <w:rPr>
          <w:rFonts w:ascii="Times New Roman"/>
          <w:b w:val="false"/>
          <w:i w:val="false"/>
          <w:color w:val="000000"/>
          <w:sz w:val="28"/>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 Азаматтық хал актілерінің ақпараттық жүйесінде мемлекеттік тіркелуге жататын туу туралы акт жазбасын қоспағанда, мүдделі адамдардың өтініші бойынша тіркеуші орган немесе Қазақстан Республикасының шет елдердегі мекемесі азаматтық хал актілерінің ақпараттық жүйесінде Қазақстан Республикасының шегінен тыс жердегі азаматтық хал актісін тіркеу туралы белгі қояды.</w:t>
      </w:r>
    </w:p>
    <w:bookmarkEnd w:id="1239"/>
    <w:bookmarkStart w:name="z1564" w:id="1240"/>
    <w:p>
      <w:pPr>
        <w:spacing w:after="0"/>
        <w:ind w:left="0"/>
        <w:jc w:val="both"/>
      </w:pPr>
      <w:r>
        <w:rPr>
          <w:rFonts w:ascii="Times New Roman"/>
          <w:b w:val="false"/>
          <w:i w:val="false"/>
          <w:color w:val="000000"/>
          <w:sz w:val="28"/>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5" w:id="1241"/>
    <w:p>
      <w:pPr>
        <w:spacing w:after="0"/>
        <w:ind w:left="0"/>
        <w:jc w:val="left"/>
      </w:pPr>
      <w:r>
        <w:rPr>
          <w:rFonts w:ascii="Times New Roman"/>
          <w:b/>
          <w:i w:val="false"/>
          <w:color w:val="000000"/>
        </w:rPr>
        <w:t xml:space="preserve"> 33-тарау. ҚОРЫТЫНДЫ ЖӘНЕ ӨТПЕЛІ ЕРЕЖЕЛЕР</w:t>
      </w:r>
    </w:p>
    <w:bookmarkEnd w:id="1241"/>
    <w:p>
      <w:pPr>
        <w:spacing w:after="0"/>
        <w:ind w:left="0"/>
        <w:jc w:val="both"/>
      </w:pPr>
      <w:r>
        <w:rPr>
          <w:rFonts w:ascii="Times New Roman"/>
          <w:b/>
          <w:i w:val="false"/>
          <w:color w:val="000000"/>
          <w:sz w:val="28"/>
        </w:rPr>
        <w:t>281-бап. Қазақстан Республикасының неке-отбасы заңнамасын бұзғаны үшін жауаптылық</w:t>
      </w:r>
    </w:p>
    <w:bookmarkStart w:name="z607" w:id="1242"/>
    <w:p>
      <w:pPr>
        <w:spacing w:after="0"/>
        <w:ind w:left="0"/>
        <w:jc w:val="both"/>
      </w:pPr>
      <w:r>
        <w:rPr>
          <w:rFonts w:ascii="Times New Roman"/>
          <w:b w:val="false"/>
          <w:i w:val="false"/>
          <w:color w:val="000000"/>
          <w:sz w:val="28"/>
        </w:rPr>
        <w:t>
      Қазақстан Республикасының неке-отбасы заңнамасын бұзу Қазақстан Республикасының заңдарында белгіленген жауаптылыққа әкеп соғады.</w:t>
      </w:r>
    </w:p>
    <w:bookmarkEnd w:id="1242"/>
    <w:p>
      <w:pPr>
        <w:spacing w:after="0"/>
        <w:ind w:left="0"/>
        <w:jc w:val="both"/>
      </w:pPr>
      <w:r>
        <w:rPr>
          <w:rFonts w:ascii="Times New Roman"/>
          <w:b/>
          <w:i w:val="false"/>
          <w:color w:val="000000"/>
          <w:sz w:val="28"/>
        </w:rPr>
        <w:t>282-бап. Осы Кодексті қолдану тәртібі</w:t>
      </w:r>
    </w:p>
    <w:bookmarkStart w:name="z609" w:id="1243"/>
    <w:p>
      <w:pPr>
        <w:spacing w:after="0"/>
        <w:ind w:left="0"/>
        <w:jc w:val="both"/>
      </w:pPr>
      <w:r>
        <w:rPr>
          <w:rFonts w:ascii="Times New Roman"/>
          <w:b w:val="false"/>
          <w:i w:val="false"/>
          <w:color w:val="000000"/>
          <w:sz w:val="28"/>
        </w:rPr>
        <w:t>
      1. Осы Кодекс оны қолданысқа енгізгеннен кейін туындаған құқықтық қатынастарға қолданылады.</w:t>
      </w:r>
    </w:p>
    <w:bookmarkEnd w:id="1243"/>
    <w:bookmarkStart w:name="z1565" w:id="1244"/>
    <w:p>
      <w:pPr>
        <w:spacing w:after="0"/>
        <w:ind w:left="0"/>
        <w:jc w:val="both"/>
      </w:pPr>
      <w:r>
        <w:rPr>
          <w:rFonts w:ascii="Times New Roman"/>
          <w:b w:val="false"/>
          <w:i w:val="false"/>
          <w:color w:val="000000"/>
          <w:sz w:val="28"/>
        </w:rPr>
        <w:t xml:space="preserve">
      2. Осы Кодекстің 112-бабы </w:t>
      </w:r>
      <w:r>
        <w:rPr>
          <w:rFonts w:ascii="Times New Roman"/>
          <w:b w:val="false"/>
          <w:i w:val="false"/>
          <w:color w:val="000000"/>
          <w:sz w:val="28"/>
        </w:rPr>
        <w:t>2-тармағының</w:t>
      </w:r>
      <w:r>
        <w:rPr>
          <w:rFonts w:ascii="Times New Roman"/>
          <w:b w:val="false"/>
          <w:i w:val="false"/>
          <w:color w:val="000000"/>
          <w:sz w:val="28"/>
        </w:rPr>
        <w:t xml:space="preserve">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bookmarkEnd w:id="1244"/>
    <w:bookmarkStart w:name="z1617" w:id="1245"/>
    <w:p>
      <w:pPr>
        <w:spacing w:after="0"/>
        <w:ind w:left="0"/>
        <w:jc w:val="both"/>
      </w:pPr>
      <w:r>
        <w:rPr>
          <w:rFonts w:ascii="Times New Roman"/>
          <w:b w:val="false"/>
          <w:i w:val="false"/>
          <w:color w:val="000000"/>
          <w:sz w:val="28"/>
        </w:rPr>
        <w:t xml:space="preserve">
      3. Осы баптың 2-тармағында көрсетілген мерзім өткен соң осы Кодекстің 112-бабының </w:t>
      </w:r>
      <w:r>
        <w:rPr>
          <w:rFonts w:ascii="Times New Roman"/>
          <w:b w:val="false"/>
          <w:i w:val="false"/>
          <w:color w:val="000000"/>
          <w:sz w:val="28"/>
        </w:rPr>
        <w:t>2-тармағы</w:t>
      </w:r>
      <w:r>
        <w:rPr>
          <w:rFonts w:ascii="Times New Roman"/>
          <w:b w:val="false"/>
          <w:i w:val="false"/>
          <w:color w:val="000000"/>
          <w:sz w:val="28"/>
        </w:rPr>
        <w:t xml:space="preserve">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283-бап. Осы Кодексті қолданысқа енгізу тәртібі</w:t>
      </w:r>
    </w:p>
    <w:bookmarkStart w:name="z611" w:id="1246"/>
    <w:p>
      <w:pPr>
        <w:spacing w:after="0"/>
        <w:ind w:left="0"/>
        <w:jc w:val="both"/>
      </w:pPr>
      <w:r>
        <w:rPr>
          <w:rFonts w:ascii="Times New Roman"/>
          <w:b w:val="false"/>
          <w:i w:val="false"/>
          <w:color w:val="000000"/>
          <w:sz w:val="28"/>
        </w:rPr>
        <w:t>
      1. Осы Кодекс алғашқы ресми жарияланғанынан кейін күнтізбелік он күн өткен соң қолданысқа енгізіледі.</w:t>
      </w:r>
    </w:p>
    <w:bookmarkEnd w:id="1246"/>
    <w:bookmarkStart w:name="z1566" w:id="1247"/>
    <w:p>
      <w:pPr>
        <w:spacing w:after="0"/>
        <w:ind w:left="0"/>
        <w:jc w:val="both"/>
      </w:pPr>
      <w:r>
        <w:rPr>
          <w:rFonts w:ascii="Times New Roman"/>
          <w:b w:val="false"/>
          <w:i w:val="false"/>
          <w:color w:val="000000"/>
          <w:sz w:val="28"/>
        </w:rPr>
        <w:t xml:space="preserve">
      2. "Неке және отбасы туралы" 1998 жылғы 17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bookmarkEnd w:id="12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