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fc5a" w14:textId="e37f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2"/>
    <w:p>
      <w:pPr>
        <w:spacing w:after="0"/>
        <w:ind w:left="0"/>
        <w:jc w:val="both"/>
      </w:pPr>
      <w:r>
        <w:rPr>
          <w:rFonts w:ascii="Times New Roman"/>
          <w:b w:val="false"/>
          <w:i w:val="false"/>
          <w:color w:val="000000"/>
          <w:sz w:val="28"/>
        </w:rPr>
        <w:t>
      1-1)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348" w:id="6"/>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6"/>
    <w:bookmarkStart w:name="z69" w:id="7"/>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7"/>
    <w:bookmarkStart w:name="z70" w:id="8"/>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8"/>
    <w:bookmarkStart w:name="z71" w:id="9"/>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9"/>
    <w:bookmarkStart w:name="z72" w:id="10"/>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10"/>
    <w:bookmarkStart w:name="z390" w:id="11"/>
    <w:p>
      <w:pPr>
        <w:spacing w:after="0"/>
        <w:ind w:left="0"/>
        <w:jc w:val="both"/>
      </w:pPr>
      <w:r>
        <w:rPr>
          <w:rFonts w:ascii="Times New Roman"/>
          <w:b w:val="false"/>
          <w:i w:val="false"/>
          <w:color w:val="000000"/>
          <w:sz w:val="28"/>
        </w:rPr>
        <w:t>
      8-1) жетім балаларға, ата-анасының қамқорлығынсыз қалған балаларға тәлімгерлік (бұдан әрі – тәлімгерлік) – жетім балаларға және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1"/>
    <w:bookmarkStart w:name="z391" w:id="12"/>
    <w:p>
      <w:pPr>
        <w:spacing w:after="0"/>
        <w:ind w:left="0"/>
        <w:jc w:val="both"/>
      </w:pPr>
      <w:r>
        <w:rPr>
          <w:rFonts w:ascii="Times New Roman"/>
          <w:b w:val="false"/>
          <w:i w:val="false"/>
          <w:color w:val="000000"/>
          <w:sz w:val="28"/>
        </w:rPr>
        <w:t>
      8-2) жетім балалар, ата-анасының қамқорлығынсыз қалған балалар тәлімгері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2"/>
    <w:bookmarkStart w:name="z73" w:id="13"/>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3"/>
    <w:bookmarkStart w:name="z74" w:id="14"/>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4"/>
    <w:bookmarkStart w:name="z75" w:id="15"/>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5"/>
    <w:bookmarkStart w:name="z76" w:id="16"/>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6"/>
    <w:bookmarkStart w:name="z345" w:id="17"/>
    <w:p>
      <w:pPr>
        <w:spacing w:after="0"/>
        <w:ind w:left="0"/>
        <w:jc w:val="both"/>
      </w:pPr>
      <w:r>
        <w:rPr>
          <w:rFonts w:ascii="Times New Roman"/>
          <w:b w:val="false"/>
          <w:i w:val="false"/>
          <w:color w:val="000000"/>
          <w:sz w:val="28"/>
        </w:rPr>
        <w:t>
      12-1) нысаналы активтер – нысаналы жинақтарды төлеуді қамтамасыз етуге және жүзеге асыруға, сондай-ақ осы Заңда көзделген өзге де мақсаттарға арналған ақша;</w:t>
      </w:r>
    </w:p>
    <w:bookmarkEnd w:id="17"/>
    <w:p>
      <w:pPr>
        <w:spacing w:after="0"/>
        <w:ind w:left="0"/>
        <w:jc w:val="both"/>
      </w:pPr>
      <w:r>
        <w:rPr>
          <w:rFonts w:ascii="Times New Roman"/>
          <w:b w:val="false"/>
          <w:i w:val="false"/>
          <w:color w:val="000000"/>
          <w:sz w:val="28"/>
        </w:rPr>
        <w:t>
      12-2) нысаналы жинақтарды алушы – Қазақстан Республикасының он сегіз жасқа толған, нысаналы жинақтарды алуға құқығы бар азаматы;</w:t>
      </w:r>
    </w:p>
    <w:p>
      <w:pPr>
        <w:spacing w:after="0"/>
        <w:ind w:left="0"/>
        <w:jc w:val="both"/>
      </w:pPr>
      <w:r>
        <w:rPr>
          <w:rFonts w:ascii="Times New Roman"/>
          <w:b w:val="false"/>
          <w:i w:val="false"/>
          <w:color w:val="000000"/>
          <w:sz w:val="28"/>
        </w:rPr>
        <w:t>
      12-3) нысаналы жинақтау шоты – 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p>
      <w:pPr>
        <w:spacing w:after="0"/>
        <w:ind w:left="0"/>
        <w:jc w:val="both"/>
      </w:pPr>
      <w:r>
        <w:rPr>
          <w:rFonts w:ascii="Times New Roman"/>
          <w:b w:val="false"/>
          <w:i w:val="false"/>
          <w:color w:val="000000"/>
          <w:sz w:val="28"/>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pPr>
        <w:spacing w:after="0"/>
        <w:ind w:left="0"/>
        <w:jc w:val="both"/>
      </w:pPr>
      <w:r>
        <w:rPr>
          <w:rFonts w:ascii="Times New Roman"/>
          <w:b w:val="false"/>
          <w:i w:val="false"/>
          <w:color w:val="000000"/>
          <w:sz w:val="28"/>
        </w:rPr>
        <w:t>
      12-5) нысаналы талаптарға қатысушы – Қазақстан Республикасының он сегіз жасқа толмаған, нысаналы талаптарға құқығы бар азаматы;</w:t>
      </w:r>
    </w:p>
    <w:bookmarkStart w:name="z417" w:id="18"/>
    <w:p>
      <w:pPr>
        <w:spacing w:after="0"/>
        <w:ind w:left="0"/>
        <w:jc w:val="both"/>
      </w:pPr>
      <w:r>
        <w:rPr>
          <w:rFonts w:ascii="Times New Roman"/>
          <w:b w:val="false"/>
          <w:i w:val="false"/>
          <w:color w:val="000000"/>
          <w:sz w:val="28"/>
        </w:rPr>
        <w:t>
      12-6) облыстың, республикалық маңызы бар қаланың, астананың бала құқықтары жөніндегі өңірлік уәкілі – Қазақстан Республикасындағы Бала құқықтары жөніндегі уәкілдің өз қызметін қоғамдық негізде жүзеге асыратын өкілі, оған тиісті әкімшілік-аумақтық бірлікте мемлекеттік және қоғамдық институттармен өзара іс-қимыл жасай отырып, балалардың құқықтары мен заңды мүдделерінің негізгі кепілдіктерін қамтамасыз ету, сондай-ақ олардың бұзылған құқықтары мен бостандықтарын қалпына келтіру жөніндегі функциялар жүктеледі;</w:t>
      </w:r>
    </w:p>
    <w:bookmarkEnd w:id="18"/>
    <w:bookmarkStart w:name="z192" w:id="19"/>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20"/>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20"/>
    <w:p>
      <w:pPr>
        <w:spacing w:after="0"/>
        <w:ind w:left="0"/>
        <w:jc w:val="both"/>
      </w:pPr>
      <w:r>
        <w:rPr>
          <w:rFonts w:ascii="Times New Roman"/>
          <w:b w:val="false"/>
          <w:i w:val="false"/>
          <w:color w:val="000000"/>
          <w:sz w:val="28"/>
        </w:rPr>
        <w:t>
      16)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pPr>
        <w:spacing w:after="0"/>
        <w:ind w:left="0"/>
        <w:jc w:val="both"/>
      </w:pPr>
      <w:r>
        <w:rPr>
          <w:rFonts w:ascii="Times New Roman"/>
          <w:b w:val="false"/>
          <w:i w:val="false"/>
          <w:color w:val="000000"/>
          <w:sz w:val="28"/>
        </w:rPr>
        <w:t>
      17)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 w:id="21"/>
    <w:p>
      <w:pPr>
        <w:spacing w:after="0"/>
        <w:ind w:left="0"/>
        <w:jc w:val="left"/>
      </w:pPr>
      <w:r>
        <w:rPr>
          <w:rFonts w:ascii="Times New Roman"/>
          <w:b/>
          <w:i w:val="false"/>
          <w:color w:val="000000"/>
        </w:rPr>
        <w:t xml:space="preserve"> 2-бап. Осы Заңның қолданылуы </w:t>
      </w:r>
    </w:p>
    <w:bookmarkEnd w:id="21"/>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22"/>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3"/>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3"/>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4"/>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4"/>
    <w:bookmarkStart w:name="z6" w:id="25"/>
    <w:p>
      <w:pPr>
        <w:spacing w:after="0"/>
        <w:ind w:left="0"/>
        <w:jc w:val="left"/>
      </w:pPr>
      <w:r>
        <w:rPr>
          <w:rFonts w:ascii="Times New Roman"/>
          <w:b/>
          <w:i w:val="false"/>
          <w:color w:val="000000"/>
        </w:rPr>
        <w:t xml:space="preserve"> 4-бап. Балалардың тең құқықтылығы </w:t>
      </w:r>
    </w:p>
    <w:bookmarkEnd w:id="25"/>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6"/>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7"/>
    <w:p>
      <w:pPr>
        <w:spacing w:after="0"/>
        <w:ind w:left="0"/>
        <w:jc w:val="left"/>
      </w:pPr>
      <w:r>
        <w:rPr>
          <w:rFonts w:ascii="Times New Roman"/>
          <w:b/>
          <w:i w:val="false"/>
          <w:color w:val="000000"/>
        </w:rPr>
        <w:t xml:space="preserve"> 5-бап. Баланың құқықтарын шектеуге тыйым салу </w:t>
      </w:r>
    </w:p>
    <w:bookmarkEnd w:id="2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8"/>
    <w:p>
      <w:pPr>
        <w:spacing w:after="0"/>
        <w:ind w:left="0"/>
        <w:jc w:val="left"/>
      </w:pPr>
      <w:r>
        <w:rPr>
          <w:rFonts w:ascii="Times New Roman"/>
          <w:b/>
          <w:i w:val="false"/>
          <w:color w:val="000000"/>
        </w:rPr>
        <w:t xml:space="preserve"> 2-тарау. БАЛАЛАР МҮДДЕСIН КӨЗДЕЙТIН МЕМЛЕКЕТТIК САЯСАТ</w:t>
      </w:r>
    </w:p>
    <w:bookmarkEnd w:id="28"/>
    <w:bookmarkStart w:name="z9" w:id="29"/>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9"/>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30"/>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30"/>
    <w:bookmarkStart w:name="z82" w:id="31"/>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31"/>
    <w:bookmarkStart w:name="z83" w:id="32"/>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32"/>
    <w:bookmarkStart w:name="z84" w:id="33"/>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33"/>
    <w:bookmarkStart w:name="z85" w:id="34"/>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4"/>
    <w:bookmarkStart w:name="z340" w:id="35"/>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5"/>
    <w:bookmarkStart w:name="z86" w:id="36"/>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6"/>
    <w:bookmarkStart w:name="z87" w:id="37"/>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7"/>
    <w:bookmarkStart w:name="z88" w:id="38"/>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8"/>
    <w:bookmarkStart w:name="z89" w:id="39"/>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9"/>
    <w:bookmarkStart w:name="z90" w:id="40"/>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40"/>
    <w:bookmarkStart w:name="z91" w:id="41"/>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42"/>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42"/>
    <w:bookmarkStart w:name="z341" w:id="43"/>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43"/>
    <w:bookmarkStart w:name="z342" w:id="44"/>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4"/>
    <w:bookmarkStart w:name="z343" w:id="45"/>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6"/>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6"/>
    <w:p>
      <w:pPr>
        <w:spacing w:after="0"/>
        <w:ind w:left="0"/>
        <w:jc w:val="both"/>
      </w:pPr>
      <w:r>
        <w:rPr>
          <w:rFonts w:ascii="Times New Roman"/>
          <w:b w:val="false"/>
          <w:i w:val="false"/>
          <w:color w:val="000000"/>
          <w:sz w:val="28"/>
        </w:rPr>
        <w:t>
      3-1)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әзірлеу және бекіту;</w:t>
      </w:r>
    </w:p>
    <w:bookmarkStart w:name="z94" w:id="47"/>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7"/>
    <w:bookmarkStart w:name="z95" w:id="48"/>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8"/>
    <w:bookmarkStart w:name="z96" w:id="49"/>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9"/>
    <w:bookmarkStart w:name="z97" w:id="50"/>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51"/>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52"/>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52"/>
    <w:bookmarkStart w:name="z100" w:id="53"/>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53"/>
    <w:bookmarkStart w:name="z101" w:id="54"/>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4"/>
    <w:bookmarkStart w:name="z102" w:id="55"/>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5"/>
    <w:bookmarkStart w:name="z204" w:id="56"/>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6"/>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5" w:id="57"/>
    <w:p>
      <w:pPr>
        <w:spacing w:after="0"/>
        <w:ind w:left="0"/>
        <w:jc w:val="left"/>
      </w:pPr>
      <w:r>
        <w:rPr>
          <w:rFonts w:ascii="Times New Roman"/>
          <w:b/>
          <w:i w:val="false"/>
          <w:color w:val="000000"/>
        </w:rPr>
        <w:t xml:space="preserve"> 7-1-бап. Баланың құқықтары жөніндегі уәкіл институты</w:t>
      </w:r>
    </w:p>
    <w:bookmarkEnd w:id="57"/>
    <w:bookmarkStart w:name="z306" w:id="58"/>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8"/>
    <w:bookmarkStart w:name="z307" w:id="59"/>
    <w:p>
      <w:pPr>
        <w:spacing w:after="0"/>
        <w:ind w:left="0"/>
        <w:jc w:val="both"/>
      </w:pPr>
      <w:r>
        <w:rPr>
          <w:rFonts w:ascii="Times New Roman"/>
          <w:b w:val="false"/>
          <w:i w:val="false"/>
          <w:color w:val="000000"/>
          <w:sz w:val="28"/>
        </w:rPr>
        <w:t>
      2. Баланың құқықтары жөніндегі уәкілдің қызметі:</w:t>
      </w:r>
    </w:p>
    <w:bookmarkEnd w:id="59"/>
    <w:bookmarkStart w:name="z308" w:id="60"/>
    <w:p>
      <w:pPr>
        <w:spacing w:after="0"/>
        <w:ind w:left="0"/>
        <w:jc w:val="both"/>
      </w:pPr>
      <w:r>
        <w:rPr>
          <w:rFonts w:ascii="Times New Roman"/>
          <w:b w:val="false"/>
          <w:i w:val="false"/>
          <w:color w:val="000000"/>
          <w:sz w:val="28"/>
        </w:rPr>
        <w:t>
      1) заңдылық;</w:t>
      </w:r>
    </w:p>
    <w:bookmarkEnd w:id="60"/>
    <w:bookmarkStart w:name="z309" w:id="61"/>
    <w:p>
      <w:pPr>
        <w:spacing w:after="0"/>
        <w:ind w:left="0"/>
        <w:jc w:val="both"/>
      </w:pPr>
      <w:r>
        <w:rPr>
          <w:rFonts w:ascii="Times New Roman"/>
          <w:b w:val="false"/>
          <w:i w:val="false"/>
          <w:color w:val="000000"/>
          <w:sz w:val="28"/>
        </w:rPr>
        <w:t>
      2) тәуелсіздік;</w:t>
      </w:r>
    </w:p>
    <w:bookmarkEnd w:id="61"/>
    <w:bookmarkStart w:name="z310" w:id="62"/>
    <w:p>
      <w:pPr>
        <w:spacing w:after="0"/>
        <w:ind w:left="0"/>
        <w:jc w:val="both"/>
      </w:pPr>
      <w:r>
        <w:rPr>
          <w:rFonts w:ascii="Times New Roman"/>
          <w:b w:val="false"/>
          <w:i w:val="false"/>
          <w:color w:val="000000"/>
          <w:sz w:val="28"/>
        </w:rPr>
        <w:t>
      3) балалар үшін қолжетімділік;</w:t>
      </w:r>
    </w:p>
    <w:bookmarkEnd w:id="62"/>
    <w:bookmarkStart w:name="z311" w:id="63"/>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63"/>
    <w:bookmarkStart w:name="z312" w:id="64"/>
    <w:p>
      <w:pPr>
        <w:spacing w:after="0"/>
        <w:ind w:left="0"/>
        <w:jc w:val="both"/>
      </w:pPr>
      <w:r>
        <w:rPr>
          <w:rFonts w:ascii="Times New Roman"/>
          <w:b w:val="false"/>
          <w:i w:val="false"/>
          <w:color w:val="000000"/>
          <w:sz w:val="28"/>
        </w:rPr>
        <w:t>
      5) объективтілік;</w:t>
      </w:r>
    </w:p>
    <w:bookmarkEnd w:id="64"/>
    <w:bookmarkStart w:name="z313" w:id="65"/>
    <w:p>
      <w:pPr>
        <w:spacing w:after="0"/>
        <w:ind w:left="0"/>
        <w:jc w:val="both"/>
      </w:pPr>
      <w:r>
        <w:rPr>
          <w:rFonts w:ascii="Times New Roman"/>
          <w:b w:val="false"/>
          <w:i w:val="false"/>
          <w:color w:val="000000"/>
          <w:sz w:val="28"/>
        </w:rPr>
        <w:t>
      6) жариялылық қағидаттарына негізделеді.</w:t>
      </w:r>
    </w:p>
    <w:bookmarkEnd w:id="65"/>
    <w:bookmarkStart w:name="z314" w:id="66"/>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7"/>
    <w:p>
      <w:pPr>
        <w:spacing w:after="0"/>
        <w:ind w:left="0"/>
        <w:jc w:val="left"/>
      </w:pPr>
      <w:r>
        <w:rPr>
          <w:rFonts w:ascii="Times New Roman"/>
          <w:b/>
          <w:i w:val="false"/>
          <w:color w:val="000000"/>
        </w:rPr>
        <w:t xml:space="preserve"> 7-2-бап. Баланың құқықтары жөніндегі уәкіл</w:t>
      </w:r>
    </w:p>
    <w:bookmarkEnd w:id="67"/>
    <w:bookmarkStart w:name="z316" w:id="68"/>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8"/>
    <w:bookmarkStart w:name="z317" w:id="69"/>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9"/>
    <w:bookmarkStart w:name="z318" w:id="70"/>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70"/>
    <w:bookmarkStart w:name="z319" w:id="71"/>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71"/>
    <w:bookmarkStart w:name="z320" w:id="72"/>
    <w:p>
      <w:pPr>
        <w:spacing w:after="0"/>
        <w:ind w:left="0"/>
        <w:jc w:val="both"/>
      </w:pPr>
      <w:r>
        <w:rPr>
          <w:rFonts w:ascii="Times New Roman"/>
          <w:b w:val="false"/>
          <w:i w:val="false"/>
          <w:color w:val="000000"/>
          <w:sz w:val="28"/>
        </w:rPr>
        <w:t>
      4) білім беру, денсаулық сақтау және халықты әлеуметтік қорғау,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72"/>
    <w:bookmarkStart w:name="z321" w:id="73"/>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73"/>
    <w:bookmarkStart w:name="z322" w:id="74"/>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4"/>
    <w:bookmarkStart w:name="z418" w:id="75"/>
    <w:p>
      <w:pPr>
        <w:spacing w:after="0"/>
        <w:ind w:left="0"/>
        <w:jc w:val="both"/>
      </w:pPr>
      <w:r>
        <w:rPr>
          <w:rFonts w:ascii="Times New Roman"/>
          <w:b w:val="false"/>
          <w:i w:val="false"/>
          <w:color w:val="000000"/>
          <w:sz w:val="28"/>
        </w:rPr>
        <w:t>
      7) отбасы, әйелдер мен балалардың құқықтарын қорғау мәселелері бойынша "111" байланыс орталығының қызметін және мемлекеттік және қоғамдық институттармен өзара іс-қимылын ұйымдастыруды үйлестіреді.</w:t>
      </w:r>
    </w:p>
    <w:bookmarkEnd w:id="75"/>
    <w:p>
      <w:pPr>
        <w:spacing w:after="0"/>
        <w:ind w:left="0"/>
        <w:jc w:val="both"/>
      </w:pPr>
      <w:r>
        <w:rPr>
          <w:rFonts w:ascii="Times New Roman"/>
          <w:b w:val="false"/>
          <w:i w:val="false"/>
          <w:color w:val="000000"/>
          <w:sz w:val="28"/>
        </w:rPr>
        <w:t>
      Облыстың, республикалық маңызы бар қаланың, астананың бала құқықтары жөніндегі өңірлік уәкілі қызметінің тәртібін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Бірыңғай жинақтаушы зейнетақы қорының міндеттері </w:t>
      </w:r>
    </w:p>
    <w:bookmarkStart w:name="z358" w:id="76"/>
    <w:p>
      <w:pPr>
        <w:spacing w:after="0"/>
        <w:ind w:left="0"/>
        <w:jc w:val="both"/>
      </w:pPr>
      <w:r>
        <w:rPr>
          <w:rFonts w:ascii="Times New Roman"/>
          <w:b w:val="false"/>
          <w:i w:val="false"/>
          <w:color w:val="000000"/>
          <w:sz w:val="28"/>
        </w:rPr>
        <w:t>
      1. Бірыңғай жинақтаушы зейнетақы қоры:</w:t>
      </w:r>
    </w:p>
    <w:bookmarkEnd w:id="76"/>
    <w:p>
      <w:pPr>
        <w:spacing w:after="0"/>
        <w:ind w:left="0"/>
        <w:jc w:val="both"/>
      </w:pPr>
      <w:r>
        <w:rPr>
          <w:rFonts w:ascii="Times New Roman"/>
          <w:b w:val="false"/>
          <w:i w:val="false"/>
          <w:color w:val="000000"/>
          <w:sz w:val="28"/>
        </w:rPr>
        <w:t>
      1) осы Заңға сәйкес нысаналы жинақтарды есепке алу және есепке жатқызу үшін нысаналы жинақтау шоттарын ашуды жүзеге асыруға;</w:t>
      </w:r>
    </w:p>
    <w:p>
      <w:pPr>
        <w:spacing w:after="0"/>
        <w:ind w:left="0"/>
        <w:jc w:val="both"/>
      </w:pPr>
      <w:r>
        <w:rPr>
          <w:rFonts w:ascii="Times New Roman"/>
          <w:b w:val="false"/>
          <w:i w:val="false"/>
          <w:color w:val="000000"/>
          <w:sz w:val="28"/>
        </w:rPr>
        <w:t>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p>
      <w:pPr>
        <w:spacing w:after="0"/>
        <w:ind w:left="0"/>
        <w:jc w:val="both"/>
      </w:pPr>
      <w:r>
        <w:rPr>
          <w:rFonts w:ascii="Times New Roman"/>
          <w:b w:val="false"/>
          <w:i w:val="false"/>
          <w:color w:val="000000"/>
          <w:sz w:val="28"/>
        </w:rPr>
        <w:t>
      3) бірыңғай жинақтаушы зейнетақы қорының интернет-ресурсы және (немесе) "электрондық үкімет" веб-порталы арқылы мынадай:</w:t>
      </w:r>
    </w:p>
    <w:p>
      <w:pPr>
        <w:spacing w:after="0"/>
        <w:ind w:left="0"/>
        <w:jc w:val="both"/>
      </w:pPr>
      <w:r>
        <w:rPr>
          <w:rFonts w:ascii="Times New Roman"/>
          <w:b w:val="false"/>
          <w:i w:val="false"/>
          <w:color w:val="000000"/>
          <w:sz w:val="28"/>
        </w:rPr>
        <w:t>
      нысаналы талаптарға қатысушыға немесе оның заңды өкіліне нысаналы талаптардың сомасы;</w:t>
      </w:r>
    </w:p>
    <w:p>
      <w:pPr>
        <w:spacing w:after="0"/>
        <w:ind w:left="0"/>
        <w:jc w:val="both"/>
      </w:pPr>
      <w:r>
        <w:rPr>
          <w:rFonts w:ascii="Times New Roman"/>
          <w:b w:val="false"/>
          <w:i w:val="false"/>
          <w:color w:val="000000"/>
          <w:sz w:val="28"/>
        </w:rPr>
        <w:t>
      нысаналы жинақтарды алушының сұрау салуы бойынша осы Заңның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p>
      <w:pPr>
        <w:spacing w:after="0"/>
        <w:ind w:left="0"/>
        <w:jc w:val="both"/>
      </w:pPr>
      <w:r>
        <w:rPr>
          <w:rFonts w:ascii="Times New Roman"/>
          <w:b w:val="false"/>
          <w:i w:val="false"/>
          <w:color w:val="000000"/>
          <w:sz w:val="28"/>
        </w:rPr>
        <w:t>
      4) Қазақстан Республикасының заңнамасына сәйкес, тұрғын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деп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p>
      <w:pPr>
        <w:spacing w:after="0"/>
        <w:ind w:left="0"/>
        <w:jc w:val="both"/>
      </w:pPr>
      <w:r>
        <w:rPr>
          <w:rFonts w:ascii="Times New Roman"/>
          <w:b w:val="false"/>
          <w:i w:val="false"/>
          <w:color w:val="000000"/>
          <w:sz w:val="28"/>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p>
      <w:pPr>
        <w:spacing w:after="0"/>
        <w:ind w:left="0"/>
        <w:jc w:val="both"/>
      </w:pPr>
      <w:r>
        <w:rPr>
          <w:rFonts w:ascii="Times New Roman"/>
          <w:b w:val="false"/>
          <w:i w:val="false"/>
          <w:color w:val="000000"/>
          <w:sz w:val="28"/>
        </w:rPr>
        <w:t>
      6) нысаналы жинақтарды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Нысаналы талаптарға қатысушылар, нысаналы талаптар және нысаналы жинақтар</w:t>
      </w:r>
    </w:p>
    <w:bookmarkStart w:name="z360" w:id="77"/>
    <w:p>
      <w:pPr>
        <w:spacing w:after="0"/>
        <w:ind w:left="0"/>
        <w:jc w:val="both"/>
      </w:pPr>
      <w:r>
        <w:rPr>
          <w:rFonts w:ascii="Times New Roman"/>
          <w:b w:val="false"/>
          <w:i w:val="false"/>
          <w:color w:val="000000"/>
          <w:sz w:val="28"/>
        </w:rPr>
        <w:t>
      1. Қазақстан Республикасының он сегіз жасқа толмаған азаматтары ғана нысаналы талаптарға қатысушылар бола алады.</w:t>
      </w:r>
    </w:p>
    <w:bookmarkEnd w:id="77"/>
    <w:bookmarkStart w:name="z361" w:id="78"/>
    <w:p>
      <w:pPr>
        <w:spacing w:after="0"/>
        <w:ind w:left="0"/>
        <w:jc w:val="both"/>
      </w:pPr>
      <w:r>
        <w:rPr>
          <w:rFonts w:ascii="Times New Roman"/>
          <w:b w:val="false"/>
          <w:i w:val="false"/>
          <w:color w:val="000000"/>
          <w:sz w:val="28"/>
        </w:rPr>
        <w:t>
      2. Осы Заңда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bookmarkEnd w:id="78"/>
    <w:bookmarkStart w:name="z362" w:id="79"/>
    <w:p>
      <w:pPr>
        <w:spacing w:after="0"/>
        <w:ind w:left="0"/>
        <w:jc w:val="both"/>
      </w:pPr>
      <w:r>
        <w:rPr>
          <w:rFonts w:ascii="Times New Roman"/>
          <w:b w:val="false"/>
          <w:i w:val="false"/>
          <w:color w:val="000000"/>
          <w:sz w:val="28"/>
        </w:rPr>
        <w:t>
      3. Нысаналы талаптар мен нысаналы жинақтарды есепке алу АҚШ долларында жүргізіледі.</w:t>
      </w:r>
    </w:p>
    <w:bookmarkEnd w:id="79"/>
    <w:bookmarkStart w:name="z363" w:id="80"/>
    <w:p>
      <w:pPr>
        <w:spacing w:after="0"/>
        <w:ind w:left="0"/>
        <w:jc w:val="both"/>
      </w:pPr>
      <w:r>
        <w:rPr>
          <w:rFonts w:ascii="Times New Roman"/>
          <w:b w:val="false"/>
          <w:i w:val="false"/>
          <w:color w:val="000000"/>
          <w:sz w:val="28"/>
        </w:rPr>
        <w:t>
      4. Нысаналы талаптар нысаналы талаптарға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bookmarkEnd w:id="80"/>
    <w:bookmarkStart w:name="z364" w:id="81"/>
    <w:p>
      <w:pPr>
        <w:spacing w:after="0"/>
        <w:ind w:left="0"/>
        <w:jc w:val="both"/>
      </w:pPr>
      <w:r>
        <w:rPr>
          <w:rFonts w:ascii="Times New Roman"/>
          <w:b w:val="false"/>
          <w:i w:val="false"/>
          <w:color w:val="000000"/>
          <w:sz w:val="28"/>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Үкіметі айқындаған тәртіппен жүзеге асырылады.</w:t>
      </w:r>
    </w:p>
    <w:bookmarkEnd w:id="81"/>
    <w:bookmarkStart w:name="z365" w:id="82"/>
    <w:p>
      <w:pPr>
        <w:spacing w:after="0"/>
        <w:ind w:left="0"/>
        <w:jc w:val="both"/>
      </w:pPr>
      <w:r>
        <w:rPr>
          <w:rFonts w:ascii="Times New Roman"/>
          <w:b w:val="false"/>
          <w:i w:val="false"/>
          <w:color w:val="000000"/>
          <w:sz w:val="28"/>
        </w:rPr>
        <w:t>
      6. Нысаналы талаптарды есепке жазу нысаналы талаптарға қатысушы қайтыс болған не оны қайтыс болды деп жариялау туралы сот шешімі заңды күшіне енген жағдайда тоқтатылады.</w:t>
      </w:r>
    </w:p>
    <w:bookmarkEnd w:id="82"/>
    <w:bookmarkStart w:name="z366" w:id="83"/>
    <w:p>
      <w:pPr>
        <w:spacing w:after="0"/>
        <w:ind w:left="0"/>
        <w:jc w:val="both"/>
      </w:pPr>
      <w:r>
        <w:rPr>
          <w:rFonts w:ascii="Times New Roman"/>
          <w:b w:val="false"/>
          <w:i w:val="false"/>
          <w:color w:val="000000"/>
          <w:sz w:val="28"/>
        </w:rPr>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АҚШ долларында өздері ашатын банктік шоттарына есепке жатқызылады.</w:t>
      </w:r>
    </w:p>
    <w:bookmarkEnd w:id="83"/>
    <w:bookmarkStart w:name="z367" w:id="84"/>
    <w:p>
      <w:pPr>
        <w:spacing w:after="0"/>
        <w:ind w:left="0"/>
        <w:jc w:val="both"/>
      </w:pPr>
      <w:r>
        <w:rPr>
          <w:rFonts w:ascii="Times New Roman"/>
          <w:b w:val="false"/>
          <w:i w:val="false"/>
          <w:color w:val="000000"/>
          <w:sz w:val="28"/>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Үкіметі айқындайды.</w:t>
      </w:r>
    </w:p>
    <w:bookmarkEnd w:id="84"/>
    <w:bookmarkStart w:name="z368" w:id="85"/>
    <w:p>
      <w:pPr>
        <w:spacing w:after="0"/>
        <w:ind w:left="0"/>
        <w:jc w:val="both"/>
      </w:pPr>
      <w:r>
        <w:rPr>
          <w:rFonts w:ascii="Times New Roman"/>
          <w:b w:val="false"/>
          <w:i w:val="false"/>
          <w:color w:val="000000"/>
          <w:sz w:val="28"/>
        </w:rPr>
        <w:t>
      9. Нысаналы жинақ төлемдерін нысаналы жинақтарды алушының бірыңғай жинақтаушы зейнетақы қорында ашылған нысаналы жинақтау шотына қайтару АҚШ долларында жүзеге асырылады.</w:t>
      </w:r>
    </w:p>
    <w:bookmarkEnd w:id="85"/>
    <w:p>
      <w:pPr>
        <w:spacing w:after="0"/>
        <w:ind w:left="0"/>
        <w:jc w:val="both"/>
      </w:pPr>
      <w:r>
        <w:rPr>
          <w:rFonts w:ascii="Times New Roman"/>
          <w:b w:val="false"/>
          <w:i w:val="false"/>
          <w:color w:val="000000"/>
          <w:sz w:val="28"/>
        </w:rPr>
        <w:t>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көрсетілетін қызметтерге төлем жасау нысаналы жинақтарды алушының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Нысаналы талаптарға қатысушылардың, нысаналы жинақтарды алушылардың және олардың заңды өкілдерінің дербес деректерін жинау, өңдеу ерекшеліктері</w:t>
      </w:r>
    </w:p>
    <w:p>
      <w:pPr>
        <w:spacing w:after="0"/>
        <w:ind w:left="0"/>
        <w:jc w:val="both"/>
      </w:pPr>
      <w:r>
        <w:rPr>
          <w:rFonts w:ascii="Times New Roman"/>
          <w:b w:val="false"/>
          <w:i w:val="false"/>
          <w:color w:val="000000"/>
          <w:sz w:val="28"/>
        </w:rPr>
        <w:t>
      Бірыңғай жинақтаушы зейнетақы қорының осы Заңның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Нысаналы жинақ төлемдері</w:t>
      </w:r>
    </w:p>
    <w:bookmarkStart w:name="z371" w:id="86"/>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bookmarkEnd w:id="86"/>
    <w:bookmarkStart w:name="z372" w:id="87"/>
    <w:p>
      <w:pPr>
        <w:spacing w:after="0"/>
        <w:ind w:left="0"/>
        <w:jc w:val="both"/>
      </w:pPr>
      <w:r>
        <w:rPr>
          <w:rFonts w:ascii="Times New Roman"/>
          <w:b w:val="false"/>
          <w:i w:val="false"/>
          <w:color w:val="000000"/>
          <w:sz w:val="28"/>
        </w:rPr>
        <w:t>
      2.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End w:id="87"/>
    <w:p>
      <w:pPr>
        <w:spacing w:after="0"/>
        <w:ind w:left="0"/>
        <w:jc w:val="both"/>
      </w:pPr>
      <w:r>
        <w:rPr>
          <w:rFonts w:ascii="Times New Roman"/>
          <w:b w:val="false"/>
          <w:i w:val="false"/>
          <w:color w:val="000000"/>
          <w:sz w:val="28"/>
        </w:rPr>
        <w:t>
      Нысаналы жинақ төлемдерін есепке жатқызу үшін қайтыс болған не соттың заңды күшіне енген шешімімен қайтыс болды деп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bookmarkStart w:name="z373" w:id="88"/>
    <w:p>
      <w:pPr>
        <w:spacing w:after="0"/>
        <w:ind w:left="0"/>
        <w:jc w:val="both"/>
      </w:pPr>
      <w:r>
        <w:rPr>
          <w:rFonts w:ascii="Times New Roman"/>
          <w:b w:val="false"/>
          <w:i w:val="false"/>
          <w:color w:val="000000"/>
          <w:sz w:val="28"/>
        </w:rPr>
        <w:t>
      3. Нысаналы талаптарға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bookmarkEnd w:id="88"/>
    <w:bookmarkStart w:name="z374" w:id="89"/>
    <w:p>
      <w:pPr>
        <w:spacing w:after="0"/>
        <w:ind w:left="0"/>
        <w:jc w:val="both"/>
      </w:pPr>
      <w:r>
        <w:rPr>
          <w:rFonts w:ascii="Times New Roman"/>
          <w:b w:val="false"/>
          <w:i w:val="false"/>
          <w:color w:val="000000"/>
          <w:sz w:val="28"/>
        </w:rPr>
        <w:t>
      4. Білім беру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Республикасының Заңына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Нысаналы жинақтар құпиясы</w:t>
      </w:r>
    </w:p>
    <w:bookmarkStart w:name="z376" w:id="90"/>
    <w:p>
      <w:pPr>
        <w:spacing w:after="0"/>
        <w:ind w:left="0"/>
        <w:jc w:val="both"/>
      </w:pPr>
      <w:r>
        <w:rPr>
          <w:rFonts w:ascii="Times New Roman"/>
          <w:b w:val="false"/>
          <w:i w:val="false"/>
          <w:color w:val="000000"/>
          <w:sz w:val="28"/>
        </w:rPr>
        <w:t>
      1. Нысаналы жинақтар құпиясы нысаналы жинақтарды алушылардың нысаналы жинақтау шоттарындағы ақшаның қалдықтары мен қозғалысы туралы мәліметтерді қамтиды.</w:t>
      </w:r>
    </w:p>
    <w:bookmarkEnd w:id="90"/>
    <w:p>
      <w:pPr>
        <w:spacing w:after="0"/>
        <w:ind w:left="0"/>
        <w:jc w:val="both"/>
      </w:pPr>
      <w:r>
        <w:rPr>
          <w:rFonts w:ascii="Times New Roman"/>
          <w:b w:val="false"/>
          <w:i w:val="false"/>
          <w:color w:val="000000"/>
          <w:sz w:val="28"/>
        </w:rPr>
        <w:t>
      Бірыңғай жинақтаушы зейнетақы қоры нысаналы жинақтар құпиясына кепілдік береді.</w:t>
      </w:r>
    </w:p>
    <w:p>
      <w:pPr>
        <w:spacing w:after="0"/>
        <w:ind w:left="0"/>
        <w:jc w:val="both"/>
      </w:pPr>
      <w:r>
        <w:rPr>
          <w:rFonts w:ascii="Times New Roman"/>
          <w:b w:val="false"/>
          <w:i w:val="false"/>
          <w:color w:val="000000"/>
          <w:sz w:val="28"/>
        </w:rPr>
        <w:t>
      Нысаналы талаптарға қатысушылардың нысаналы талаптарының сомасы туралы мәліметтер құпия болып табылмайды.</w:t>
      </w:r>
    </w:p>
    <w:bookmarkStart w:name="z377" w:id="91"/>
    <w:p>
      <w:pPr>
        <w:spacing w:after="0"/>
        <w:ind w:left="0"/>
        <w:jc w:val="both"/>
      </w:pPr>
      <w:r>
        <w:rPr>
          <w:rFonts w:ascii="Times New Roman"/>
          <w:b w:val="false"/>
          <w:i w:val="false"/>
          <w:color w:val="000000"/>
          <w:sz w:val="28"/>
        </w:rPr>
        <w:t>
      2. Осы баптың 3 және 4-тармақтарында көзделген жағдайларды қоспағанда, өздерінің қызметтік және функционалдық міндеттерін жүзеге асыруға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91"/>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нысаналы жинақтар құпиясын құрайтын мәліметтер алмасуды жүзеге асыру нысаналы жинақтар құпиясын жария ету болып табылмайды.</w:t>
      </w:r>
    </w:p>
    <w:bookmarkStart w:name="z378" w:id="92"/>
    <w:p>
      <w:pPr>
        <w:spacing w:after="0"/>
        <w:ind w:left="0"/>
        <w:jc w:val="both"/>
      </w:pPr>
      <w:r>
        <w:rPr>
          <w:rFonts w:ascii="Times New Roman"/>
          <w:b w:val="false"/>
          <w:i w:val="false"/>
          <w:color w:val="000000"/>
          <w:sz w:val="28"/>
        </w:rPr>
        <w:t>
      3. Нысаналы жинақтар құпиясы нысаналы жинақтарды алушыға бірыңғай жинақтаушы зейнетақы қорының ішкі құжаттарында көзделген тәртіппен ашылуы мүмкін.</w:t>
      </w:r>
    </w:p>
    <w:bookmarkEnd w:id="92"/>
    <w:bookmarkStart w:name="z379" w:id="93"/>
    <w:p>
      <w:pPr>
        <w:spacing w:after="0"/>
        <w:ind w:left="0"/>
        <w:jc w:val="both"/>
      </w:pPr>
      <w:r>
        <w:rPr>
          <w:rFonts w:ascii="Times New Roman"/>
          <w:b w:val="false"/>
          <w:i w:val="false"/>
          <w:color w:val="000000"/>
          <w:sz w:val="28"/>
        </w:rPr>
        <w:t>
      4. Нысаналы жинақтау шоттарындағы ақшаның қалдықтары мен қозғалысы туралы анықтамалар:</w:t>
      </w:r>
    </w:p>
    <w:bookmarkEnd w:id="93"/>
    <w:p>
      <w:pPr>
        <w:spacing w:after="0"/>
        <w:ind w:left="0"/>
        <w:jc w:val="both"/>
      </w:pPr>
      <w:r>
        <w:rPr>
          <w:rFonts w:ascii="Times New Roman"/>
          <w:b w:val="false"/>
          <w:i w:val="false"/>
          <w:color w:val="000000"/>
          <w:sz w:val="28"/>
        </w:rPr>
        <w:t>
      1) соттарға – олардың іс жүргізуіндегі істер бойынша сот ұйғарымының негізінде;</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органға – бірыңғай жинақтаушы зейнетақы қорының қызметін бақылау және қадағалау функцияларын жүзеге асыру шеңберінде;</w:t>
      </w:r>
    </w:p>
    <w:p>
      <w:pPr>
        <w:spacing w:after="0"/>
        <w:ind w:left="0"/>
        <w:jc w:val="both"/>
      </w:pPr>
      <w:r>
        <w:rPr>
          <w:rFonts w:ascii="Times New Roman"/>
          <w:b w:val="false"/>
          <w:i w:val="false"/>
          <w:color w:val="000000"/>
          <w:sz w:val="28"/>
        </w:rPr>
        <w:t>
      3) прокурорға – оның қарауындағы материал бойынша өз құзыреті шегінде тексеру жүргізу туралы қаулының негізінде;</w:t>
      </w:r>
    </w:p>
    <w:p>
      <w:pPr>
        <w:spacing w:after="0"/>
        <w:ind w:left="0"/>
        <w:jc w:val="both"/>
      </w:pPr>
      <w:r>
        <w:rPr>
          <w:rFonts w:ascii="Times New Roman"/>
          <w:b w:val="false"/>
          <w:i w:val="false"/>
          <w:color w:val="000000"/>
          <w:sz w:val="28"/>
        </w:rPr>
        <w:t>
      4) нысаналы жинақтарды алушының өкілдеріне – нотариат куәландырған сенімхаттың немесе сот шешімінің негізінде;</w:t>
      </w:r>
    </w:p>
    <w:p>
      <w:pPr>
        <w:spacing w:after="0"/>
        <w:ind w:left="0"/>
        <w:jc w:val="both"/>
      </w:pPr>
      <w:r>
        <w:rPr>
          <w:rFonts w:ascii="Times New Roman"/>
          <w:b w:val="false"/>
          <w:i w:val="false"/>
          <w:color w:val="000000"/>
          <w:sz w:val="28"/>
        </w:rPr>
        <w:t>
      5) халықты әлеуметтік қорғау саласындағы басшылықты және салааралық үйлестіруді жүзеге асыратын орталық атқарушы органға –нысаналы жинақтарды алушының өтінішіне байланысты туындаған мәселе бойынша;</w:t>
      </w:r>
    </w:p>
    <w:p>
      <w:pPr>
        <w:spacing w:after="0"/>
        <w:ind w:left="0"/>
        <w:jc w:val="both"/>
      </w:pPr>
      <w:r>
        <w:rPr>
          <w:rFonts w:ascii="Times New Roman"/>
          <w:b w:val="false"/>
          <w:i w:val="false"/>
          <w:color w:val="000000"/>
          <w:sz w:val="28"/>
        </w:rPr>
        <w:t>
      6) бірыңғай жинақтаушы зейнетақы қорының жыл сайынғы міндетті аудитін жүргізетін аудиторлық ұйымдарға;</w:t>
      </w:r>
    </w:p>
    <w:p>
      <w:pPr>
        <w:spacing w:after="0"/>
        <w:ind w:left="0"/>
        <w:jc w:val="both"/>
      </w:pPr>
      <w:r>
        <w:rPr>
          <w:rFonts w:ascii="Times New Roman"/>
          <w:b w:val="false"/>
          <w:i w:val="false"/>
          <w:color w:val="000000"/>
          <w:sz w:val="28"/>
        </w:rPr>
        <w:t>
      7) мұрагерлерге – нысаналы жинақтарды алушы қайтыс болған не оны қайтыс болды деп жариялау туралы сот шешімі заңды күшіне енген жағдайда мұраға құқық туралы куәлік ұсыныла отырып, сұрау салу бойынша;</w:t>
      </w:r>
    </w:p>
    <w:p>
      <w:pPr>
        <w:spacing w:after="0"/>
        <w:ind w:left="0"/>
        <w:jc w:val="both"/>
      </w:pPr>
      <w:r>
        <w:rPr>
          <w:rFonts w:ascii="Times New Roman"/>
          <w:b w:val="false"/>
          <w:i w:val="false"/>
          <w:color w:val="000000"/>
          <w:sz w:val="28"/>
        </w:rPr>
        <w:t>
      8) нотариустар мен шетелдік консулдық мекемелерге – нысаналы жинақтарды алушы қайтыс болған не оны қайтыс болды деп жариялау туралы сот шешімі заңды күшіне енген жағдайда өздерінің іс жүргізуіндегі мұрагерлік істер бойынша сұрау салу арқылы;</w:t>
      </w:r>
    </w:p>
    <w:p>
      <w:pPr>
        <w:spacing w:after="0"/>
        <w:ind w:left="0"/>
        <w:jc w:val="both"/>
      </w:pPr>
      <w:r>
        <w:rPr>
          <w:rFonts w:ascii="Times New Roman"/>
          <w:b w:val="false"/>
          <w:i w:val="false"/>
          <w:color w:val="000000"/>
          <w:sz w:val="28"/>
        </w:rPr>
        <w:t>
      9) жетім балаларға, ата-анасының қамқорлығынсыз қалған балаларға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Бірыңғай жинақтаушы зейнетақы қорының нысаналы активтері</w:t>
      </w:r>
    </w:p>
    <w:bookmarkStart w:name="z381" w:id="94"/>
    <w:p>
      <w:pPr>
        <w:spacing w:after="0"/>
        <w:ind w:left="0"/>
        <w:jc w:val="both"/>
      </w:pPr>
      <w:r>
        <w:rPr>
          <w:rFonts w:ascii="Times New Roman"/>
          <w:b w:val="false"/>
          <w:i w:val="false"/>
          <w:color w:val="000000"/>
          <w:sz w:val="28"/>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өндіріп алуды қолдануға жол берілмейді.</w:t>
      </w:r>
    </w:p>
    <w:bookmarkEnd w:id="94"/>
    <w:bookmarkStart w:name="z382" w:id="95"/>
    <w:p>
      <w:pPr>
        <w:spacing w:after="0"/>
        <w:ind w:left="0"/>
        <w:jc w:val="both"/>
      </w:pPr>
      <w:r>
        <w:rPr>
          <w:rFonts w:ascii="Times New Roman"/>
          <w:b w:val="false"/>
          <w:i w:val="false"/>
          <w:color w:val="000000"/>
          <w:sz w:val="28"/>
        </w:rPr>
        <w:t>
      2. Нысаналы активтер:</w:t>
      </w:r>
    </w:p>
    <w:bookmarkEnd w:id="95"/>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p>
      <w:pPr>
        <w:spacing w:after="0"/>
        <w:ind w:left="0"/>
        <w:jc w:val="both"/>
      </w:pPr>
      <w:r>
        <w:rPr>
          <w:rFonts w:ascii="Times New Roman"/>
          <w:b w:val="false"/>
          <w:i w:val="false"/>
          <w:color w:val="000000"/>
          <w:sz w:val="28"/>
        </w:rPr>
        <w:t>
      2) қате есепке жатқызылған нысаналы жинақтарды және өзге де қате есепке жатқызылған ақшаны қайтаруға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Бірыңғай жинақтаушы зейнетақы қорының нысаналы активтерін сақтау және есепке алу</w:t>
      </w:r>
    </w:p>
    <w:bookmarkStart w:name="z384" w:id="96"/>
    <w:p>
      <w:pPr>
        <w:spacing w:after="0"/>
        <w:ind w:left="0"/>
        <w:jc w:val="both"/>
      </w:pPr>
      <w:r>
        <w:rPr>
          <w:rFonts w:ascii="Times New Roman"/>
          <w:b w:val="false"/>
          <w:i w:val="false"/>
          <w:color w:val="000000"/>
          <w:sz w:val="28"/>
        </w:rPr>
        <w:t>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шартқа сәйкес Қазақстан Республикасының Ұлттық Банкіндегі шоттарда жалпы сомада сақталады және есепке алынады.</w:t>
      </w:r>
    </w:p>
    <w:bookmarkEnd w:id="96"/>
    <w:bookmarkStart w:name="z385" w:id="97"/>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ашуға құқылы.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Бірыңғай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bookmarkStart w:name="z387" w:id="98"/>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bookmarkEnd w:id="98"/>
    <w:p>
      <w:pPr>
        <w:spacing w:after="0"/>
        <w:ind w:left="0"/>
        <w:jc w:val="both"/>
      </w:pPr>
      <w:r>
        <w:rPr>
          <w:rFonts w:ascii="Times New Roman"/>
          <w:b w:val="false"/>
          <w:i w:val="false"/>
          <w:color w:val="000000"/>
          <w:sz w:val="28"/>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түріндегі автоматтандырылған ақпараттық жүйелер пайдаланылады.</w:t>
      </w:r>
    </w:p>
    <w:bookmarkStart w:name="z388" w:id="99"/>
    <w:p>
      <w:pPr>
        <w:spacing w:after="0"/>
        <w:ind w:left="0"/>
        <w:jc w:val="both"/>
      </w:pPr>
      <w:r>
        <w:rPr>
          <w:rFonts w:ascii="Times New Roman"/>
          <w:b w:val="false"/>
          <w:i w:val="false"/>
          <w:color w:val="000000"/>
          <w:sz w:val="28"/>
        </w:rPr>
        <w:t>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уәкілетті орган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Бірыңғай жинақтаушы зейнетақы қорына оның нысаналы активтері бойынша аудит жүргізу</w:t>
      </w:r>
    </w:p>
    <w:p>
      <w:pPr>
        <w:spacing w:after="0"/>
        <w:ind w:left="0"/>
        <w:jc w:val="both"/>
      </w:pPr>
      <w:r>
        <w:rPr>
          <w:rFonts w:ascii="Times New Roman"/>
          <w:b w:val="false"/>
          <w:i w:val="false"/>
          <w:color w:val="000000"/>
          <w:sz w:val="28"/>
        </w:rPr>
        <w:t>
      Бірыңғай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Бірыңғай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7-12-бап. Облыстың, республикалық маңызы бар қаланың, астананың бала құқықтары жөніндегі өңірлік уәкілі</w:t>
      </w:r>
    </w:p>
    <w:p>
      <w:pPr>
        <w:spacing w:after="0"/>
        <w:ind w:left="0"/>
        <w:jc w:val="both"/>
      </w:pPr>
      <w:r>
        <w:rPr>
          <w:rFonts w:ascii="Times New Roman"/>
          <w:b w:val="false"/>
          <w:i w:val="false"/>
          <w:color w:val="000000"/>
          <w:sz w:val="28"/>
        </w:rPr>
        <w:t>
      Балалардың құқықтары мен заңды мүдделерін қорғауды қамтамасыз ету мақсатында облыстың, республикалық маңызы бар қаланың, астананың бала құқықтары жөніндегі өңірлік уәкілі:</w:t>
      </w:r>
    </w:p>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жолданымдарды және жергілікті атқарушы органдар мен ұйымдардың, олардың лауазымды адамдарының баланың құқықтарын, бостандықтары мен заңды мүдделерін бұзатын шешімдеріне немесе әрекеттеріне (әрекетсіздігіне) шағымдарды қарайды;</w:t>
      </w:r>
    </w:p>
    <w:p>
      <w:pPr>
        <w:spacing w:after="0"/>
        <w:ind w:left="0"/>
        <w:jc w:val="both"/>
      </w:pPr>
      <w:r>
        <w:rPr>
          <w:rFonts w:ascii="Times New Roman"/>
          <w:b w:val="false"/>
          <w:i w:val="false"/>
          <w:color w:val="000000"/>
          <w:sz w:val="28"/>
        </w:rPr>
        <w:t>
      2) баланың құқықтарының, бостандықтары мен заңды мүдделерінің кедергісіз іске асырылуына және олар бұзылған жағдайда қалпына келтірілуіне жәрдем көрсетеді;</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ұсынымдарды әзірлейді және Қазақстан Республикасындағы Бала құқықтары жөніндегі уәкілге енгізеді;</w:t>
      </w:r>
    </w:p>
    <w:p>
      <w:pPr>
        <w:spacing w:after="0"/>
        <w:ind w:left="0"/>
        <w:jc w:val="both"/>
      </w:pPr>
      <w:r>
        <w:rPr>
          <w:rFonts w:ascii="Times New Roman"/>
          <w:b w:val="false"/>
          <w:i w:val="false"/>
          <w:color w:val="000000"/>
          <w:sz w:val="28"/>
        </w:rPr>
        <w:t>
      4) жергілікті атқарушы органдарға және білім беру, денсаулық сақтау және халықты әлеуметтік қорғау, мәдениет және спорт жүйелерінің ұйымдарына, сондай-ақ кәмелетке толмағандар ұсталатын қылмыстық-атқару жүйесінің мекемелеріне кедергісіз барады;</w:t>
      </w:r>
    </w:p>
    <w:p>
      <w:pPr>
        <w:spacing w:after="0"/>
        <w:ind w:left="0"/>
        <w:jc w:val="both"/>
      </w:pPr>
      <w:r>
        <w:rPr>
          <w:rFonts w:ascii="Times New Roman"/>
          <w:b w:val="false"/>
          <w:i w:val="false"/>
          <w:color w:val="000000"/>
          <w:sz w:val="28"/>
        </w:rPr>
        <w:t>
      5) Қазақстан Республикасының заңнамасына сәйкес тиісті әкімшілік-аумақтық бірлікте балалардың құқықтарымен айналысатын мемлекеттік және қоғамдық институттардың құжаттарына сұрау салу бойынша қол жеткізуге құқылы;</w:t>
      </w:r>
    </w:p>
    <w:p>
      <w:pPr>
        <w:spacing w:after="0"/>
        <w:ind w:left="0"/>
        <w:jc w:val="both"/>
      </w:pPr>
      <w:r>
        <w:rPr>
          <w:rFonts w:ascii="Times New Roman"/>
          <w:b w:val="false"/>
          <w:i w:val="false"/>
          <w:color w:val="000000"/>
          <w:sz w:val="28"/>
        </w:rPr>
        <w:t>
      6) Қазақстан Республикасының бала құқықтары туралы заңнамасына сәйкес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 w:id="100"/>
    <w:p>
      <w:pPr>
        <w:spacing w:after="0"/>
        <w:ind w:left="0"/>
        <w:jc w:val="left"/>
      </w:pPr>
      <w:r>
        <w:rPr>
          <w:rFonts w:ascii="Times New Roman"/>
          <w:b/>
          <w:i w:val="false"/>
          <w:color w:val="000000"/>
        </w:rPr>
        <w:t xml:space="preserve"> 3-тарау. БАЛАНЫҢ НЕГIЗГI ҚҰҚЫҚТАРЫ МЕН МIНДЕТТЕРI </w:t>
      </w:r>
    </w:p>
    <w:bookmarkEnd w:id="100"/>
    <w:bookmarkStart w:name="z12" w:id="101"/>
    <w:p>
      <w:pPr>
        <w:spacing w:after="0"/>
        <w:ind w:left="0"/>
        <w:jc w:val="left"/>
      </w:pPr>
      <w:r>
        <w:rPr>
          <w:rFonts w:ascii="Times New Roman"/>
          <w:b/>
          <w:i w:val="false"/>
          <w:color w:val="000000"/>
        </w:rPr>
        <w:t xml:space="preserve"> 8-бап. Баланың денсаулық сақтауға құқығы </w:t>
      </w:r>
    </w:p>
    <w:bookmarkEnd w:id="101"/>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102"/>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102"/>
    <w:bookmarkStart w:name="z104" w:id="103"/>
    <w:p>
      <w:pPr>
        <w:spacing w:after="0"/>
        <w:ind w:left="0"/>
        <w:jc w:val="both"/>
      </w:pPr>
      <w:r>
        <w:rPr>
          <w:rFonts w:ascii="Times New Roman"/>
          <w:b w:val="false"/>
          <w:i w:val="false"/>
          <w:color w:val="000000"/>
          <w:sz w:val="28"/>
        </w:rPr>
        <w:t xml:space="preserve">
      3. Баланың денсаулық сақтауға құқығы: </w:t>
      </w:r>
    </w:p>
    <w:bookmarkEnd w:id="103"/>
    <w:bookmarkStart w:name="z105" w:id="104"/>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104"/>
    <w:bookmarkStart w:name="z106" w:id="105"/>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105"/>
    <w:bookmarkStart w:name="z107" w:id="106"/>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106"/>
    <w:bookmarkStart w:name="z108" w:id="107"/>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107"/>
    <w:bookmarkStart w:name="z109" w:id="108"/>
    <w:p>
      <w:pPr>
        <w:spacing w:after="0"/>
        <w:ind w:left="0"/>
        <w:jc w:val="both"/>
      </w:pPr>
      <w:r>
        <w:rPr>
          <w:rFonts w:ascii="Times New Roman"/>
          <w:b w:val="false"/>
          <w:i w:val="false"/>
          <w:color w:val="000000"/>
          <w:sz w:val="28"/>
        </w:rPr>
        <w:t xml:space="preserve">
      5) бiлiктi медициналық көмек көрсету; </w:t>
      </w:r>
    </w:p>
    <w:bookmarkEnd w:id="108"/>
    <w:bookmarkStart w:name="z110" w:id="109"/>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109"/>
    <w:bookmarkStart w:name="z111" w:id="110"/>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110"/>
    <w:bookmarkStart w:name="z112" w:id="111"/>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111"/>
    <w:bookmarkStart w:name="z113" w:id="112"/>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113"/>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113"/>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114"/>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114"/>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115"/>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116"/>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117"/>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8"/>
    <w:p>
      <w:pPr>
        <w:spacing w:after="0"/>
        <w:ind w:left="0"/>
        <w:jc w:val="left"/>
      </w:pPr>
      <w:r>
        <w:rPr>
          <w:rFonts w:ascii="Times New Roman"/>
          <w:b/>
          <w:i w:val="false"/>
          <w:color w:val="000000"/>
        </w:rPr>
        <w:t xml:space="preserve"> 12-бап. Баланың қажеттi тұрмыс деңгейiне құқығы </w:t>
      </w:r>
    </w:p>
    <w:bookmarkEnd w:id="118"/>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119"/>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119"/>
    <w:bookmarkStart w:name="z17" w:id="120"/>
    <w:p>
      <w:pPr>
        <w:spacing w:after="0"/>
        <w:ind w:left="0"/>
        <w:jc w:val="left"/>
      </w:pPr>
      <w:r>
        <w:rPr>
          <w:rFonts w:ascii="Times New Roman"/>
          <w:b/>
          <w:i w:val="false"/>
          <w:color w:val="000000"/>
        </w:rPr>
        <w:t xml:space="preserve"> 13-бап. Баланың мүлiктiк құқықтары </w:t>
      </w:r>
    </w:p>
    <w:bookmarkEnd w:id="120"/>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121"/>
    <w:p>
      <w:pPr>
        <w:spacing w:after="0"/>
        <w:ind w:left="0"/>
        <w:jc w:val="both"/>
      </w:pPr>
      <w:r>
        <w:rPr>
          <w:rFonts w:ascii="Times New Roman"/>
          <w:b w:val="false"/>
          <w:i w:val="false"/>
          <w:color w:val="000000"/>
          <w:sz w:val="28"/>
        </w:rPr>
        <w:t>
      2. Әрбiр баланың заңнамада белгiленген тәртiппен өз бетiнше немесе өзiнiң заңды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асыруға құқығы бар.</w:t>
      </w:r>
    </w:p>
    <w:bookmarkEnd w:id="121"/>
    <w:p>
      <w:pPr>
        <w:spacing w:after="0"/>
        <w:ind w:left="0"/>
        <w:jc w:val="both"/>
      </w:pPr>
      <w:r>
        <w:rPr>
          <w:rFonts w:ascii="Times New Roman"/>
          <w:b w:val="false"/>
          <w:i w:val="false"/>
          <w:color w:val="000000"/>
          <w:sz w:val="28"/>
        </w:rPr>
        <w:t>
      Ата-аналар немесе заңды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bookmarkStart w:name="z118" w:id="122"/>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122"/>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8" w:id="123"/>
    <w:p>
      <w:pPr>
        <w:spacing w:after="0"/>
        <w:ind w:left="0"/>
        <w:jc w:val="left"/>
      </w:pPr>
      <w:r>
        <w:rPr>
          <w:rFonts w:ascii="Times New Roman"/>
          <w:b/>
          <w:i w:val="false"/>
          <w:color w:val="000000"/>
        </w:rPr>
        <w:t xml:space="preserve"> 14-бап. Баланың тұрғын үйге құқығы </w:t>
      </w:r>
    </w:p>
    <w:bookmarkEnd w:id="123"/>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124"/>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124"/>
    <w:bookmarkStart w:name="z119" w:id="125"/>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125"/>
    <w:bookmarkStart w:name="z120" w:id="126"/>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126"/>
    <w:bookmarkStart w:name="z284" w:id="127"/>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127"/>
    <w:bookmarkStart w:name="z285" w:id="128"/>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29"/>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29"/>
    <w:bookmarkStart w:name="z287" w:id="130"/>
    <w:p>
      <w:pPr>
        <w:spacing w:after="0"/>
        <w:ind w:left="0"/>
        <w:jc w:val="both"/>
      </w:pPr>
      <w:r>
        <w:rPr>
          <w:rFonts w:ascii="Times New Roman"/>
          <w:b w:val="false"/>
          <w:i w:val="false"/>
          <w:color w:val="000000"/>
          <w:sz w:val="28"/>
        </w:rPr>
        <w:t>
      1. Жергiлiктi атқарушы органдар:</w:t>
      </w:r>
    </w:p>
    <w:bookmarkEnd w:id="130"/>
    <w:bookmarkStart w:name="z288" w:id="131"/>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31"/>
    <w:bookmarkStart w:name="z289" w:id="132"/>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32"/>
    <w:bookmarkStart w:name="z290" w:id="133"/>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33"/>
    <w:bookmarkStart w:name="z291" w:id="134"/>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тұрғынжайының сақталуын қамтамасыз етеді.</w:t>
      </w:r>
    </w:p>
    <w:bookmarkEnd w:id="134"/>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bookmarkStart w:name="z300" w:id="135"/>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36"/>
    <w:p>
      <w:pPr>
        <w:spacing w:after="0"/>
        <w:ind w:left="0"/>
        <w:jc w:val="left"/>
      </w:pPr>
      <w:r>
        <w:rPr>
          <w:rFonts w:ascii="Times New Roman"/>
          <w:b/>
          <w:i w:val="false"/>
          <w:color w:val="000000"/>
        </w:rPr>
        <w:t xml:space="preserve"> 15-бап. Баланың бiлiм алуға құқығы </w:t>
      </w:r>
    </w:p>
    <w:bookmarkEnd w:id="136"/>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37"/>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37"/>
    <w:bookmarkStart w:name="z122" w:id="138"/>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38"/>
    <w:bookmarkStart w:name="z123" w:id="139"/>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40"/>
    <w:p>
      <w:pPr>
        <w:spacing w:after="0"/>
        <w:ind w:left="0"/>
        <w:jc w:val="left"/>
      </w:pPr>
      <w:r>
        <w:rPr>
          <w:rFonts w:ascii="Times New Roman"/>
          <w:b/>
          <w:i w:val="false"/>
          <w:color w:val="000000"/>
        </w:rPr>
        <w:t xml:space="preserve"> 16-бап. Баланың еңбек бостандығына құқығы </w:t>
      </w:r>
    </w:p>
    <w:bookmarkEnd w:id="140"/>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41"/>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41"/>
    <w:bookmarkStart w:name="z125" w:id="142"/>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42"/>
    <w:bookmarkStart w:name="z126" w:id="143"/>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44"/>
    <w:p>
      <w:pPr>
        <w:spacing w:after="0"/>
        <w:ind w:left="0"/>
        <w:jc w:val="left"/>
      </w:pPr>
      <w:r>
        <w:rPr>
          <w:rFonts w:ascii="Times New Roman"/>
          <w:b/>
          <w:i w:val="false"/>
          <w:color w:val="000000"/>
        </w:rPr>
        <w:t xml:space="preserve"> 16-1-бап. Баланың экономикалық қанаудан қорғалу құқығы</w:t>
      </w:r>
    </w:p>
    <w:bookmarkEnd w:id="144"/>
    <w:bookmarkStart w:name="z195" w:id="145"/>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46"/>
    <w:p>
      <w:pPr>
        <w:spacing w:after="0"/>
        <w:ind w:left="0"/>
        <w:jc w:val="left"/>
      </w:pPr>
      <w:r>
        <w:rPr>
          <w:rFonts w:ascii="Times New Roman"/>
          <w:b/>
          <w:i w:val="false"/>
          <w:color w:val="000000"/>
        </w:rPr>
        <w:t xml:space="preserve"> 17-бап. Баланың мемлекеттiк көмекке құқығы </w:t>
      </w:r>
    </w:p>
    <w:bookmarkEnd w:id="146"/>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47"/>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47"/>
    <w:bookmarkStart w:name="z128" w:id="148"/>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48"/>
    <w:bookmarkStart w:name="z22" w:id="149"/>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49"/>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50"/>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50"/>
    <w:bookmarkStart w:name="z130" w:id="151"/>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51"/>
    <w:bookmarkStart w:name="z131" w:id="152"/>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52"/>
    <w:bookmarkStart w:name="z132" w:id="153"/>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53"/>
    <w:bookmarkStart w:name="z133" w:id="154"/>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 </w:t>
      </w:r>
    </w:p>
    <w:bookmarkEnd w:id="154"/>
    <w:bookmarkStart w:name="z134" w:id="155"/>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55"/>
    <w:bookmarkStart w:name="z135" w:id="156"/>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56"/>
    <w:bookmarkStart w:name="z136" w:id="157"/>
    <w:p>
      <w:pPr>
        <w:spacing w:after="0"/>
        <w:ind w:left="0"/>
        <w:jc w:val="both"/>
      </w:pPr>
      <w:r>
        <w:rPr>
          <w:rFonts w:ascii="Times New Roman"/>
          <w:b w:val="false"/>
          <w:i w:val="false"/>
          <w:color w:val="000000"/>
          <w:sz w:val="28"/>
        </w:rPr>
        <w:t xml:space="preserve">
      7) бiлiктi заң көмегiн көрсетудi қамтиды. </w:t>
      </w:r>
    </w:p>
    <w:bookmarkEnd w:id="157"/>
    <w:bookmarkStart w:name="z137" w:id="158"/>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58"/>
    <w:bookmarkStart w:name="z138" w:id="159"/>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60"/>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60"/>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61"/>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61"/>
    <w:bookmarkStart w:name="z140" w:id="162"/>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62"/>
    <w:bookmarkStart w:name="z141" w:id="163"/>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63"/>
    <w:bookmarkStart w:name="z202" w:id="164"/>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65"/>
    <w:p>
      <w:pPr>
        <w:spacing w:after="0"/>
        <w:ind w:left="0"/>
        <w:jc w:val="left"/>
      </w:pPr>
      <w:r>
        <w:rPr>
          <w:rFonts w:ascii="Times New Roman"/>
          <w:b/>
          <w:i w:val="false"/>
          <w:color w:val="000000"/>
        </w:rPr>
        <w:t xml:space="preserve"> 20-бап. Баланың мiндеттерi </w:t>
      </w:r>
    </w:p>
    <w:bookmarkEnd w:id="165"/>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66"/>
    <w:p>
      <w:pPr>
        <w:spacing w:after="0"/>
        <w:ind w:left="0"/>
        <w:jc w:val="left"/>
      </w:pPr>
      <w:r>
        <w:rPr>
          <w:rFonts w:ascii="Times New Roman"/>
          <w:b/>
          <w:i w:val="false"/>
          <w:color w:val="000000"/>
        </w:rPr>
        <w:t xml:space="preserve"> 4-тарау. БАЛА ЖӘНЕ ОТБАСЫ</w:t>
      </w:r>
    </w:p>
    <w:bookmarkEnd w:id="166"/>
    <w:bookmarkStart w:name="z26" w:id="167"/>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67"/>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68"/>
    <w:p>
      <w:pPr>
        <w:spacing w:after="0"/>
        <w:ind w:left="0"/>
        <w:jc w:val="left"/>
      </w:pPr>
      <w:r>
        <w:rPr>
          <w:rFonts w:ascii="Times New Roman"/>
          <w:b/>
          <w:i w:val="false"/>
          <w:color w:val="000000"/>
        </w:rPr>
        <w:t xml:space="preserve"> 22-бап. Баланың отбасындағы құқықтары </w:t>
      </w:r>
    </w:p>
    <w:bookmarkEnd w:id="168"/>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69"/>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69"/>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70"/>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70"/>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71"/>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72"/>
    <w:p>
      <w:pPr>
        <w:spacing w:after="0"/>
        <w:ind w:left="0"/>
        <w:jc w:val="left"/>
      </w:pPr>
      <w:r>
        <w:rPr>
          <w:rFonts w:ascii="Times New Roman"/>
          <w:b/>
          <w:i w:val="false"/>
          <w:color w:val="000000"/>
        </w:rPr>
        <w:t xml:space="preserve"> 25-бап. Баланың ата-анасымен бiрге тұру құқығы </w:t>
      </w:r>
    </w:p>
    <w:bookmarkEnd w:id="172"/>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73"/>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73"/>
    <w:bookmarkStart w:name="z144" w:id="174"/>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74"/>
    <w:bookmarkStart w:name="z31" w:id="175"/>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75"/>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76"/>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76"/>
    <w:bookmarkStart w:name="z32" w:id="177"/>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77"/>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78"/>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78"/>
    <w:bookmarkStart w:name="z147" w:id="179"/>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79"/>
    <w:bookmarkStart w:name="z148" w:id="180"/>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80"/>
    <w:bookmarkStart w:name="z149" w:id="181"/>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81"/>
    <w:bookmarkStart w:name="z325" w:id="182"/>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83"/>
    <w:p>
      <w:pPr>
        <w:spacing w:after="0"/>
        <w:ind w:left="0"/>
        <w:jc w:val="left"/>
      </w:pPr>
      <w:r>
        <w:rPr>
          <w:rFonts w:ascii="Times New Roman"/>
          <w:b/>
          <w:i w:val="false"/>
          <w:color w:val="000000"/>
        </w:rPr>
        <w:t xml:space="preserve"> 28-бап. Бала асырап алу </w:t>
      </w:r>
    </w:p>
    <w:bookmarkEnd w:id="183"/>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84"/>
    <w:p>
      <w:pPr>
        <w:spacing w:after="0"/>
        <w:ind w:left="0"/>
        <w:jc w:val="left"/>
      </w:pPr>
      <w:r>
        <w:rPr>
          <w:rFonts w:ascii="Times New Roman"/>
          <w:b/>
          <w:i w:val="false"/>
          <w:color w:val="000000"/>
        </w:rPr>
        <w:t xml:space="preserve"> 28-1-бап. Бала қонақтайтын отбасы</w:t>
      </w:r>
    </w:p>
    <w:bookmarkEnd w:id="184"/>
    <w:bookmarkStart w:name="z324" w:id="185"/>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Тәлімгерлік</w:t>
      </w:r>
    </w:p>
    <w:bookmarkStart w:name="z393" w:id="186"/>
    <w:p>
      <w:pPr>
        <w:spacing w:after="0"/>
        <w:ind w:left="0"/>
        <w:jc w:val="both"/>
      </w:pPr>
      <w:r>
        <w:rPr>
          <w:rFonts w:ascii="Times New Roman"/>
          <w:b w:val="false"/>
          <w:i w:val="false"/>
          <w:color w:val="000000"/>
          <w:sz w:val="28"/>
        </w:rPr>
        <w:t xml:space="preserve">
      1.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 Республикасының балалар құқықтарын қорғау саласындағы уәкілетті органы айқындайды. </w:t>
      </w:r>
    </w:p>
    <w:bookmarkEnd w:id="186"/>
    <w:bookmarkStart w:name="z394" w:id="187"/>
    <w:p>
      <w:pPr>
        <w:spacing w:after="0"/>
        <w:ind w:left="0"/>
        <w:jc w:val="both"/>
      </w:pPr>
      <w:r>
        <w:rPr>
          <w:rFonts w:ascii="Times New Roman"/>
          <w:b w:val="false"/>
          <w:i w:val="false"/>
          <w:color w:val="000000"/>
          <w:sz w:val="28"/>
        </w:rPr>
        <w:t>
      2. Тәлімгер жетім балаларға және ата-анасының қамқорлығынсыз қалған балаларға арналған білім беру ұйымдарындағы жетім балаларға, ата-анасының қамқорлығынсыз қалған балаларға өз бетінше өмір сүруге дайындалуға жеке қолдау мен көмек көрсетеді.</w:t>
      </w:r>
    </w:p>
    <w:bookmarkEnd w:id="187"/>
    <w:bookmarkStart w:name="z395" w:id="188"/>
    <w:p>
      <w:pPr>
        <w:spacing w:after="0"/>
        <w:ind w:left="0"/>
        <w:jc w:val="both"/>
      </w:pPr>
      <w:r>
        <w:rPr>
          <w:rFonts w:ascii="Times New Roman"/>
          <w:b w:val="false"/>
          <w:i w:val="false"/>
          <w:color w:val="000000"/>
          <w:sz w:val="28"/>
        </w:rPr>
        <w:t>
      3. Мыналар тәлімгер бола алмайды:</w:t>
      </w:r>
    </w:p>
    <w:bookmarkEnd w:id="188"/>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p>
      <w:pPr>
        <w:spacing w:after="0"/>
        <w:ind w:left="0"/>
        <w:jc w:val="both"/>
      </w:pPr>
      <w:r>
        <w:rPr>
          <w:rFonts w:ascii="Times New Roman"/>
          <w:b w:val="false"/>
          <w:i w:val="false"/>
          <w:color w:val="000000"/>
          <w:sz w:val="28"/>
        </w:rPr>
        <w:t>
      3) жұбайын (зайыбын) сот әрекетке қабiлетсiз немесе әрекет қабiлеті шектеулі деп таныған адам;</w:t>
      </w:r>
    </w:p>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p>
      <w:pPr>
        <w:spacing w:after="0"/>
        <w:ind w:left="0"/>
        <w:jc w:val="both"/>
      </w:pPr>
      <w:r>
        <w:rPr>
          <w:rFonts w:ascii="Times New Roman"/>
          <w:b w:val="false"/>
          <w:i w:val="false"/>
          <w:color w:val="000000"/>
          <w:sz w:val="28"/>
        </w:rPr>
        <w:t>
      8) тұрақты тұрғылықты жері жоқ адам;</w:t>
      </w:r>
    </w:p>
    <w:p>
      <w:pPr>
        <w:spacing w:after="0"/>
        <w:ind w:left="0"/>
        <w:jc w:val="both"/>
      </w:pPr>
      <w:r>
        <w:rPr>
          <w:rFonts w:ascii="Times New Roman"/>
          <w:b w:val="false"/>
          <w:i w:val="false"/>
          <w:color w:val="000000"/>
          <w:sz w:val="28"/>
        </w:rPr>
        <w:t>
      9) дәстүрлi емес сексуалдық бағдарды ұстанатын адам;</w:t>
      </w:r>
    </w:p>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сотталғандығы бар адам;</w:t>
      </w:r>
    </w:p>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қудалауға ұшырап отырған немесе ұшыраған адам (Қазақстан Республикасы Қылмыстық-процестік кодексінің 35-бабы бірінші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өздеріне қатысты қылмыстық қудалау тоқтатылған адамдарды қоспағанда) тәлімгер бола алмайды.</w:t>
      </w:r>
    </w:p>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 6), 10), 12) және 13) тармақшаларында белгіленген талаптар қолданылады.</w:t>
      </w:r>
    </w:p>
    <w:bookmarkStart w:name="z396" w:id="189"/>
    <w:p>
      <w:pPr>
        <w:spacing w:after="0"/>
        <w:ind w:left="0"/>
        <w:jc w:val="both"/>
      </w:pPr>
      <w:r>
        <w:rPr>
          <w:rFonts w:ascii="Times New Roman"/>
          <w:b w:val="false"/>
          <w:i w:val="false"/>
          <w:color w:val="000000"/>
          <w:sz w:val="28"/>
        </w:rPr>
        <w:t>
      4. Тәлімгердің:</w:t>
      </w:r>
    </w:p>
    <w:bookmarkEnd w:id="189"/>
    <w:p>
      <w:pPr>
        <w:spacing w:after="0"/>
        <w:ind w:left="0"/>
        <w:jc w:val="both"/>
      </w:pPr>
      <w:r>
        <w:rPr>
          <w:rFonts w:ascii="Times New Roman"/>
          <w:b w:val="false"/>
          <w:i w:val="false"/>
          <w:color w:val="000000"/>
          <w:sz w:val="28"/>
        </w:rPr>
        <w:t>
      1) жетім балаларға және ата-анасының қамқорлығынсыз қалған балаларға арналған білім беру ұйымдарында тұрып жатқан балаға баруға, сондай-ақ баланың және осы білім беру ұйымы басшысының келісімімен баламен тұрып жатқан жерінен тыс жерде қарым-қатынас жасауға;</w:t>
      </w:r>
    </w:p>
    <w:p>
      <w:pPr>
        <w:spacing w:after="0"/>
        <w:ind w:left="0"/>
        <w:jc w:val="both"/>
      </w:pPr>
      <w:r>
        <w:rPr>
          <w:rFonts w:ascii="Times New Roman"/>
          <w:b w:val="false"/>
          <w:i w:val="false"/>
          <w:color w:val="000000"/>
          <w:sz w:val="28"/>
        </w:rPr>
        <w:t>
      2) білім беру процесіне байланысты емес кезеңдерде (каникулдар, демалыс және мереке күндері) баланың қосымша білім беру қызметтерін, тәрбиелік және медициналық қызметтерді алуына көмек көрсетуге құқығы бар.</w:t>
      </w:r>
    </w:p>
    <w:bookmarkStart w:name="z397" w:id="190"/>
    <w:p>
      <w:pPr>
        <w:spacing w:after="0"/>
        <w:ind w:left="0"/>
        <w:jc w:val="both"/>
      </w:pPr>
      <w:r>
        <w:rPr>
          <w:rFonts w:ascii="Times New Roman"/>
          <w:b w:val="false"/>
          <w:i w:val="false"/>
          <w:color w:val="000000"/>
          <w:sz w:val="28"/>
        </w:rPr>
        <w:t>
      5. Тәлімгердің:</w:t>
      </w:r>
    </w:p>
    <w:bookmarkEnd w:id="190"/>
    <w:p>
      <w:pPr>
        <w:spacing w:after="0"/>
        <w:ind w:left="0"/>
        <w:jc w:val="both"/>
      </w:pPr>
      <w:r>
        <w:rPr>
          <w:rFonts w:ascii="Times New Roman"/>
          <w:b w:val="false"/>
          <w:i w:val="false"/>
          <w:color w:val="000000"/>
          <w:sz w:val="28"/>
        </w:rPr>
        <w:t>
      1) баланы Қазақстан Республикасының аумағынан тысқары жерге әкетуге;</w:t>
      </w:r>
    </w:p>
    <w:p>
      <w:pPr>
        <w:spacing w:after="0"/>
        <w:ind w:left="0"/>
        <w:jc w:val="both"/>
      </w:pPr>
      <w:r>
        <w:rPr>
          <w:rFonts w:ascii="Times New Roman"/>
          <w:b w:val="false"/>
          <w:i w:val="false"/>
          <w:color w:val="000000"/>
          <w:sz w:val="28"/>
        </w:rPr>
        <w:t>
      2) медициналық көмек көрсету үшін баланы медициналық ұйымға орналастыру немесе оны ішкі істер органдарына жеткізу жағдайларын қоспағанда, баламен оның тұрып жатқан жерінен тыс жерде қарым-қатынас жасаған кезде баланы үшінші тұлғалардың (жеке және (немесе) заңды тұлғалардың) қарауына қалдыруға;</w:t>
      </w:r>
    </w:p>
    <w:p>
      <w:pPr>
        <w:spacing w:after="0"/>
        <w:ind w:left="0"/>
        <w:jc w:val="both"/>
      </w:pPr>
      <w:r>
        <w:rPr>
          <w:rFonts w:ascii="Times New Roman"/>
          <w:b w:val="false"/>
          <w:i w:val="false"/>
          <w:color w:val="000000"/>
          <w:sz w:val="28"/>
        </w:rPr>
        <w:t>
      3) тәлімгерлік туралы шарттың өзге де талаптарын бұзуға құқығы жоқ.</w:t>
      </w:r>
    </w:p>
    <w:bookmarkStart w:name="z398" w:id="191"/>
    <w:p>
      <w:pPr>
        <w:spacing w:after="0"/>
        <w:ind w:left="0"/>
        <w:jc w:val="both"/>
      </w:pPr>
      <w:r>
        <w:rPr>
          <w:rFonts w:ascii="Times New Roman"/>
          <w:b w:val="false"/>
          <w:i w:val="false"/>
          <w:color w:val="000000"/>
          <w:sz w:val="28"/>
        </w:rPr>
        <w:t>
      6. Тәлімгер:</w:t>
      </w:r>
    </w:p>
    <w:bookmarkEnd w:id="191"/>
    <w:p>
      <w:pPr>
        <w:spacing w:after="0"/>
        <w:ind w:left="0"/>
        <w:jc w:val="both"/>
      </w:pPr>
      <w:r>
        <w:rPr>
          <w:rFonts w:ascii="Times New Roman"/>
          <w:b w:val="false"/>
          <w:i w:val="false"/>
          <w:color w:val="000000"/>
          <w:sz w:val="28"/>
        </w:rPr>
        <w:t>
      1) баламен бірге болу кезеңінде оның өмірі мен денсаулығына жауапты болуға;</w:t>
      </w:r>
    </w:p>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балаларға және ата-анасының қамқорлығынсыз қалған балаларға арналған, бала тұрып жатқан білім беру ұйымына баланың өміріне және (немесе) денсаулығына қауіп төндіретін жағдайдың туындағаны, оның ауырып қалғаны, жарақат алғаны, медициналық көмек көрсету үшін баланың медициналық ұйымға орналастырылғаны немесе ішкі істер органдарына жеткізілгені туралы дереу хабарлауға;</w:t>
      </w:r>
    </w:p>
    <w:p>
      <w:pPr>
        <w:spacing w:after="0"/>
        <w:ind w:left="0"/>
        <w:jc w:val="both"/>
      </w:pPr>
      <w:r>
        <w:rPr>
          <w:rFonts w:ascii="Times New Roman"/>
          <w:b w:val="false"/>
          <w:i w:val="false"/>
          <w:color w:val="000000"/>
          <w:sz w:val="28"/>
        </w:rPr>
        <w:t>
      3) тәлімгерлік туралы шарттың өзге де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 w:id="192"/>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92"/>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93"/>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93"/>
    <w:bookmarkStart w:name="z151" w:id="194"/>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94"/>
    <w:bookmarkStart w:name="z152" w:id="195"/>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95"/>
    <w:bookmarkStart w:name="z153" w:id="196"/>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97"/>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97"/>
    <w:bookmarkStart w:name="z346" w:id="198"/>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98"/>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 </w:t>
      </w:r>
    </w:p>
    <w:p>
      <w:pPr>
        <w:spacing w:after="0"/>
        <w:ind w:left="0"/>
        <w:jc w:val="both"/>
      </w:pPr>
      <w:r>
        <w:rPr>
          <w:rFonts w:ascii="Times New Roman"/>
          <w:b w:val="false"/>
          <w:i w:val="false"/>
          <w:color w:val="000000"/>
          <w:sz w:val="28"/>
        </w:rPr>
        <w:t>
      Арнаулы әлеуметтік қызметтерге мұқтаж балаларды қолдау орталықтарына үш жастан он сегіз жасқа дейінгі, арнаулы әлеуметтік қызметтерге мұқтаж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bookmarkStart w:name="z162" w:id="199"/>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99"/>
    <w:bookmarkStart w:name="z177" w:id="200"/>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200"/>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01"/>
    <w:p>
      <w:pPr>
        <w:spacing w:after="0"/>
        <w:ind w:left="0"/>
        <w:jc w:val="left"/>
      </w:pPr>
      <w:r>
        <w:rPr>
          <w:rFonts w:ascii="Times New Roman"/>
          <w:b/>
          <w:i w:val="false"/>
          <w:color w:val="000000"/>
        </w:rPr>
        <w:t xml:space="preserve"> 6-тарау. Мүгедектігі бар баланың құқықтары</w:t>
      </w:r>
    </w:p>
    <w:bookmarkEnd w:id="201"/>
    <w:p>
      <w:pPr>
        <w:spacing w:after="0"/>
        <w:ind w:left="0"/>
        <w:jc w:val="both"/>
      </w:pPr>
      <w:r>
        <w:rPr>
          <w:rFonts w:ascii="Times New Roman"/>
          <w:b w:val="false"/>
          <w:i w:val="false"/>
          <w:color w:val="ff0000"/>
          <w:sz w:val="28"/>
        </w:rPr>
        <w:t xml:space="preserve">
      Ескерту. 6-тарау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w:t>
      </w:r>
      <w:r>
        <w:rPr>
          <w:rFonts w:ascii="Times New Roman"/>
          <w:b/>
          <w:i w:val="false"/>
          <w:color w:val="000000"/>
          <w:sz w:val="28"/>
        </w:rPr>
        <w:t>. Мүгедектігі бар баланың толыққанды өмірге құқықтары</w:t>
      </w:r>
    </w:p>
    <w:bookmarkStart w:name="z349" w:id="202"/>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202"/>
    <w:bookmarkStart w:name="z350" w:id="203"/>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203"/>
    <w:bookmarkStart w:name="z351" w:id="204"/>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204"/>
    <w:p>
      <w:pPr>
        <w:spacing w:after="0"/>
        <w:ind w:left="0"/>
        <w:jc w:val="both"/>
      </w:pPr>
      <w:r>
        <w:rPr>
          <w:rFonts w:ascii="Times New Roman"/>
          <w:b/>
          <w:i w:val="false"/>
          <w:color w:val="000000"/>
          <w:sz w:val="28"/>
        </w:rPr>
        <w:t>32-бап</w:t>
      </w:r>
      <w:r>
        <w:rPr>
          <w:rFonts w:ascii="Times New Roman"/>
          <w:b/>
          <w:i w:val="false"/>
          <w:color w:val="000000"/>
          <w:sz w:val="28"/>
        </w:rPr>
        <w:t>. Мүгедектігі бар баланы жұмыспен қамту   саласындағы мемлекеттік кепілдіктер</w:t>
      </w:r>
    </w:p>
    <w:bookmarkStart w:name="z352" w:id="205"/>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205"/>
    <w:bookmarkStart w:name="z353" w:id="206"/>
    <w:p>
      <w:pPr>
        <w:spacing w:after="0"/>
        <w:ind w:left="0"/>
        <w:jc w:val="both"/>
      </w:pPr>
      <w:r>
        <w:rPr>
          <w:rFonts w:ascii="Times New Roman"/>
          <w:b w:val="false"/>
          <w:i w:val="false"/>
          <w:color w:val="000000"/>
          <w:sz w:val="28"/>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206"/>
    <w:p>
      <w:pPr>
        <w:spacing w:after="0"/>
        <w:ind w:left="0"/>
        <w:jc w:val="both"/>
      </w:pPr>
      <w:r>
        <w:rPr>
          <w:rFonts w:ascii="Times New Roman"/>
          <w:b/>
          <w:i w:val="false"/>
          <w:color w:val="000000"/>
          <w:sz w:val="28"/>
        </w:rPr>
        <w:t>33-бап</w:t>
      </w:r>
      <w:r>
        <w:rPr>
          <w:rFonts w:ascii="Times New Roman"/>
          <w:b/>
          <w:i w:val="false"/>
          <w:color w:val="000000"/>
          <w:sz w:val="28"/>
        </w:rPr>
        <w:t>. Мүгедектігі бар балаларға мемлекеттік көмек</w:t>
      </w:r>
    </w:p>
    <w:bookmarkStart w:name="z354" w:id="207"/>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207"/>
    <w:bookmarkStart w:name="z355" w:id="208"/>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208"/>
    <w:bookmarkStart w:name="z356" w:id="209"/>
    <w:p>
      <w:pPr>
        <w:spacing w:after="0"/>
        <w:ind w:left="0"/>
        <w:jc w:val="both"/>
      </w:pPr>
      <w:r>
        <w:rPr>
          <w:rFonts w:ascii="Times New Roman"/>
          <w:b w:val="false"/>
          <w:i w:val="false"/>
          <w:color w:val="000000"/>
          <w:sz w:val="28"/>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bookmarkEnd w:id="209"/>
    <w:bookmarkStart w:name="z41" w:id="210"/>
    <w:p>
      <w:pPr>
        <w:spacing w:after="0"/>
        <w:ind w:left="0"/>
        <w:jc w:val="left"/>
      </w:pPr>
      <w:r>
        <w:rPr>
          <w:rFonts w:ascii="Times New Roman"/>
          <w:b/>
          <w:i w:val="false"/>
          <w:color w:val="000000"/>
        </w:rPr>
        <w:t xml:space="preserve"> 7-тарау. БАЛА ЖӘНЕ ҚОҒАМ</w:t>
      </w:r>
    </w:p>
    <w:bookmarkEnd w:id="210"/>
    <w:bookmarkStart w:name="z42" w:id="211"/>
    <w:p>
      <w:pPr>
        <w:spacing w:after="0"/>
        <w:ind w:left="0"/>
        <w:jc w:val="left"/>
      </w:pPr>
      <w:r>
        <w:rPr>
          <w:rFonts w:ascii="Times New Roman"/>
          <w:b/>
          <w:i w:val="false"/>
          <w:color w:val="000000"/>
        </w:rPr>
        <w:t xml:space="preserve"> 34-бап. Ұлттық және әлемдiк мәдениетке баулу </w:t>
      </w:r>
    </w:p>
    <w:bookmarkEnd w:id="211"/>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212"/>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212"/>
    <w:bookmarkStart w:name="z169" w:id="213"/>
    <w:p>
      <w:pPr>
        <w:spacing w:after="0"/>
        <w:ind w:left="0"/>
        <w:jc w:val="both"/>
      </w:pPr>
      <w:r>
        <w:rPr>
          <w:rFonts w:ascii="Times New Roman"/>
          <w:b w:val="false"/>
          <w:i w:val="false"/>
          <w:color w:val="000000"/>
          <w:sz w:val="28"/>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масс-медианы, әдебиеттi, ойын-сауық және басқа iс-шараларды пайдалану заң бойынша қудаланады.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 w:id="214"/>
    <w:p>
      <w:pPr>
        <w:spacing w:after="0"/>
        <w:ind w:left="0"/>
        <w:jc w:val="left"/>
      </w:pPr>
      <w:r>
        <w:rPr>
          <w:rFonts w:ascii="Times New Roman"/>
          <w:b/>
          <w:i w:val="false"/>
          <w:color w:val="000000"/>
        </w:rPr>
        <w:t xml:space="preserve"> 35-бап. Бала және дiн </w:t>
      </w:r>
    </w:p>
    <w:bookmarkEnd w:id="214"/>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215"/>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215"/>
    <w:bookmarkStart w:name="z44" w:id="216"/>
    <w:p>
      <w:pPr>
        <w:spacing w:after="0"/>
        <w:ind w:left="0"/>
        <w:jc w:val="left"/>
      </w:pPr>
      <w:r>
        <w:rPr>
          <w:rFonts w:ascii="Times New Roman"/>
          <w:b/>
          <w:i w:val="false"/>
          <w:color w:val="000000"/>
        </w:rPr>
        <w:t xml:space="preserve"> 36-бап. Баланы әлеуметтiк ортаның терiс ықпалынан қорғау </w:t>
      </w:r>
    </w:p>
    <w:bookmarkEnd w:id="216"/>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217"/>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217"/>
    <w:bookmarkStart w:name="z172" w:id="218"/>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218"/>
    <w:bookmarkStart w:name="z1" w:id="219"/>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219"/>
    <w:bookmarkStart w:name="z201" w:id="220"/>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221"/>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221"/>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222"/>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222"/>
    <w:bookmarkStart w:name="z174" w:id="223"/>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223"/>
    <w:bookmarkStart w:name="z175" w:id="224"/>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224"/>
    <w:bookmarkStart w:name="z176" w:id="225"/>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226"/>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226"/>
    <w:bookmarkStart w:name="z347" w:id="227"/>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28"/>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28"/>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29"/>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w:t>
      </w:r>
    </w:p>
    <w:bookmarkStart w:name="z400" w:id="230"/>
    <w:p>
      <w:pPr>
        <w:spacing w:after="0"/>
        <w:ind w:left="0"/>
        <w:jc w:val="both"/>
      </w:pPr>
      <w:r>
        <w:rPr>
          <w:rFonts w:ascii="Times New Roman"/>
          <w:b w:val="false"/>
          <w:i w:val="false"/>
          <w:color w:val="000000"/>
          <w:sz w:val="28"/>
        </w:rPr>
        <w:t xml:space="preserve">
      1.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 бақылау субъектісіне (объектісіне) бару арқылы тексеру нысанында жүзеге асырылады. </w:t>
      </w:r>
    </w:p>
    <w:bookmarkEnd w:id="230"/>
    <w:bookmarkStart w:name="z401" w:id="231"/>
    <w:p>
      <w:pPr>
        <w:spacing w:after="0"/>
        <w:ind w:left="0"/>
        <w:jc w:val="both"/>
      </w:pPr>
      <w:r>
        <w:rPr>
          <w:rFonts w:ascii="Times New Roman"/>
          <w:b w:val="false"/>
          <w:i w:val="false"/>
          <w:color w:val="000000"/>
          <w:sz w:val="28"/>
        </w:rPr>
        <w:t xml:space="preserve">
      2.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бақылауды Қазақстан Республикасы ішкі істер органдарының (бұдан әрі – ішкі істер органдары) лауазымды адамдары бақылау субъектілеріне (объектілеріне) бару арқылы жүзеге асырады. </w:t>
      </w:r>
    </w:p>
    <w:bookmarkEnd w:id="231"/>
    <w:bookmarkStart w:name="z402" w:id="232"/>
    <w:p>
      <w:pPr>
        <w:spacing w:after="0"/>
        <w:ind w:left="0"/>
        <w:jc w:val="both"/>
      </w:pPr>
      <w:r>
        <w:rPr>
          <w:rFonts w:ascii="Times New Roman"/>
          <w:b w:val="false"/>
          <w:i w:val="false"/>
          <w:color w:val="000000"/>
          <w:sz w:val="28"/>
        </w:rPr>
        <w:t>
      3. Тексеру бұзушылықтардың жолын кесу және (немесе) олардың жасалу мән-жайларын анықтау қажеттілігімен (демалыс, мереке күндері немесе тәуліктің түнгі уақытында) байланысты болатын жағдайларды қоспағанда, бақылау субъектісіне (объектісіне) бару арқылы тексеру бақылау субъектісінің (объектісінің) ішкі еңбек тәртібі қағидаларында белгіленген жұмыс уақытында жүзеге асырылады.</w:t>
      </w:r>
    </w:p>
    <w:bookmarkEnd w:id="232"/>
    <w:bookmarkStart w:name="z403" w:id="233"/>
    <w:p>
      <w:pPr>
        <w:spacing w:after="0"/>
        <w:ind w:left="0"/>
        <w:jc w:val="both"/>
      </w:pPr>
      <w:r>
        <w:rPr>
          <w:rFonts w:ascii="Times New Roman"/>
          <w:b w:val="false"/>
          <w:i w:val="false"/>
          <w:color w:val="000000"/>
          <w:sz w:val="28"/>
        </w:rPr>
        <w:t>
      4. Балаларға, он сегіз жасқа дейінгі адамдарға тыйым салынған ақпаратты қамтитын ақпараттық өнімді тарату фактілері бойынша, сондай-ақ кәмелетке толмағандардың ойын-сауық мекемелерінде болу тәртібі бойынша бақылау субъектісіне (объектісіне) бару арқылы тексеру жүргізу:</w:t>
      </w:r>
    </w:p>
    <w:bookmarkEnd w:id="233"/>
    <w:p>
      <w:pPr>
        <w:spacing w:after="0"/>
        <w:ind w:left="0"/>
        <w:jc w:val="both"/>
      </w:pPr>
      <w:r>
        <w:rPr>
          <w:rFonts w:ascii="Times New Roman"/>
          <w:b w:val="false"/>
          <w:i w:val="false"/>
          <w:color w:val="000000"/>
          <w:sz w:val="28"/>
        </w:rPr>
        <w:t>
      1) жеке және заңды тұлғалардың жолданымдарынан белгілі болған бұқаралық ақпарат құралдарындағы жарияланымдар;</w:t>
      </w:r>
    </w:p>
    <w:p>
      <w:pPr>
        <w:spacing w:after="0"/>
        <w:ind w:left="0"/>
        <w:jc w:val="both"/>
      </w:pPr>
      <w:r>
        <w:rPr>
          <w:rFonts w:ascii="Times New Roman"/>
          <w:b w:val="false"/>
          <w:i w:val="false"/>
          <w:color w:val="000000"/>
          <w:sz w:val="28"/>
        </w:rPr>
        <w:t>
      2)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3) ішкі істер органдары қызметкерлерінің бұзушылықты тікелей көріп-білуі негізінде жүзеге асырылады.</w:t>
      </w:r>
    </w:p>
    <w:bookmarkStart w:name="z404" w:id="234"/>
    <w:p>
      <w:pPr>
        <w:spacing w:after="0"/>
        <w:ind w:left="0"/>
        <w:jc w:val="both"/>
      </w:pPr>
      <w:r>
        <w:rPr>
          <w:rFonts w:ascii="Times New Roman"/>
          <w:b w:val="false"/>
          <w:i w:val="false"/>
          <w:color w:val="000000"/>
          <w:sz w:val="28"/>
        </w:rPr>
        <w:t>
      5. Бақылау субъектісіне (объектісіне) бару арқылы тексеру бақылау субъектілерін (объектілерін) алдын ала хабардар етпестен және тексеруді тағайындау туралы актіні тіркеместен жүргізіледі.</w:t>
      </w:r>
    </w:p>
    <w:bookmarkEnd w:id="234"/>
    <w:bookmarkStart w:name="z405" w:id="235"/>
    <w:p>
      <w:pPr>
        <w:spacing w:after="0"/>
        <w:ind w:left="0"/>
        <w:jc w:val="both"/>
      </w:pPr>
      <w:r>
        <w:rPr>
          <w:rFonts w:ascii="Times New Roman"/>
          <w:b w:val="false"/>
          <w:i w:val="false"/>
          <w:color w:val="000000"/>
          <w:sz w:val="28"/>
        </w:rPr>
        <w:t>
      6. Ішкі істер органдары лауазымды адамдарының бақылау субъектісіне (объектісіне) бару арқылы тексеру жүргізу кезінде:</w:t>
      </w:r>
    </w:p>
    <w:bookmarkEnd w:id="235"/>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қағаз және электрондық жеткізгіштердегі құжаттарды (мәліметтерді) не олардың көшірмелерін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xml:space="preserve">
      4) мемлекеттік органдардың, ведомстволық бағыныстағы және өзге де ұйымдардың мамандарын, консультанттарын және сарапшыларын тартуға құқығы бар. </w:t>
      </w:r>
    </w:p>
    <w:bookmarkStart w:name="z406" w:id="236"/>
    <w:p>
      <w:pPr>
        <w:spacing w:after="0"/>
        <w:ind w:left="0"/>
        <w:jc w:val="both"/>
      </w:pPr>
      <w:r>
        <w:rPr>
          <w:rFonts w:ascii="Times New Roman"/>
          <w:b w:val="false"/>
          <w:i w:val="false"/>
          <w:color w:val="000000"/>
          <w:sz w:val="28"/>
        </w:rPr>
        <w:t xml:space="preserve">
      7. Ішкі істер органдарының лауазымды адамдары бақылау субъектісіне (объектісіне) бару арқылы тексеру жүргізу кезінде: </w:t>
      </w:r>
    </w:p>
    <w:bookmarkEnd w:id="236"/>
    <w:p>
      <w:pPr>
        <w:spacing w:after="0"/>
        <w:ind w:left="0"/>
        <w:jc w:val="both"/>
      </w:pPr>
      <w:r>
        <w:rPr>
          <w:rFonts w:ascii="Times New Roman"/>
          <w:b w:val="false"/>
          <w:i w:val="false"/>
          <w:color w:val="000000"/>
          <w:sz w:val="28"/>
        </w:rPr>
        <w:t>
      1) қызметтік куәлікті көрсетуге;</w:t>
      </w:r>
    </w:p>
    <w:p>
      <w:pPr>
        <w:spacing w:after="0"/>
        <w:ind w:left="0"/>
        <w:jc w:val="both"/>
      </w:pPr>
      <w:r>
        <w:rPr>
          <w:rFonts w:ascii="Times New Roman"/>
          <w:b w:val="false"/>
          <w:i w:val="false"/>
          <w:color w:val="000000"/>
          <w:sz w:val="28"/>
        </w:rPr>
        <w:t xml:space="preserve">
      2) Қазақстан Республикасының заңнамасын, бақылау субъектілерінің құқықтары мен заңды мүдделерін сақтауға; </w:t>
      </w:r>
    </w:p>
    <w:p>
      <w:pPr>
        <w:spacing w:after="0"/>
        <w:ind w:left="0"/>
        <w:jc w:val="both"/>
      </w:pPr>
      <w:r>
        <w:rPr>
          <w:rFonts w:ascii="Times New Roman"/>
          <w:b w:val="false"/>
          <w:i w:val="false"/>
          <w:color w:val="000000"/>
          <w:sz w:val="28"/>
        </w:rPr>
        <w:t xml:space="preserve">
      3) бақылау субъектісіне (объектісіне) бару арқылы тексеру жүргізу кезеңінде бақылау субъектілерінің (объектілерінің)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4) бақылау субъектісіне не оның уәкілетті өкіліне бақылау субъектісіне (объектісіне) бару арқылы тексеру жүргізу кезінде қатысуға кедергі келтірмеуге, тексеру нысанына жататын мәселелер бойынша түсініктемелер беруге; </w:t>
      </w:r>
    </w:p>
    <w:p>
      <w:pPr>
        <w:spacing w:after="0"/>
        <w:ind w:left="0"/>
        <w:jc w:val="both"/>
      </w:pPr>
      <w:r>
        <w:rPr>
          <w:rFonts w:ascii="Times New Roman"/>
          <w:b w:val="false"/>
          <w:i w:val="false"/>
          <w:color w:val="000000"/>
          <w:sz w:val="28"/>
        </w:rPr>
        <w:t xml:space="preserve">
      5) бақылау субъектісіне (объектісіне) бару арқылы тексеру жүргізу кезінде бақылау субъектісіне тексеру нысанасына қатысты қажетті ақпаратты ұсынуға міндетті. </w:t>
      </w:r>
    </w:p>
    <w:bookmarkStart w:name="z407" w:id="237"/>
    <w:p>
      <w:pPr>
        <w:spacing w:after="0"/>
        <w:ind w:left="0"/>
        <w:jc w:val="both"/>
      </w:pPr>
      <w:r>
        <w:rPr>
          <w:rFonts w:ascii="Times New Roman"/>
          <w:b w:val="false"/>
          <w:i w:val="false"/>
          <w:color w:val="000000"/>
          <w:sz w:val="28"/>
        </w:rPr>
        <w:t xml:space="preserve">
      8. Бақылау субъектілері: </w:t>
      </w:r>
    </w:p>
    <w:bookmarkEnd w:id="237"/>
    <w:p>
      <w:pPr>
        <w:spacing w:after="0"/>
        <w:ind w:left="0"/>
        <w:jc w:val="both"/>
      </w:pPr>
      <w:r>
        <w:rPr>
          <w:rFonts w:ascii="Times New Roman"/>
          <w:b w:val="false"/>
          <w:i w:val="false"/>
          <w:color w:val="000000"/>
          <w:sz w:val="28"/>
        </w:rPr>
        <w:t>
      1) егер мәліметтер жүргізілетін бақылау субъектісіне (объектісіне) бару арқылы тексеру нысанасына немесе тексеруді тағайындау туралы актіде көрсетілген кезеңдерге жатпаса, оларды ұсынбауға;</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қызметтік куәлігі болмаған жағдайда, тексеру жүргізу үшін келген Қазақстан Республикасы ішкі істер органдарының қызметкерін (қызметкерлерін) тексеруге жібермеуге;</w:t>
      </w:r>
    </w:p>
    <w:p>
      <w:pPr>
        <w:spacing w:after="0"/>
        <w:ind w:left="0"/>
        <w:jc w:val="both"/>
      </w:pPr>
      <w:r>
        <w:rPr>
          <w:rFonts w:ascii="Times New Roman"/>
          <w:b w:val="false"/>
          <w:i w:val="false"/>
          <w:color w:val="000000"/>
          <w:sz w:val="28"/>
        </w:rPr>
        <w:t>
      4) өз құқықтары мен заңды мүдделерін қорғау, сондай-ақ оның қызметіне кедергі келтірместен ішкі істер органдары лауазымды адамының жекелеген іс-әрекеттерін аудио-, фото- және бейнетүсіруді жүзеге асыруы мақсатында тексеруге қатысуға үшінші тұлғаларды тартуға құқылы.</w:t>
      </w:r>
    </w:p>
    <w:bookmarkStart w:name="z408" w:id="238"/>
    <w:p>
      <w:pPr>
        <w:spacing w:after="0"/>
        <w:ind w:left="0"/>
        <w:jc w:val="both"/>
      </w:pPr>
      <w:r>
        <w:rPr>
          <w:rFonts w:ascii="Times New Roman"/>
          <w:b w:val="false"/>
          <w:i w:val="false"/>
          <w:color w:val="000000"/>
          <w:sz w:val="28"/>
        </w:rPr>
        <w:t>
      9. Бақылау субъектілері:</w:t>
      </w:r>
    </w:p>
    <w:bookmarkEnd w:id="238"/>
    <w:p>
      <w:pPr>
        <w:spacing w:after="0"/>
        <w:ind w:left="0"/>
        <w:jc w:val="both"/>
      </w:pPr>
      <w:r>
        <w:rPr>
          <w:rFonts w:ascii="Times New Roman"/>
          <w:b w:val="false"/>
          <w:i w:val="false"/>
          <w:color w:val="000000"/>
          <w:sz w:val="28"/>
        </w:rPr>
        <w:t>
      1) ішкі істер органдары лауазымды адамдарының бақылау субъектісіне (объектісіне) бару арқылы тексеру жүргізу үшін өз аумағына және үй-жайларға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ішкі істер органдарының лауазымды адамдарына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xml:space="preserve">
      3) тексеру аяқталған күні тексеру нәтижелері туралы актіні алғандығы туралы белгі қоюға міндетті. </w:t>
      </w:r>
    </w:p>
    <w:bookmarkStart w:name="z409" w:id="239"/>
    <w:p>
      <w:pPr>
        <w:spacing w:after="0"/>
        <w:ind w:left="0"/>
        <w:jc w:val="both"/>
      </w:pPr>
      <w:r>
        <w:rPr>
          <w:rFonts w:ascii="Times New Roman"/>
          <w:b w:val="false"/>
          <w:i w:val="false"/>
          <w:color w:val="000000"/>
          <w:sz w:val="28"/>
        </w:rPr>
        <w:t>
      10. Бақылау субъектісіне (объектісіне) бару арқылы тексеру нәтижелері бойынша балаларға, он сегіз жасқа дейінгі адамдарға тыйым салынған ақпаратты қамтитын ақпараттық өнімнің таралу, сондай-ақ кәмелетке толмағандардың ойын-сауық мекемелерінде болу тәртібін бұзу фактісі расталған кезде бақылау субъектісіне (объектісіне) бару арқылы тексеру нәтижелері туралы акт жасалады, бақылау субъектісіне қатысты Қазақстан Республикасының Әкімшілік құқық бұзушылық туралы кодексіне сәйкес әкімшілік жауаптылыққа тарту жөнінде шаралар қабылданады.</w:t>
      </w:r>
    </w:p>
    <w:bookmarkEnd w:id="239"/>
    <w:bookmarkStart w:name="z410" w:id="240"/>
    <w:p>
      <w:pPr>
        <w:spacing w:after="0"/>
        <w:ind w:left="0"/>
        <w:jc w:val="both"/>
      </w:pPr>
      <w:r>
        <w:rPr>
          <w:rFonts w:ascii="Times New Roman"/>
          <w:b w:val="false"/>
          <w:i w:val="false"/>
          <w:color w:val="000000"/>
          <w:sz w:val="28"/>
        </w:rPr>
        <w:t>
      11. Бақылау субъектісіне (объектісіне) бару арқылы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және анықталған бұзушылықтарды жою жөнінде шаралар қабылдау үшін бақылау субъектісіне (заңды тұлғаның басшысына не оның уәкілетті адамына, жеке тұлғаға) қолын қойғыза отырып қағаз жеткізгіште немесе электрондық нысанда беріледі, үшіншісі ішкі істер органдарында қалады. Бақылау субъектісіне (объектісіне) бару арқылы тексеру нәтижелері туралы акті табыс етілген күннен бастап бұзушылықты жою мерзімі есептеледі.</w:t>
      </w:r>
    </w:p>
    <w:bookmarkEnd w:id="240"/>
    <w:bookmarkStart w:name="z411" w:id="241"/>
    <w:p>
      <w:pPr>
        <w:spacing w:after="0"/>
        <w:ind w:left="0"/>
        <w:jc w:val="both"/>
      </w:pPr>
      <w:r>
        <w:rPr>
          <w:rFonts w:ascii="Times New Roman"/>
          <w:b w:val="false"/>
          <w:i w:val="false"/>
          <w:color w:val="000000"/>
          <w:sz w:val="28"/>
        </w:rPr>
        <w:t>
      12. Төменде санамаланған тәсілдердің бірімен жіберілген бақылау субъектісіне (объектісіне) бару арқылы тексеру нәтижелері туралы акт мынадай жағдайларда:</w:t>
      </w:r>
    </w:p>
    <w:bookmarkEnd w:id="241"/>
    <w:p>
      <w:pPr>
        <w:spacing w:after="0"/>
        <w:ind w:left="0"/>
        <w:jc w:val="both"/>
      </w:pPr>
      <w:r>
        <w:rPr>
          <w:rFonts w:ascii="Times New Roman"/>
          <w:b w:val="false"/>
          <w:i w:val="false"/>
          <w:color w:val="000000"/>
          <w:sz w:val="28"/>
        </w:rPr>
        <w:t>
      1) қолма-қол – актіде алынғандығы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ішкі істер органы, егер бақылау субъектісі бұрын мұндай мекенжайды ұсынған болса, бақылау субъектісінің электрондық мекенжайына жіберген күннен бастап табыс етілді деп есептеледі.</w:t>
      </w:r>
    </w:p>
    <w:bookmarkStart w:name="z412" w:id="242"/>
    <w:p>
      <w:pPr>
        <w:spacing w:after="0"/>
        <w:ind w:left="0"/>
        <w:jc w:val="both"/>
      </w:pPr>
      <w:r>
        <w:rPr>
          <w:rFonts w:ascii="Times New Roman"/>
          <w:b w:val="false"/>
          <w:i w:val="false"/>
          <w:color w:val="000000"/>
          <w:sz w:val="28"/>
        </w:rPr>
        <w:t>
      13. Бақылау субъектісіне (объектісіне) бару арқылы тексеру жүргізу мерзімі алдағы жұмыстардың көлемін, қойылған міндеттерді ескере отырып белгіленеді және бес жұмыс күнінен аспауға тиіс.</w:t>
      </w:r>
    </w:p>
    <w:bookmarkEnd w:id="242"/>
    <w:bookmarkStart w:name="z413" w:id="243"/>
    <w:p>
      <w:pPr>
        <w:spacing w:after="0"/>
        <w:ind w:left="0"/>
        <w:jc w:val="both"/>
      </w:pPr>
      <w:r>
        <w:rPr>
          <w:rFonts w:ascii="Times New Roman"/>
          <w:b w:val="false"/>
          <w:i w:val="false"/>
          <w:color w:val="000000"/>
          <w:sz w:val="28"/>
        </w:rPr>
        <w:t>
      14. Бақылау субъектісіне (объектісіне) бару арқылы тексеру нәтижелері туралы актіде көрсетілген анықталған бұзушылықтарды жою мерзімдері оны орындаудың нақты мүмкіндігіне ықпал ететін мән-жайларды ескере отырып, бірақ табыс етілген күнінен бастап күнтізбелік отыз күннен асырылмай айқындалады.</w:t>
      </w:r>
    </w:p>
    <w:bookmarkEnd w:id="243"/>
    <w:bookmarkStart w:name="z414" w:id="244"/>
    <w:p>
      <w:pPr>
        <w:spacing w:after="0"/>
        <w:ind w:left="0"/>
        <w:jc w:val="both"/>
      </w:pPr>
      <w:r>
        <w:rPr>
          <w:rFonts w:ascii="Times New Roman"/>
          <w:b w:val="false"/>
          <w:i w:val="false"/>
          <w:color w:val="000000"/>
          <w:sz w:val="28"/>
        </w:rPr>
        <w:t>
      15. Бақылау субъектісі қабылдаған шаралар туралы хабарламаған және (немесе) анықталған бузушылықтарды жою жөнінде шаралар қабылдамаған жағдайда, ішкі істер органдарының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44"/>
    <w:bookmarkStart w:name="z415" w:id="245"/>
    <w:p>
      <w:pPr>
        <w:spacing w:after="0"/>
        <w:ind w:left="0"/>
        <w:jc w:val="both"/>
      </w:pPr>
      <w:r>
        <w:rPr>
          <w:rFonts w:ascii="Times New Roman"/>
          <w:b w:val="false"/>
          <w:i w:val="false"/>
          <w:color w:val="000000"/>
          <w:sz w:val="28"/>
        </w:rPr>
        <w:t>
      16. Бақылау субъектісіне (объектісіне) бару арқылы тексеру нәтижелері туралы актіде мыналар көрсетіледі:</w:t>
      </w:r>
    </w:p>
    <w:bookmarkEnd w:id="245"/>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ішкі істер органдарының бақылау субъектісіне (объектісіне) бару арқылы тексеру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бақылау субъектісіне (объектісіне) бару арқылы тексеру жүргізу тағайындалған жеке тұлғаның тегі, аты, әкесінің аты (егер ол жеке басты куәландыратын құжатта көрсетілсе),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көрсетілген бақылау объектісі;</w:t>
      </w:r>
    </w:p>
    <w:p>
      <w:pPr>
        <w:spacing w:after="0"/>
        <w:ind w:left="0"/>
        <w:jc w:val="both"/>
      </w:pPr>
      <w:r>
        <w:rPr>
          <w:rFonts w:ascii="Times New Roman"/>
          <w:b w:val="false"/>
          <w:i w:val="false"/>
          <w:color w:val="000000"/>
          <w:sz w:val="28"/>
        </w:rPr>
        <w:t>
      5) анықталған бұзушылықтардың тізбесі және анықталған бұзушылықтарды жою мерзімін көрсете отырып, оларды жою туралы талаптар;</w:t>
      </w:r>
    </w:p>
    <w:p>
      <w:pPr>
        <w:spacing w:after="0"/>
        <w:ind w:left="0"/>
        <w:jc w:val="both"/>
      </w:pPr>
      <w:r>
        <w:rPr>
          <w:rFonts w:ascii="Times New Roman"/>
          <w:b w:val="false"/>
          <w:i w:val="false"/>
          <w:color w:val="000000"/>
          <w:sz w:val="28"/>
        </w:rPr>
        <w:t>
      6)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7) бақылау субъектісіне (объектісіне) бару арқылы тексеру жүргізген ішкі істер органдарының лауазымды адамының қолтаңбасы.</w:t>
      </w:r>
    </w:p>
    <w:bookmarkStart w:name="z416" w:id="246"/>
    <w:p>
      <w:pPr>
        <w:spacing w:after="0"/>
        <w:ind w:left="0"/>
        <w:jc w:val="both"/>
      </w:pPr>
      <w:r>
        <w:rPr>
          <w:rFonts w:ascii="Times New Roman"/>
          <w:b w:val="false"/>
          <w:i w:val="false"/>
          <w:color w:val="000000"/>
          <w:sz w:val="28"/>
        </w:rPr>
        <w:t>
      17. Бақылау субъектісіне (объектісіне) бару арқылы тексеру нәтижелері туралы актінің бақылау субъектісіне табыс етілген күні бақылау субъектісіне (объектісіне) бару арқылы тексеру мерзімінің аяқталуы болып есептеледі.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247"/>
    <w:p>
      <w:pPr>
        <w:spacing w:after="0"/>
        <w:ind w:left="0"/>
        <w:jc w:val="left"/>
      </w:pPr>
      <w:r>
        <w:rPr>
          <w:rFonts w:ascii="Times New Roman"/>
          <w:b/>
          <w:i w:val="false"/>
          <w:color w:val="000000"/>
        </w:rPr>
        <w:t xml:space="preserve"> 40-бап. Баланы жезөкшелiктен қорғау </w:t>
      </w:r>
    </w:p>
    <w:bookmarkEnd w:id="247"/>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48"/>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48"/>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49"/>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50"/>
    <w:p>
      <w:pPr>
        <w:spacing w:after="0"/>
        <w:ind w:left="0"/>
        <w:jc w:val="left"/>
      </w:pPr>
      <w:r>
        <w:rPr>
          <w:rFonts w:ascii="Times New Roman"/>
          <w:b/>
          <w:i w:val="false"/>
          <w:color w:val="000000"/>
        </w:rPr>
        <w:t xml:space="preserve"> 41-бап. Баланы соғыс қимылдарына қатыстыруға тыйым салу </w:t>
      </w:r>
    </w:p>
    <w:bookmarkEnd w:id="250"/>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51"/>
    <w:p>
      <w:pPr>
        <w:spacing w:after="0"/>
        <w:ind w:left="0"/>
        <w:jc w:val="left"/>
      </w:pPr>
      <w:r>
        <w:rPr>
          <w:rFonts w:ascii="Times New Roman"/>
          <w:b/>
          <w:i w:val="false"/>
          <w:color w:val="000000"/>
        </w:rPr>
        <w:t xml:space="preserve"> 41-1-бап. Баланы заңсыз алып кетуден қорғау</w:t>
      </w:r>
    </w:p>
    <w:bookmarkEnd w:id="251"/>
    <w:bookmarkStart w:name="z200" w:id="252"/>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53"/>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53"/>
    <w:p>
      <w:pPr>
        <w:spacing w:after="0"/>
        <w:ind w:left="0"/>
        <w:jc w:val="both"/>
      </w:pPr>
      <w:r>
        <w:rPr>
          <w:rFonts w:ascii="Times New Roman"/>
          <w:b w:val="false"/>
          <w:i w:val="false"/>
          <w:color w:val="ff0000"/>
          <w:sz w:val="28"/>
        </w:rPr>
        <w:t xml:space="preserve">
      Ескерту. 8-тараудағы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1" w:id="254"/>
    <w:p>
      <w:pPr>
        <w:spacing w:after="0"/>
        <w:ind w:left="0"/>
        <w:jc w:val="left"/>
      </w:pPr>
      <w:r>
        <w:rPr>
          <w:rFonts w:ascii="Times New Roman"/>
          <w:b/>
          <w:i w:val="false"/>
          <w:color w:val="000000"/>
        </w:rPr>
        <w:t xml:space="preserve"> 42-бап. Баланы заңсыз алып кетуден қорғау </w:t>
      </w:r>
    </w:p>
    <w:bookmarkEnd w:id="254"/>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55"/>
    <w:p>
      <w:pPr>
        <w:spacing w:after="0"/>
        <w:ind w:left="0"/>
        <w:jc w:val="left"/>
      </w:pPr>
      <w:r>
        <w:rPr>
          <w:rFonts w:ascii="Times New Roman"/>
          <w:b/>
          <w:i w:val="false"/>
          <w:color w:val="000000"/>
        </w:rPr>
        <w:t xml:space="preserve"> 43-бап. Баланың заңды өкілдерi </w:t>
      </w:r>
    </w:p>
    <w:bookmarkEnd w:id="255"/>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56"/>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56"/>
    <w:bookmarkStart w:name="z180" w:id="257"/>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57"/>
    <w:bookmarkStart w:name="z181" w:id="258"/>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259"/>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59"/>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60"/>
    <w:p>
      <w:pPr>
        <w:spacing w:after="0"/>
        <w:ind w:left="0"/>
        <w:jc w:val="left"/>
      </w:pPr>
      <w:r>
        <w:rPr>
          <w:rFonts w:ascii="Times New Roman"/>
          <w:b/>
          <w:i w:val="false"/>
          <w:color w:val="000000"/>
        </w:rPr>
        <w:t xml:space="preserve"> 45-бап. Осы Заңды орындау кезiнде дауларды шешу тәртiбi</w:t>
      </w:r>
    </w:p>
    <w:bookmarkEnd w:id="260"/>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61"/>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61"/>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62"/>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62"/>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63"/>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64"/>
    <w:p>
      <w:pPr>
        <w:spacing w:after="0"/>
        <w:ind w:left="0"/>
        <w:jc w:val="left"/>
      </w:pPr>
      <w:r>
        <w:rPr>
          <w:rFonts w:ascii="Times New Roman"/>
          <w:b/>
          <w:i w:val="false"/>
          <w:color w:val="000000"/>
        </w:rPr>
        <w:t xml:space="preserve"> 47-1-бап. Ұлттық алдын алу тетігі</w:t>
      </w:r>
    </w:p>
    <w:bookmarkEnd w:id="264"/>
    <w:bookmarkStart w:name="z208" w:id="265"/>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65"/>
    <w:bookmarkStart w:name="z209" w:id="266"/>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66"/>
    <w:bookmarkStart w:name="z210" w:id="267"/>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67"/>
    <w:bookmarkStart w:name="z211" w:id="268"/>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68"/>
    <w:bookmarkStart w:name="z212" w:id="269"/>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70"/>
    <w:p>
      <w:pPr>
        <w:spacing w:after="0"/>
        <w:ind w:left="0"/>
        <w:jc w:val="left"/>
      </w:pPr>
      <w:r>
        <w:rPr>
          <w:rFonts w:ascii="Times New Roman"/>
          <w:b/>
          <w:i w:val="false"/>
          <w:color w:val="000000"/>
        </w:rPr>
        <w:t xml:space="preserve"> 47-2-бап. Үйлестіру кеңесі</w:t>
      </w:r>
    </w:p>
    <w:bookmarkEnd w:id="270"/>
    <w:bookmarkStart w:name="z214" w:id="27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271"/>
    <w:bookmarkStart w:name="z215" w:id="272"/>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272"/>
    <w:bookmarkStart w:name="z216" w:id="273"/>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73"/>
    <w:bookmarkStart w:name="z217" w:id="274"/>
    <w:p>
      <w:pPr>
        <w:spacing w:after="0"/>
        <w:ind w:left="0"/>
        <w:jc w:val="both"/>
      </w:pPr>
      <w:r>
        <w:rPr>
          <w:rFonts w:ascii="Times New Roman"/>
          <w:b w:val="false"/>
          <w:i w:val="false"/>
          <w:color w:val="000000"/>
          <w:sz w:val="28"/>
        </w:rPr>
        <w:t>
      Қазақстан Республикасындағы Адам құқықтары жөніндегі уәкілдің жанындағы Үйлестіру кеңесі туралы ережені;</w:t>
      </w:r>
    </w:p>
    <w:bookmarkEnd w:id="274"/>
    <w:bookmarkStart w:name="z218" w:id="275"/>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75"/>
    <w:bookmarkStart w:name="z219" w:id="276"/>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76"/>
    <w:bookmarkStart w:name="z220" w:id="277"/>
    <w:p>
      <w:pPr>
        <w:spacing w:after="0"/>
        <w:ind w:left="0"/>
        <w:jc w:val="both"/>
      </w:pPr>
      <w:r>
        <w:rPr>
          <w:rFonts w:ascii="Times New Roman"/>
          <w:b w:val="false"/>
          <w:i w:val="false"/>
          <w:color w:val="000000"/>
          <w:sz w:val="28"/>
        </w:rPr>
        <w:t>
      алдын ала болу жөніндегі әдістемелік ұсынымдарды;</w:t>
      </w:r>
    </w:p>
    <w:bookmarkEnd w:id="277"/>
    <w:bookmarkStart w:name="z221" w:id="278"/>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78"/>
    <w:bookmarkStart w:name="z222" w:id="27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80"/>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80"/>
    <w:bookmarkStart w:name="z224" w:id="281"/>
    <w:p>
      <w:pPr>
        <w:spacing w:after="0"/>
        <w:ind w:left="0"/>
        <w:jc w:val="both"/>
      </w:pPr>
      <w:r>
        <w:rPr>
          <w:rFonts w:ascii="Times New Roman"/>
          <w:b w:val="false"/>
          <w:i w:val="false"/>
          <w:color w:val="000000"/>
          <w:sz w:val="28"/>
        </w:rPr>
        <w:t>
      1. Мынадай:</w:t>
      </w:r>
    </w:p>
    <w:bookmarkEnd w:id="281"/>
    <w:bookmarkStart w:name="z225" w:id="282"/>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82"/>
    <w:bookmarkStart w:name="z226" w:id="283"/>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83"/>
    <w:bookmarkStart w:name="z227" w:id="284"/>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84"/>
    <w:bookmarkStart w:name="z228" w:id="285"/>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85"/>
    <w:bookmarkStart w:name="z229" w:id="286"/>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86"/>
    <w:bookmarkStart w:name="z230" w:id="287"/>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88"/>
    <w:p>
      <w:pPr>
        <w:spacing w:after="0"/>
        <w:ind w:left="0"/>
        <w:jc w:val="left"/>
      </w:pPr>
      <w:r>
        <w:rPr>
          <w:rFonts w:ascii="Times New Roman"/>
          <w:b/>
          <w:i w:val="false"/>
          <w:color w:val="000000"/>
        </w:rPr>
        <w:t xml:space="preserve"> 47-4-бап. Ұлттық алдын алу тетiгi қатысушысының құқықтары</w:t>
      </w:r>
    </w:p>
    <w:bookmarkEnd w:id="288"/>
    <w:bookmarkStart w:name="z232" w:id="289"/>
    <w:p>
      <w:pPr>
        <w:spacing w:after="0"/>
        <w:ind w:left="0"/>
        <w:jc w:val="both"/>
      </w:pPr>
      <w:r>
        <w:rPr>
          <w:rFonts w:ascii="Times New Roman"/>
          <w:b w:val="false"/>
          <w:i w:val="false"/>
          <w:color w:val="000000"/>
          <w:sz w:val="28"/>
        </w:rPr>
        <w:t>
      1. Ұлттық алдын алу тетiгiнің қатысушысы:</w:t>
      </w:r>
    </w:p>
    <w:bookmarkEnd w:id="289"/>
    <w:bookmarkStart w:name="z233" w:id="290"/>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90"/>
    <w:bookmarkStart w:name="z234" w:id="291"/>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91"/>
    <w:bookmarkStart w:name="z235" w:id="292"/>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92"/>
    <w:bookmarkStart w:name="z236" w:id="293"/>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93"/>
    <w:bookmarkStart w:name="z237" w:id="294"/>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94"/>
    <w:bookmarkStart w:name="z238" w:id="295"/>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95"/>
    <w:bookmarkStart w:name="z239" w:id="296"/>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97"/>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97"/>
    <w:bookmarkStart w:name="z241" w:id="298"/>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98"/>
    <w:bookmarkStart w:name="z242" w:id="299"/>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99"/>
    <w:bookmarkStart w:name="z243" w:id="300"/>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00"/>
    <w:bookmarkStart w:name="z244" w:id="301"/>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301"/>
    <w:bookmarkStart w:name="z245" w:id="302"/>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302"/>
    <w:bookmarkStart w:name="z246" w:id="303"/>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03"/>
    <w:bookmarkStart w:name="z247" w:id="30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305"/>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305"/>
    <w:bookmarkStart w:name="z249" w:id="306"/>
    <w:p>
      <w:pPr>
        <w:spacing w:after="0"/>
        <w:ind w:left="0"/>
        <w:jc w:val="both"/>
      </w:pPr>
      <w:r>
        <w:rPr>
          <w:rFonts w:ascii="Times New Roman"/>
          <w:b w:val="false"/>
          <w:i w:val="false"/>
          <w:color w:val="000000"/>
          <w:sz w:val="28"/>
        </w:rPr>
        <w:t>
      Ұлттық алдын алу тетiгi қатысушысының өкілеттіктері:</w:t>
      </w:r>
    </w:p>
    <w:bookmarkEnd w:id="306"/>
    <w:bookmarkStart w:name="z250" w:id="307"/>
    <w:p>
      <w:pPr>
        <w:spacing w:after="0"/>
        <w:ind w:left="0"/>
        <w:jc w:val="both"/>
      </w:pPr>
      <w:r>
        <w:rPr>
          <w:rFonts w:ascii="Times New Roman"/>
          <w:b w:val="false"/>
          <w:i w:val="false"/>
          <w:color w:val="000000"/>
          <w:sz w:val="28"/>
        </w:rPr>
        <w:t>
      1) осы Заңның ережелері бұзылған;</w:t>
      </w:r>
    </w:p>
    <w:bookmarkEnd w:id="307"/>
    <w:bookmarkStart w:name="z251" w:id="308"/>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08"/>
    <w:bookmarkStart w:name="z252" w:id="309"/>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09"/>
    <w:bookmarkStart w:name="z253" w:id="310"/>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10"/>
    <w:bookmarkStart w:name="z254" w:id="311"/>
    <w:p>
      <w:pPr>
        <w:spacing w:after="0"/>
        <w:ind w:left="0"/>
        <w:jc w:val="both"/>
      </w:pPr>
      <w:r>
        <w:rPr>
          <w:rFonts w:ascii="Times New Roman"/>
          <w:b w:val="false"/>
          <w:i w:val="false"/>
          <w:color w:val="000000"/>
          <w:sz w:val="28"/>
        </w:rPr>
        <w:t>
      5) Қазақстан Республикасының азаматтығын жоғалтқан;</w:t>
      </w:r>
    </w:p>
    <w:bookmarkEnd w:id="311"/>
    <w:bookmarkStart w:name="z255" w:id="312"/>
    <w:p>
      <w:pPr>
        <w:spacing w:after="0"/>
        <w:ind w:left="0"/>
        <w:jc w:val="both"/>
      </w:pPr>
      <w:r>
        <w:rPr>
          <w:rFonts w:ascii="Times New Roman"/>
          <w:b w:val="false"/>
          <w:i w:val="false"/>
          <w:color w:val="000000"/>
          <w:sz w:val="28"/>
        </w:rPr>
        <w:t>
      6) соттың айыптау үкімі заңды күшіне енген;</w:t>
      </w:r>
    </w:p>
    <w:bookmarkEnd w:id="312"/>
    <w:bookmarkStart w:name="z256" w:id="313"/>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314"/>
    <w:p>
      <w:pPr>
        <w:spacing w:after="0"/>
        <w:ind w:left="0"/>
        <w:jc w:val="left"/>
      </w:pPr>
      <w:r>
        <w:rPr>
          <w:rFonts w:ascii="Times New Roman"/>
          <w:b/>
          <w:i w:val="false"/>
          <w:color w:val="000000"/>
        </w:rPr>
        <w:t xml:space="preserve"> 47-7-бап. Алдын ала болудың түрлері мен кезеңділігі</w:t>
      </w:r>
    </w:p>
    <w:bookmarkEnd w:id="314"/>
    <w:bookmarkStart w:name="z258" w:id="315"/>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15"/>
    <w:bookmarkStart w:name="z259" w:id="316"/>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16"/>
    <w:bookmarkStart w:name="z260" w:id="317"/>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17"/>
    <w:bookmarkStart w:name="z261" w:id="318"/>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18"/>
    <w:bookmarkStart w:name="z262" w:id="319"/>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320"/>
    <w:p>
      <w:pPr>
        <w:spacing w:after="0"/>
        <w:ind w:left="0"/>
        <w:jc w:val="left"/>
      </w:pPr>
      <w:r>
        <w:rPr>
          <w:rFonts w:ascii="Times New Roman"/>
          <w:b/>
          <w:i w:val="false"/>
          <w:color w:val="000000"/>
        </w:rPr>
        <w:t xml:space="preserve"> 47-8-бап. Алдын ала болу тәртібі</w:t>
      </w:r>
    </w:p>
    <w:bookmarkEnd w:id="320"/>
    <w:bookmarkStart w:name="z264" w:id="321"/>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21"/>
    <w:bookmarkStart w:name="z265" w:id="322"/>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22"/>
    <w:bookmarkStart w:name="z266" w:id="323"/>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bookmarkEnd w:id="323"/>
    <w:bookmarkStart w:name="z267" w:id="324"/>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325"/>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325"/>
    <w:bookmarkStart w:name="z269" w:id="326"/>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26"/>
    <w:bookmarkStart w:name="z270" w:id="327"/>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27"/>
    <w:bookmarkStart w:name="z271" w:id="328"/>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28"/>
    <w:bookmarkStart w:name="z272" w:id="329"/>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329"/>
    <w:bookmarkStart w:name="z273" w:id="330"/>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30"/>
    <w:bookmarkStart w:name="z274" w:id="331"/>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332"/>
    <w:p>
      <w:pPr>
        <w:spacing w:after="0"/>
        <w:ind w:left="0"/>
        <w:jc w:val="left"/>
      </w:pPr>
      <w:r>
        <w:rPr>
          <w:rFonts w:ascii="Times New Roman"/>
          <w:b/>
          <w:i w:val="false"/>
          <w:color w:val="000000"/>
        </w:rPr>
        <w:t xml:space="preserve"> 47-10-бап. Құпиялылық</w:t>
      </w:r>
    </w:p>
    <w:bookmarkEnd w:id="332"/>
    <w:bookmarkStart w:name="z276" w:id="333"/>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33"/>
    <w:bookmarkStart w:name="z277" w:id="334"/>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335"/>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335"/>
    <w:bookmarkStart w:name="z279" w:id="336"/>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36"/>
    <w:bookmarkStart w:name="z280" w:id="337"/>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37"/>
    <w:bookmarkStart w:name="z281" w:id="338"/>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38"/>
    <w:bookmarkStart w:name="z282" w:id="339"/>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39"/>
    <w:bookmarkStart w:name="z283" w:id="340"/>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341"/>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341"/>
    <w:bookmarkStart w:name="z58" w:id="342"/>
    <w:p>
      <w:pPr>
        <w:spacing w:after="0"/>
        <w:ind w:left="0"/>
        <w:jc w:val="left"/>
      </w:pPr>
      <w:r>
        <w:rPr>
          <w:rFonts w:ascii="Times New Roman"/>
          <w:b/>
          <w:i w:val="false"/>
          <w:color w:val="000000"/>
        </w:rPr>
        <w:t xml:space="preserve"> 48-бап. Бала жауапкершiлігінің ерекшелiктерi </w:t>
      </w:r>
    </w:p>
    <w:bookmarkEnd w:id="342"/>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343"/>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43"/>
    <w:bookmarkStart w:name="z59" w:id="344"/>
    <w:p>
      <w:pPr>
        <w:spacing w:after="0"/>
        <w:ind w:left="0"/>
        <w:jc w:val="left"/>
      </w:pPr>
      <w:r>
        <w:rPr>
          <w:rFonts w:ascii="Times New Roman"/>
          <w:b/>
          <w:i w:val="false"/>
          <w:color w:val="000000"/>
        </w:rPr>
        <w:t xml:space="preserve"> 49-бап. Баланың мiнез-құлқына әсер етудің ерекшелiктерi </w:t>
      </w:r>
    </w:p>
    <w:bookmarkEnd w:id="344"/>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45"/>
    <w:p>
      <w:pPr>
        <w:spacing w:after="0"/>
        <w:ind w:left="0"/>
        <w:jc w:val="left"/>
      </w:pPr>
      <w:r>
        <w:rPr>
          <w:rFonts w:ascii="Times New Roman"/>
          <w:b/>
          <w:i w:val="false"/>
          <w:color w:val="000000"/>
        </w:rPr>
        <w:t xml:space="preserve"> 10-тарау. ҚОРЫТЫНДЫ ЕРЕЖЕЛЕР</w:t>
      </w:r>
    </w:p>
    <w:bookmarkEnd w:id="345"/>
    <w:bookmarkStart w:name="z61" w:id="346"/>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46"/>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47"/>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47"/>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48"/>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48"/>
    <w:bookmarkStart w:name="z186" w:id="349"/>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50"/>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50"/>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51"/>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51"/>
    <w:bookmarkStart w:name="z188" w:id="352"/>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52"/>
    <w:bookmarkStart w:name="z205" w:id="353"/>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53"/>
    <w:bookmarkStart w:name="z206" w:id="354"/>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54"/>
    <w:bookmarkStart w:name="z189" w:id="355"/>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55"/>
    <w:bookmarkStart w:name="z190" w:id="356"/>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56"/>
    <w:bookmarkStart w:name="z191" w:id="357"/>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58"/>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58"/>
    <w:bookmarkStart w:name="z326" w:id="359"/>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59"/>
    <w:bookmarkStart w:name="z327" w:id="360"/>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60"/>
    <w:bookmarkStart w:name="z328" w:id="361"/>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361"/>
    <w:bookmarkStart w:name="z329" w:id="362"/>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62"/>
    <w:bookmarkStart w:name="z330" w:id="363"/>
    <w:p>
      <w:pPr>
        <w:spacing w:after="0"/>
        <w:ind w:left="0"/>
        <w:jc w:val="both"/>
      </w:pPr>
      <w:r>
        <w:rPr>
          <w:rFonts w:ascii="Times New Roman"/>
          <w:b w:val="false"/>
          <w:i w:val="false"/>
          <w:color w:val="000000"/>
          <w:sz w:val="28"/>
        </w:rPr>
        <w:t>
      5. Білім беру ұйымдары және меншік түріне, нысанына және ведомстволық бағыныстылығына қарамастан баланың құқықтарын қорғау жөніндегі функцияларды жүзеге асыратын ұйымдар, мәдениет және спорт органдары мен ұйымдары мемлекеттік бақылау субъектілері болып табылады.</w:t>
      </w:r>
    </w:p>
    <w:bookmarkEnd w:id="363"/>
    <w:bookmarkStart w:name="z331" w:id="36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64"/>
    <w:bookmarkStart w:name="z332" w:id="36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бұқаралық ақпарат құралдарынан және өзге де ашық дереккөздерден, жеке және заңды тұлғалардың жолданымдарынан алынған мәліметтерді өзара салыстыру арқылы жүргізіледі.</w:t>
      </w:r>
    </w:p>
    <w:bookmarkEnd w:id="365"/>
    <w:bookmarkStart w:name="z333" w:id="366"/>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қорытындылары бойынша бақылау субъектісіне бұзушылықтарды жою тәсілін міндетті түрде түсіндіре отырып, әкімшілік құқық бұзушылық туралы іс қозғамай,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366"/>
    <w:bookmarkStart w:name="z334" w:id="367"/>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67"/>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68"/>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68"/>
    <w:bookmarkStart w:name="z336" w:id="369"/>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69"/>
    <w:bookmarkStart w:name="z337" w:id="37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70"/>
    <w:bookmarkStart w:name="z338" w:id="371"/>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жүргізудің еселілігі – ай сайын, 25-і күнінен кешіктірмей, айына бір реттен асырылмайды.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w:t>
      </w:r>
    </w:p>
    <w:bookmarkStart w:name="z421" w:id="372"/>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облыстардың, республикалық маңызы бар қалалардың, астананың, аудандардың (облыстық маңызы бар қалалардың) білім беруді басқару органдары қызметінің Қазақстан Республикасының бала құқықтары туралы заңнамасының талаптарына сәйкестігін қамтамасыз етуге бағытталған және оны Қазақстан Республикасының балалардың құқықтарын қорғау саласындағы уәкілетті органы жүзеге асырады.</w:t>
      </w:r>
    </w:p>
    <w:bookmarkEnd w:id="372"/>
    <w:bookmarkStart w:name="z422" w:id="373"/>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білім беруді басқару органдарына мемлекеттік бақылауды жүргізу тәртібі және осы тексерілетін органдардың қызметіне қойылатын талаптар осы Заңда белгіленген тәртіппен жүзеге асырылады.</w:t>
      </w:r>
    </w:p>
    <w:bookmarkEnd w:id="373"/>
    <w:bookmarkStart w:name="z423" w:id="374"/>
    <w:p>
      <w:pPr>
        <w:spacing w:after="0"/>
        <w:ind w:left="0"/>
        <w:jc w:val="both"/>
      </w:pPr>
      <w:r>
        <w:rPr>
          <w:rFonts w:ascii="Times New Roman"/>
          <w:b w:val="false"/>
          <w:i w:val="false"/>
          <w:color w:val="000000"/>
          <w:sz w:val="28"/>
        </w:rPr>
        <w:t>
      3. Тексеру мынадай әрекеттердің бірін жасау:</w:t>
      </w:r>
    </w:p>
    <w:bookmarkEnd w:id="374"/>
    <w:p>
      <w:pPr>
        <w:spacing w:after="0"/>
        <w:ind w:left="0"/>
        <w:jc w:val="both"/>
      </w:pPr>
      <w:r>
        <w:rPr>
          <w:rFonts w:ascii="Times New Roman"/>
          <w:b w:val="false"/>
          <w:i w:val="false"/>
          <w:color w:val="000000"/>
          <w:sz w:val="28"/>
        </w:rPr>
        <w:t>
      1) мемлекеттік бақылау субъектісіне бару;</w:t>
      </w:r>
    </w:p>
    <w:p>
      <w:pPr>
        <w:spacing w:after="0"/>
        <w:ind w:left="0"/>
        <w:jc w:val="both"/>
      </w:pPr>
      <w:r>
        <w:rPr>
          <w:rFonts w:ascii="Times New Roman"/>
          <w:b w:val="false"/>
          <w:i w:val="false"/>
          <w:color w:val="000000"/>
          <w:sz w:val="28"/>
        </w:rPr>
        <w:t>
      2) тексеру нысанасына қатысты қажетті ақпаратты сұрату;</w:t>
      </w:r>
    </w:p>
    <w:p>
      <w:pPr>
        <w:spacing w:after="0"/>
        <w:ind w:left="0"/>
        <w:jc w:val="both"/>
      </w:pPr>
      <w:r>
        <w:rPr>
          <w:rFonts w:ascii="Times New Roman"/>
          <w:b w:val="false"/>
          <w:i w:val="false"/>
          <w:color w:val="000000"/>
          <w:sz w:val="28"/>
        </w:rPr>
        <w:t xml:space="preserve">
      3) мемлекеттік бақылау субъектісін Қазақстан Республикасының бала құқықтары туралы заңнамасында белгіленген талаптарды сақтауы туралы ақпаратты алу мақсатында шақыру арқылы жүргізіледі. </w:t>
      </w:r>
    </w:p>
    <w:bookmarkStart w:name="z424" w:id="375"/>
    <w:p>
      <w:pPr>
        <w:spacing w:after="0"/>
        <w:ind w:left="0"/>
        <w:jc w:val="both"/>
      </w:pPr>
      <w:r>
        <w:rPr>
          <w:rFonts w:ascii="Times New Roman"/>
          <w:b w:val="false"/>
          <w:i w:val="false"/>
          <w:color w:val="000000"/>
          <w:sz w:val="28"/>
        </w:rPr>
        <w:t>
      4. Мемлекеттік бақылау субъектілерінің осы баптың 2-тармағына сәйкес белгіленген талаптарды сақтауы тексеру нысанасы болып табылады.</w:t>
      </w:r>
    </w:p>
    <w:bookmarkEnd w:id="375"/>
    <w:bookmarkStart w:name="z425" w:id="376"/>
    <w:p>
      <w:pPr>
        <w:spacing w:after="0"/>
        <w:ind w:left="0"/>
        <w:jc w:val="both"/>
      </w:pPr>
      <w:r>
        <w:rPr>
          <w:rFonts w:ascii="Times New Roman"/>
          <w:b w:val="false"/>
          <w:i w:val="false"/>
          <w:color w:val="000000"/>
          <w:sz w:val="28"/>
        </w:rPr>
        <w:t>
      5. Мемлекеттік бақылау субъектісіне қатысты жоспарлы тексеру осы баптың 2-тармағында көзделген талаптарды сақтау мәселелерінің кешені бойынша үш жылда бір рет жүргізіледі.</w:t>
      </w:r>
    </w:p>
    <w:bookmarkEnd w:id="376"/>
    <w:p>
      <w:pPr>
        <w:spacing w:after="0"/>
        <w:ind w:left="0"/>
        <w:jc w:val="both"/>
      </w:pPr>
      <w:r>
        <w:rPr>
          <w:rFonts w:ascii="Times New Roman"/>
          <w:b w:val="false"/>
          <w:i w:val="false"/>
          <w:color w:val="000000"/>
          <w:sz w:val="28"/>
        </w:rPr>
        <w:t xml:space="preserve">
      Мемлекеттік бақылау субъектісіне қатысты жоспардан тыс тексеру осы баптың 2-тармағында көзделген талаптарды сақтаудың жекелеген мәселелері бойынша тағайындалады. </w:t>
      </w:r>
    </w:p>
    <w:bookmarkStart w:name="z426" w:id="377"/>
    <w:p>
      <w:pPr>
        <w:spacing w:after="0"/>
        <w:ind w:left="0"/>
        <w:jc w:val="both"/>
      </w:pPr>
      <w:r>
        <w:rPr>
          <w:rFonts w:ascii="Times New Roman"/>
          <w:b w:val="false"/>
          <w:i w:val="false"/>
          <w:color w:val="000000"/>
          <w:sz w:val="28"/>
        </w:rPr>
        <w:t>
      6. Білім беру саласындағы уәкілетті органның бірінші басшысы бекіткен және құқықтық статистика және арнайы есепке алу саласындағы уәкілетті органға жоспарлы тексерулер жүргізілетін жылдың алдындағы жылдың 20 желтоқсанына дейін жіберілген жыл сайынғы тізбе мемлекеттік бақылау субъектісіне жоспарлы тексеруді тағайындауға негіз болып табылады.</w:t>
      </w:r>
    </w:p>
    <w:bookmarkEnd w:id="37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жоспарлы тексерулер тізбесін жоспарлы тексерулер жүргізілетін жылдың алдындағы жылдың 25 желтоқсанына дейінгі мерзімде өз интернет-ресурстарына орналастырады.</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субъектілері таратылған, қайта ұйымдастырылған, атаулары өзгертілген, олардың арасында өкілеттіктер қайта бөлінген жағдайларда, сондай-ақ табиғи және техногендік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таралуының және соған байланысты шектеулердің пайда болуы немесе олардың пайда болу қатері төнген жағдайларда жүзеге асырылады.</w:t>
      </w:r>
    </w:p>
    <w:p>
      <w:pPr>
        <w:spacing w:after="0"/>
        <w:ind w:left="0"/>
        <w:jc w:val="both"/>
      </w:pPr>
      <w:r>
        <w:rPr>
          <w:rFonts w:ascii="Times New Roman"/>
          <w:b w:val="false"/>
          <w:i w:val="false"/>
          <w:color w:val="000000"/>
          <w:sz w:val="28"/>
        </w:rPr>
        <w:t>
      Жоғарыда аталған жағдайлар туындаған кезде жоспарлы тексеру ұзартылуы, тоқтатыла тұруы және қайта басталуы мүмкін.</w:t>
      </w:r>
    </w:p>
    <w:p>
      <w:pPr>
        <w:spacing w:after="0"/>
        <w:ind w:left="0"/>
        <w:jc w:val="both"/>
      </w:pPr>
      <w:r>
        <w:rPr>
          <w:rFonts w:ascii="Times New Roman"/>
          <w:b w:val="false"/>
          <w:i w:val="false"/>
          <w:color w:val="000000"/>
          <w:sz w:val="28"/>
        </w:rPr>
        <w:t xml:space="preserve">
      Жоспарлы тексерулер тізбесі өзгертілген жағдайда жоспарлы тексерулердің өзгертілген тізбесі де құқықтық статистика және арнаулы есепке алу саласындағы уәкілетті органға жіберіледі. </w:t>
      </w:r>
    </w:p>
    <w:bookmarkStart w:name="z427" w:id="378"/>
    <w:p>
      <w:pPr>
        <w:spacing w:after="0"/>
        <w:ind w:left="0"/>
        <w:jc w:val="both"/>
      </w:pPr>
      <w:r>
        <w:rPr>
          <w:rFonts w:ascii="Times New Roman"/>
          <w:b w:val="false"/>
          <w:i w:val="false"/>
          <w:color w:val="000000"/>
          <w:sz w:val="28"/>
        </w:rPr>
        <w:t>
      7. Мемлекеттік бақылау субъектілерін жоспардан тыс тексерудің негіздері мыналар болып табылады:</w:t>
      </w:r>
    </w:p>
    <w:bookmarkEnd w:id="378"/>
    <w:p>
      <w:pPr>
        <w:spacing w:after="0"/>
        <w:ind w:left="0"/>
        <w:jc w:val="both"/>
      </w:pPr>
      <w:r>
        <w:rPr>
          <w:rFonts w:ascii="Times New Roman"/>
          <w:b w:val="false"/>
          <w:i w:val="false"/>
          <w:color w:val="000000"/>
          <w:sz w:val="28"/>
        </w:rPr>
        <w:t>
      1) білім беру саласындағы уәкілетті органның, Қазақстан Республикасының балалардың құқықтарын қорғау саласындағы уәкілетті органының бірінші басшысының тапсырмасы;</w:t>
      </w:r>
    </w:p>
    <w:p>
      <w:pPr>
        <w:spacing w:after="0"/>
        <w:ind w:left="0"/>
        <w:jc w:val="both"/>
      </w:pPr>
      <w:r>
        <w:rPr>
          <w:rFonts w:ascii="Times New Roman"/>
          <w:b w:val="false"/>
          <w:i w:val="false"/>
          <w:color w:val="000000"/>
          <w:sz w:val="28"/>
        </w:rPr>
        <w:t>
      2) прокурор талабы немесе қылмыстық қудалау органының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құқықтары мен заңды мүдделері бұзылған жеке және заңды тұлғалардың жолданымдары;</w:t>
      </w:r>
    </w:p>
    <w:p>
      <w:pPr>
        <w:spacing w:after="0"/>
        <w:ind w:left="0"/>
        <w:jc w:val="both"/>
      </w:pPr>
      <w:r>
        <w:rPr>
          <w:rFonts w:ascii="Times New Roman"/>
          <w:b w:val="false"/>
          <w:i w:val="false"/>
          <w:color w:val="000000"/>
          <w:sz w:val="28"/>
        </w:rPr>
        <w:t>
      5) Қазақстан Республикасының бала құқықтары туралы заңнамасының талаптарын бұзудың нақты фактілері бойынша жеке және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6) бұқаралық ақпарат құралдарындағы Қазақстан Республикасының бала құқықтары туралы заңнамасының бұзушылықтары туралы жарияланымдар мен хабарламалар.</w:t>
      </w:r>
    </w:p>
    <w:p>
      <w:pPr>
        <w:spacing w:after="0"/>
        <w:ind w:left="0"/>
        <w:jc w:val="both"/>
      </w:pPr>
      <w:r>
        <w:rPr>
          <w:rFonts w:ascii="Times New Roman"/>
          <w:b w:val="false"/>
          <w:i w:val="false"/>
          <w:color w:val="000000"/>
          <w:sz w:val="28"/>
        </w:rPr>
        <w:t>
      Жоспардан тыс тексерулер анонимдік жолданымдар түскен жағдайларда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Облыстардың, республикалық маңызы бар қалалардың, астананың, аудандардың (облыстық маңызы бар қалалардың) білім беруді басқару органдарының қызметіне қойылатын талаптар</w:t>
      </w:r>
    </w:p>
    <w:bookmarkStart w:name="z429" w:id="379"/>
    <w:p>
      <w:pPr>
        <w:spacing w:after="0"/>
        <w:ind w:left="0"/>
        <w:jc w:val="both"/>
      </w:pPr>
      <w:r>
        <w:rPr>
          <w:rFonts w:ascii="Times New Roman"/>
          <w:b w:val="false"/>
          <w:i w:val="false"/>
          <w:color w:val="000000"/>
          <w:sz w:val="28"/>
        </w:rPr>
        <w:t>
      1. Облыстың білім беруді басқару органдарының қызметіне мыналар бойынша қойылатын талаптар:</w:t>
      </w:r>
    </w:p>
    <w:bookmarkEnd w:id="379"/>
    <w:bookmarkStart w:name="z430" w:id="380"/>
    <w:p>
      <w:pPr>
        <w:spacing w:after="0"/>
        <w:ind w:left="0"/>
        <w:jc w:val="both"/>
      </w:pPr>
      <w:r>
        <w:rPr>
          <w:rFonts w:ascii="Times New Roman"/>
          <w:b w:val="false"/>
          <w:i w:val="false"/>
          <w:color w:val="000000"/>
          <w:sz w:val="28"/>
        </w:rPr>
        <w:t>
      1) облыстық және аудандық (облыстық маңызы бар қала) ауқымдағы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bookmarkEnd w:id="380"/>
    <w:bookmarkStart w:name="z431" w:id="381"/>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381"/>
    <w:bookmarkStart w:name="z432" w:id="382"/>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382"/>
    <w:bookmarkStart w:name="z433" w:id="383"/>
    <w:p>
      <w:pPr>
        <w:spacing w:after="0"/>
        <w:ind w:left="0"/>
        <w:jc w:val="both"/>
      </w:pPr>
      <w:r>
        <w:rPr>
          <w:rFonts w:ascii="Times New Roman"/>
          <w:b w:val="false"/>
          <w:i w:val="false"/>
          <w:color w:val="000000"/>
          <w:sz w:val="28"/>
        </w:rPr>
        <w:t xml:space="preserve">
      4) жетім балалар мен ата-анасының қамқорлығынсыз қалған балаларға арналған білім беру ұйымдарының қамқоршылық кеңестеріне жәрдем көрсету; </w:t>
      </w:r>
    </w:p>
    <w:bookmarkEnd w:id="383"/>
    <w:bookmarkStart w:name="z434" w:id="384"/>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 және жүзеге асыру;</w:t>
      </w:r>
    </w:p>
    <w:bookmarkEnd w:id="384"/>
    <w:bookmarkStart w:name="z435" w:id="385"/>
    <w:p>
      <w:pPr>
        <w:spacing w:after="0"/>
        <w:ind w:left="0"/>
        <w:jc w:val="both"/>
      </w:pPr>
      <w:r>
        <w:rPr>
          <w:rFonts w:ascii="Times New Roman"/>
          <w:b w:val="false"/>
          <w:i w:val="false"/>
          <w:color w:val="000000"/>
          <w:sz w:val="28"/>
        </w:rPr>
        <w:t>
      6) білім беру ұйымдарындағы, оның ішінде аудандарда (облыстық маңызы бар қалаларда) орналасқан білім беру ұйымдарындағы психологиялық қызметке әдiстемелiк басшылық етуді қамтамасыз ету;</w:t>
      </w:r>
    </w:p>
    <w:bookmarkEnd w:id="385"/>
    <w:bookmarkStart w:name="z436" w:id="386"/>
    <w:p>
      <w:pPr>
        <w:spacing w:after="0"/>
        <w:ind w:left="0"/>
        <w:jc w:val="both"/>
      </w:pPr>
      <w:r>
        <w:rPr>
          <w:rFonts w:ascii="Times New Roman"/>
          <w:b w:val="false"/>
          <w:i w:val="false"/>
          <w:color w:val="000000"/>
          <w:sz w:val="28"/>
        </w:rPr>
        <w:t>
      7) кәмелетке толмағандардың жазғы демалысын, бос уақытты өткізуін және жұмыспен қамтылуын ұйымдастыруға қатысу;</w:t>
      </w:r>
    </w:p>
    <w:bookmarkEnd w:id="386"/>
    <w:bookmarkStart w:name="z437" w:id="387"/>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387"/>
    <w:bookmarkStart w:name="z438" w:id="388"/>
    <w:p>
      <w:pPr>
        <w:spacing w:after="0"/>
        <w:ind w:left="0"/>
        <w:jc w:val="both"/>
      </w:pPr>
      <w:r>
        <w:rPr>
          <w:rFonts w:ascii="Times New Roman"/>
          <w:b w:val="false"/>
          <w:i w:val="false"/>
          <w:color w:val="000000"/>
          <w:sz w:val="28"/>
        </w:rPr>
        <w:t>
      9)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388"/>
    <w:bookmarkStart w:name="z439" w:id="389"/>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389"/>
    <w:bookmarkStart w:name="z440" w:id="390"/>
    <w:p>
      <w:pPr>
        <w:spacing w:after="0"/>
        <w:ind w:left="0"/>
        <w:jc w:val="both"/>
      </w:pPr>
      <w:r>
        <w:rPr>
          <w:rFonts w:ascii="Times New Roman"/>
          <w:b w:val="false"/>
          <w:i w:val="false"/>
          <w:color w:val="000000"/>
          <w:sz w:val="28"/>
        </w:rPr>
        <w:t>
      11) террористік әрекеттен зардап шеккен балаларды әлеуметтік оңалтумен қамтамасыз ету;</w:t>
      </w:r>
    </w:p>
    <w:bookmarkEnd w:id="390"/>
    <w:bookmarkStart w:name="z441" w:id="391"/>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391"/>
    <w:bookmarkStart w:name="z442" w:id="392"/>
    <w:p>
      <w:pPr>
        <w:spacing w:after="0"/>
        <w:ind w:left="0"/>
        <w:jc w:val="both"/>
      </w:pPr>
      <w:r>
        <w:rPr>
          <w:rFonts w:ascii="Times New Roman"/>
          <w:b w:val="false"/>
          <w:i w:val="false"/>
          <w:color w:val="000000"/>
          <w:sz w:val="28"/>
        </w:rPr>
        <w:t>
      2. Республикалық маңызы бар қалалардың, астананың білім беруді басқару органдарының қызметіне мыналар бойынша қойылатын талаптар:</w:t>
      </w:r>
    </w:p>
    <w:bookmarkEnd w:id="392"/>
    <w:bookmarkStart w:name="z443" w:id="393"/>
    <w:p>
      <w:pPr>
        <w:spacing w:after="0"/>
        <w:ind w:left="0"/>
        <w:jc w:val="both"/>
      </w:pPr>
      <w:r>
        <w:rPr>
          <w:rFonts w:ascii="Times New Roman"/>
          <w:b w:val="false"/>
          <w:i w:val="false"/>
          <w:color w:val="000000"/>
          <w:sz w:val="28"/>
        </w:rPr>
        <w:t>
      1)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393"/>
    <w:bookmarkStart w:name="z444" w:id="394"/>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394"/>
    <w:bookmarkStart w:name="z445" w:id="395"/>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395"/>
    <w:bookmarkStart w:name="z446" w:id="396"/>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қамқоршылық кеңестеріне жәрдем көрсету;</w:t>
      </w:r>
    </w:p>
    <w:bookmarkEnd w:id="396"/>
    <w:bookmarkStart w:name="z447" w:id="397"/>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w:t>
      </w:r>
    </w:p>
    <w:bookmarkEnd w:id="397"/>
    <w:bookmarkStart w:name="z448" w:id="398"/>
    <w:p>
      <w:pPr>
        <w:spacing w:after="0"/>
        <w:ind w:left="0"/>
        <w:jc w:val="both"/>
      </w:pPr>
      <w:r>
        <w:rPr>
          <w:rFonts w:ascii="Times New Roman"/>
          <w:b w:val="false"/>
          <w:i w:val="false"/>
          <w:color w:val="000000"/>
          <w:sz w:val="28"/>
        </w:rPr>
        <w:t>
      6) білім беру ұйымдарындағы психологиялық қызметке әдістемелік басшылық етуді қамтамасыз ету;</w:t>
      </w:r>
    </w:p>
    <w:bookmarkEnd w:id="398"/>
    <w:bookmarkStart w:name="z449" w:id="399"/>
    <w:p>
      <w:pPr>
        <w:spacing w:after="0"/>
        <w:ind w:left="0"/>
        <w:jc w:val="both"/>
      </w:pPr>
      <w:r>
        <w:rPr>
          <w:rFonts w:ascii="Times New Roman"/>
          <w:b w:val="false"/>
          <w:i w:val="false"/>
          <w:color w:val="000000"/>
          <w:sz w:val="28"/>
        </w:rPr>
        <w:t>
      7) мемлекеттің кәмелетке толмағандарға қорғаншылық немесе қамқоршылық ету жөніндегі функцияларын іске асыру;</w:t>
      </w:r>
    </w:p>
    <w:bookmarkEnd w:id="399"/>
    <w:bookmarkStart w:name="z450" w:id="400"/>
    <w:p>
      <w:pPr>
        <w:spacing w:after="0"/>
        <w:ind w:left="0"/>
        <w:jc w:val="both"/>
      </w:pPr>
      <w:r>
        <w:rPr>
          <w:rFonts w:ascii="Times New Roman"/>
          <w:b w:val="false"/>
          <w:i w:val="false"/>
          <w:color w:val="000000"/>
          <w:sz w:val="28"/>
        </w:rPr>
        <w:t>
      8)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400"/>
    <w:bookmarkStart w:name="z451" w:id="401"/>
    <w:p>
      <w:pPr>
        <w:spacing w:after="0"/>
        <w:ind w:left="0"/>
        <w:jc w:val="both"/>
      </w:pPr>
      <w:r>
        <w:rPr>
          <w:rFonts w:ascii="Times New Roman"/>
          <w:b w:val="false"/>
          <w:i w:val="false"/>
          <w:color w:val="000000"/>
          <w:sz w:val="28"/>
        </w:rPr>
        <w:t>
      9) кәмелетке толмағандардың жазғы демалысын, бос уақытты өткізуін және жұмыспен қамтылуын ұйымдастыру;</w:t>
      </w:r>
    </w:p>
    <w:bookmarkEnd w:id="401"/>
    <w:bookmarkStart w:name="z452" w:id="402"/>
    <w:p>
      <w:pPr>
        <w:spacing w:after="0"/>
        <w:ind w:left="0"/>
        <w:jc w:val="both"/>
      </w:pPr>
      <w:r>
        <w:rPr>
          <w:rFonts w:ascii="Times New Roman"/>
          <w:b w:val="false"/>
          <w:i w:val="false"/>
          <w:color w:val="000000"/>
          <w:sz w:val="28"/>
        </w:rPr>
        <w:t xml:space="preserve">
      10)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 </w:t>
      </w:r>
    </w:p>
    <w:bookmarkEnd w:id="402"/>
    <w:bookmarkStart w:name="z453" w:id="403"/>
    <w:p>
      <w:pPr>
        <w:spacing w:after="0"/>
        <w:ind w:left="0"/>
        <w:jc w:val="both"/>
      </w:pPr>
      <w:r>
        <w:rPr>
          <w:rFonts w:ascii="Times New Roman"/>
          <w:b w:val="false"/>
          <w:i w:val="false"/>
          <w:color w:val="000000"/>
          <w:sz w:val="28"/>
        </w:rPr>
        <w:t>
      11)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403"/>
    <w:bookmarkStart w:name="z454" w:id="404"/>
    <w:p>
      <w:pPr>
        <w:spacing w:after="0"/>
        <w:ind w:left="0"/>
        <w:jc w:val="both"/>
      </w:pPr>
      <w:r>
        <w:rPr>
          <w:rFonts w:ascii="Times New Roman"/>
          <w:b w:val="false"/>
          <w:i w:val="false"/>
          <w:color w:val="000000"/>
          <w:sz w:val="28"/>
        </w:rPr>
        <w:t>
      12)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404"/>
    <w:bookmarkStart w:name="z455" w:id="405"/>
    <w:p>
      <w:pPr>
        <w:spacing w:after="0"/>
        <w:ind w:left="0"/>
        <w:jc w:val="both"/>
      </w:pPr>
      <w:r>
        <w:rPr>
          <w:rFonts w:ascii="Times New Roman"/>
          <w:b w:val="false"/>
          <w:i w:val="false"/>
          <w:color w:val="000000"/>
          <w:sz w:val="28"/>
        </w:rPr>
        <w:t>
      13)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bookmarkEnd w:id="405"/>
    <w:bookmarkStart w:name="z456" w:id="406"/>
    <w:p>
      <w:pPr>
        <w:spacing w:after="0"/>
        <w:ind w:left="0"/>
        <w:jc w:val="both"/>
      </w:pPr>
      <w:r>
        <w:rPr>
          <w:rFonts w:ascii="Times New Roman"/>
          <w:b w:val="false"/>
          <w:i w:val="false"/>
          <w:color w:val="000000"/>
          <w:sz w:val="28"/>
        </w:rPr>
        <w:t>
      14)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bookmarkEnd w:id="406"/>
    <w:bookmarkStart w:name="z457" w:id="407"/>
    <w:p>
      <w:pPr>
        <w:spacing w:after="0"/>
        <w:ind w:left="0"/>
        <w:jc w:val="both"/>
      </w:pPr>
      <w:r>
        <w:rPr>
          <w:rFonts w:ascii="Times New Roman"/>
          <w:b w:val="false"/>
          <w:i w:val="false"/>
          <w:color w:val="000000"/>
          <w:sz w:val="28"/>
        </w:rPr>
        <w:t>
      15) баланы жәбірлеудің (буллингтің) профилактикасы жөніндегі іс-шаралардың іске асырылуын қамтамасыз ету;</w:t>
      </w:r>
    </w:p>
    <w:bookmarkEnd w:id="407"/>
    <w:bookmarkStart w:name="z458" w:id="408"/>
    <w:p>
      <w:pPr>
        <w:spacing w:after="0"/>
        <w:ind w:left="0"/>
        <w:jc w:val="both"/>
      </w:pPr>
      <w:r>
        <w:rPr>
          <w:rFonts w:ascii="Times New Roman"/>
          <w:b w:val="false"/>
          <w:i w:val="false"/>
          <w:color w:val="000000"/>
          <w:sz w:val="28"/>
        </w:rPr>
        <w:t>
      16) террористік әрекеттен зардап шеккен балаларды әлеуметтік оңалтумен қамтамасыз ету;</w:t>
      </w:r>
    </w:p>
    <w:bookmarkEnd w:id="408"/>
    <w:bookmarkStart w:name="z459" w:id="409"/>
    <w:p>
      <w:pPr>
        <w:spacing w:after="0"/>
        <w:ind w:left="0"/>
        <w:jc w:val="both"/>
      </w:pPr>
      <w:r>
        <w:rPr>
          <w:rFonts w:ascii="Times New Roman"/>
          <w:b w:val="false"/>
          <w:i w:val="false"/>
          <w:color w:val="000000"/>
          <w:sz w:val="28"/>
        </w:rPr>
        <w:t>
      17)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409"/>
    <w:bookmarkStart w:name="z460" w:id="410"/>
    <w:p>
      <w:pPr>
        <w:spacing w:after="0"/>
        <w:ind w:left="0"/>
        <w:jc w:val="both"/>
      </w:pPr>
      <w:r>
        <w:rPr>
          <w:rFonts w:ascii="Times New Roman"/>
          <w:b w:val="false"/>
          <w:i w:val="false"/>
          <w:color w:val="000000"/>
          <w:sz w:val="28"/>
        </w:rPr>
        <w:t>
      3. Аудандардың (облыстық маңызы бар қалалардың) білім беруді басқару органдарының қызметіне мыналар бойынша қойылатын талаптар:</w:t>
      </w:r>
    </w:p>
    <w:bookmarkEnd w:id="410"/>
    <w:bookmarkStart w:name="z461" w:id="411"/>
    <w:p>
      <w:pPr>
        <w:spacing w:after="0"/>
        <w:ind w:left="0"/>
        <w:jc w:val="both"/>
      </w:pPr>
      <w:r>
        <w:rPr>
          <w:rFonts w:ascii="Times New Roman"/>
          <w:b w:val="false"/>
          <w:i w:val="false"/>
          <w:color w:val="000000"/>
          <w:sz w:val="28"/>
        </w:rPr>
        <w:t>
      1) аудандық ауқымдағы (облыстық маңызы бар қаланың)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411"/>
    <w:p>
      <w:pPr>
        <w:spacing w:after="0"/>
        <w:ind w:left="0"/>
        <w:jc w:val="both"/>
      </w:pPr>
      <w:r>
        <w:rPr>
          <w:rFonts w:ascii="Times New Roman"/>
          <w:b w:val="false"/>
          <w:i w:val="false"/>
          <w:color w:val="000000"/>
          <w:sz w:val="28"/>
        </w:rPr>
        <w:t>
      2) аудандарда (облыстық маңызы бар қалаларда) орналасқан білім беру ұйымдарының психологиялық қызметін үйлестіруді қамтамасыз ету;</w:t>
      </w:r>
    </w:p>
    <w:p>
      <w:pPr>
        <w:spacing w:after="0"/>
        <w:ind w:left="0"/>
        <w:jc w:val="both"/>
      </w:pPr>
      <w:r>
        <w:rPr>
          <w:rFonts w:ascii="Times New Roman"/>
          <w:b w:val="false"/>
          <w:i w:val="false"/>
          <w:color w:val="000000"/>
          <w:sz w:val="28"/>
        </w:rPr>
        <w:t>
      3) жетім балаларды, ата-анасының қамқорлығынсыз қалған балаларды мемлекеттік қамтамасыз етуді белгіленген тәртіппен жүзеге асыру;</w:t>
      </w:r>
    </w:p>
    <w:p>
      <w:pPr>
        <w:spacing w:after="0"/>
        <w:ind w:left="0"/>
        <w:jc w:val="both"/>
      </w:pPr>
      <w:r>
        <w:rPr>
          <w:rFonts w:ascii="Times New Roman"/>
          <w:b w:val="false"/>
          <w:i w:val="false"/>
          <w:color w:val="000000"/>
          <w:sz w:val="28"/>
        </w:rPr>
        <w:t>
      4) мемлекеттің кәмелетке толмағандарға қорғаншылық немесе қамқоршылық ету жөніндегі функцияларын іске асыру;</w:t>
      </w:r>
    </w:p>
    <w:p>
      <w:pPr>
        <w:spacing w:after="0"/>
        <w:ind w:left="0"/>
        <w:jc w:val="both"/>
      </w:pPr>
      <w:r>
        <w:rPr>
          <w:rFonts w:ascii="Times New Roman"/>
          <w:b w:val="false"/>
          <w:i w:val="false"/>
          <w:color w:val="000000"/>
          <w:sz w:val="28"/>
        </w:rPr>
        <w:t>
      5)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p>
      <w:pPr>
        <w:spacing w:after="0"/>
        <w:ind w:left="0"/>
        <w:jc w:val="both"/>
      </w:pPr>
      <w:r>
        <w:rPr>
          <w:rFonts w:ascii="Times New Roman"/>
          <w:b w:val="false"/>
          <w:i w:val="false"/>
          <w:color w:val="000000"/>
          <w:sz w:val="28"/>
        </w:rPr>
        <w:t>
      6) кәмелетке толмағандардың жазғы демалысын, бос уақытты өткізуін және жұмыспен қамтылуын ұйымдастыру;</w:t>
      </w:r>
    </w:p>
    <w:p>
      <w:pPr>
        <w:spacing w:after="0"/>
        <w:ind w:left="0"/>
        <w:jc w:val="both"/>
      </w:pPr>
      <w:r>
        <w:rPr>
          <w:rFonts w:ascii="Times New Roman"/>
          <w:b w:val="false"/>
          <w:i w:val="false"/>
          <w:color w:val="000000"/>
          <w:sz w:val="28"/>
        </w:rPr>
        <w:t>
      7)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w:t>
      </w:r>
    </w:p>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p>
      <w:pPr>
        <w:spacing w:after="0"/>
        <w:ind w:left="0"/>
        <w:jc w:val="both"/>
      </w:pPr>
      <w:r>
        <w:rPr>
          <w:rFonts w:ascii="Times New Roman"/>
          <w:b w:val="false"/>
          <w:i w:val="false"/>
          <w:color w:val="000000"/>
          <w:sz w:val="28"/>
        </w:rPr>
        <w:t>
      9)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p>
      <w:pPr>
        <w:spacing w:after="0"/>
        <w:ind w:left="0"/>
        <w:jc w:val="both"/>
      </w:pPr>
      <w:r>
        <w:rPr>
          <w:rFonts w:ascii="Times New Roman"/>
          <w:b w:val="false"/>
          <w:i w:val="false"/>
          <w:color w:val="000000"/>
          <w:sz w:val="28"/>
        </w:rPr>
        <w:t>
      10)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p>
      <w:pPr>
        <w:spacing w:after="0"/>
        <w:ind w:left="0"/>
        <w:jc w:val="both"/>
      </w:pPr>
      <w:r>
        <w:rPr>
          <w:rFonts w:ascii="Times New Roman"/>
          <w:b w:val="false"/>
          <w:i w:val="false"/>
          <w:color w:val="000000"/>
          <w:sz w:val="28"/>
        </w:rPr>
        <w:t xml:space="preserve">
      11) террористік әрекеттен зардап шеккен балаларды әлеуметтік оңалтумен қамтамасыз ету; </w:t>
      </w:r>
    </w:p>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p>
      <w:pPr>
        <w:spacing w:after="0"/>
        <w:ind w:left="0"/>
        <w:jc w:val="both"/>
      </w:pPr>
      <w:r>
        <w:rPr>
          <w:rFonts w:ascii="Times New Roman"/>
          <w:b w:val="false"/>
          <w:i w:val="false"/>
          <w:color w:val="000000"/>
          <w:sz w:val="28"/>
        </w:rPr>
        <w:t>
      13) баланы жәбірлеудің (буллингтің) профилактикасы жөніндегі іс-шаралардың іске асырылуын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w:t>
      </w:r>
      <w:r>
        <w:rPr>
          <w:rFonts w:ascii="Times New Roman"/>
          <w:b w:val="false"/>
          <w:i w:val="false"/>
          <w:color w:val="000000"/>
          <w:sz w:val="28"/>
        </w:rPr>
        <w:t>6) тармақшасы</w:t>
      </w:r>
      <w:r>
        <w:rPr>
          <w:rFonts w:ascii="Times New Roman"/>
          <w:b w:val="false"/>
          <w:i w:val="false"/>
          <w:color w:val="ff0000"/>
          <w:sz w:val="28"/>
        </w:rPr>
        <w:t xml:space="preserve"> қолданысқа енгізілген күннен кейін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жүргізу тәртібі</w:t>
      </w:r>
    </w:p>
    <w:bookmarkStart w:name="z463" w:id="412"/>
    <w:p>
      <w:pPr>
        <w:spacing w:after="0"/>
        <w:ind w:left="0"/>
        <w:jc w:val="both"/>
      </w:pPr>
      <w:r>
        <w:rPr>
          <w:rFonts w:ascii="Times New Roman"/>
          <w:b w:val="false"/>
          <w:i w:val="false"/>
          <w:color w:val="000000"/>
          <w:sz w:val="28"/>
        </w:rPr>
        <w:t>
      1. Тексерулер жүргізу кезінде тексерудің басталатын күнін көрсете отырып, ол басталардан кемінде бір тәулік бұрын бақылау субъектісін тексерудің тағайындалғаны туралы алдын ала хабардар ету талап етіледі.</w:t>
      </w:r>
    </w:p>
    <w:bookmarkEnd w:id="412"/>
    <w:bookmarkStart w:name="z464" w:id="413"/>
    <w:p>
      <w:pPr>
        <w:spacing w:after="0"/>
        <w:ind w:left="0"/>
        <w:jc w:val="both"/>
      </w:pPr>
      <w:r>
        <w:rPr>
          <w:rFonts w:ascii="Times New Roman"/>
          <w:b w:val="false"/>
          <w:i w:val="false"/>
          <w:color w:val="000000"/>
          <w:sz w:val="28"/>
        </w:rPr>
        <w:t>
      2. Бақылау субъектісіне тексеру жүргізу мерзімдері мен нысанасы көрсетіле отырып тексеруді тағайындау туралы акт табыс етілген күн тексеру жүргізудің басталуы болып есептеледі.</w:t>
      </w:r>
    </w:p>
    <w:bookmarkEnd w:id="413"/>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бақылау субъектісінің осы баптың 15 және 16-тармақтарында көзделген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bookmarkStart w:name="z465" w:id="414"/>
    <w:p>
      <w:pPr>
        <w:spacing w:after="0"/>
        <w:ind w:left="0"/>
        <w:jc w:val="both"/>
      </w:pPr>
      <w:r>
        <w:rPr>
          <w:rFonts w:ascii="Times New Roman"/>
          <w:b w:val="false"/>
          <w:i w:val="false"/>
          <w:color w:val="000000"/>
          <w:sz w:val="28"/>
        </w:rPr>
        <w:t>
      3. Тексеру жүргізу мерзімдері алдағы жұмыстардың көлемі, сондай-ақ қойылған міндеттер ескеріле отырып белгіленеді және олар:</w:t>
      </w:r>
    </w:p>
    <w:bookmarkEnd w:id="414"/>
    <w:p>
      <w:pPr>
        <w:spacing w:after="0"/>
        <w:ind w:left="0"/>
        <w:jc w:val="both"/>
      </w:pPr>
      <w:r>
        <w:rPr>
          <w:rFonts w:ascii="Times New Roman"/>
          <w:b w:val="false"/>
          <w:i w:val="false"/>
          <w:color w:val="000000"/>
          <w:sz w:val="28"/>
        </w:rPr>
        <w:t>
      1) жоспардан тыс тексерулер жүргізілген кезде –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2) жоспарлы тексерулер жүргізілген кезде – он жұмыс күнінен аспауға тиіс және он жұмыс күніне дейін ұзартылуы мүмкін.</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Қазақстан Республикасының балалардың құқықтарын қорғау саласындағы уәкілетті органының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Қазақстан Республикасының балалардың құқықтарын қорғау саласындағы уәкілетті органы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466" w:id="415"/>
    <w:p>
      <w:pPr>
        <w:spacing w:after="0"/>
        <w:ind w:left="0"/>
        <w:jc w:val="both"/>
      </w:pPr>
      <w:r>
        <w:rPr>
          <w:rFonts w:ascii="Times New Roman"/>
          <w:b w:val="false"/>
          <w:i w:val="false"/>
          <w:color w:val="000000"/>
          <w:sz w:val="28"/>
        </w:rPr>
        <w:t xml:space="preserve">
      4. Тексерулер бақылау субъектісінің жұмыс регламентінде белгіленген бақылау субъектісінің жұмыс уақытында жүзеге асырылады. </w:t>
      </w:r>
    </w:p>
    <w:bookmarkEnd w:id="415"/>
    <w:bookmarkStart w:name="z467" w:id="416"/>
    <w:p>
      <w:pPr>
        <w:spacing w:after="0"/>
        <w:ind w:left="0"/>
        <w:jc w:val="both"/>
      </w:pPr>
      <w:r>
        <w:rPr>
          <w:rFonts w:ascii="Times New Roman"/>
          <w:b w:val="false"/>
          <w:i w:val="false"/>
          <w:color w:val="000000"/>
          <w:sz w:val="28"/>
        </w:rPr>
        <w:t>
      5. Тексеру нәтижелері бойынша Қазақстан Республикасының балалардың құқықтарын қорғау саласындағы уәкілетті органының лауазымды адамы тексеру нәтижелері туралы қорытынды жасайды.</w:t>
      </w:r>
    </w:p>
    <w:bookmarkEnd w:id="416"/>
    <w:bookmarkStart w:name="z468" w:id="417"/>
    <w:p>
      <w:pPr>
        <w:spacing w:after="0"/>
        <w:ind w:left="0"/>
        <w:jc w:val="both"/>
      </w:pPr>
      <w:r>
        <w:rPr>
          <w:rFonts w:ascii="Times New Roman"/>
          <w:b w:val="false"/>
          <w:i w:val="false"/>
          <w:color w:val="000000"/>
          <w:sz w:val="28"/>
        </w:rPr>
        <w:t>
      6. Тексеру нәтижелері туралы қорытындыда мыналар көрсетіледі:</w:t>
      </w:r>
    </w:p>
    <w:bookmarkEnd w:id="417"/>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тексерудің жүргізілген күні, орны және кезеңі;</w:t>
      </w:r>
    </w:p>
    <w:p>
      <w:pPr>
        <w:spacing w:after="0"/>
        <w:ind w:left="0"/>
        <w:jc w:val="both"/>
      </w:pPr>
      <w:r>
        <w:rPr>
          <w:rFonts w:ascii="Times New Roman"/>
          <w:b w:val="false"/>
          <w:i w:val="false"/>
          <w:color w:val="000000"/>
          <w:sz w:val="28"/>
        </w:rPr>
        <w:t>
      7) тексерудің түрі мен нысанасы;</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469" w:id="418"/>
    <w:p>
      <w:pPr>
        <w:spacing w:after="0"/>
        <w:ind w:left="0"/>
        <w:jc w:val="both"/>
      </w:pPr>
      <w:r>
        <w:rPr>
          <w:rFonts w:ascii="Times New Roman"/>
          <w:b w:val="false"/>
          <w:i w:val="false"/>
          <w:color w:val="000000"/>
          <w:sz w:val="28"/>
        </w:rPr>
        <w:t>
      7. Тексеру нәтижелері туралы қорытындыға тексеру нәтижелеріне байланысты құжаттардың көшірмелері (олар болған кезде) қоса беріледі.</w:t>
      </w:r>
    </w:p>
    <w:bookmarkEnd w:id="418"/>
    <w:bookmarkStart w:name="z470" w:id="419"/>
    <w:p>
      <w:pPr>
        <w:spacing w:after="0"/>
        <w:ind w:left="0"/>
        <w:jc w:val="both"/>
      </w:pPr>
      <w:r>
        <w:rPr>
          <w:rFonts w:ascii="Times New Roman"/>
          <w:b w:val="false"/>
          <w:i w:val="false"/>
          <w:color w:val="000000"/>
          <w:sz w:val="28"/>
        </w:rPr>
        <w:t>
      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қолын қойғызып қағаз жеткізгіште немесе электрондық нысанда табыс етіледі, екінші данасы өз құзыреті шегінде мемлекеттік құқықтық статистика және арнаулы есепке алу саласындағы қызметті жүзеге асыратын мемлекеттік органға және оның аумақтық органдарына электрондық нысанда тапсырылады, үшінші данасы Қазақстан Республикасының балалардың құқықтарын қорғау саласындағы уәкілетті органында қалады.</w:t>
      </w:r>
    </w:p>
    <w:bookmarkEnd w:id="419"/>
    <w:bookmarkStart w:name="z471" w:id="420"/>
    <w:p>
      <w:pPr>
        <w:spacing w:after="0"/>
        <w:ind w:left="0"/>
        <w:jc w:val="both"/>
      </w:pPr>
      <w:r>
        <w:rPr>
          <w:rFonts w:ascii="Times New Roman"/>
          <w:b w:val="false"/>
          <w:i w:val="false"/>
          <w:color w:val="000000"/>
          <w:sz w:val="28"/>
        </w:rPr>
        <w:t xml:space="preserve">
      9. Тексеру нәтижелері бойынша ескертулер және (немесе) қарсылықтар болған жағдайда, бақылау субъектісінің басшысы оларды жазбаша түрде баяндайды. </w:t>
      </w:r>
    </w:p>
    <w:bookmarkEnd w:id="420"/>
    <w:p>
      <w:pPr>
        <w:spacing w:after="0"/>
        <w:ind w:left="0"/>
        <w:jc w:val="both"/>
      </w:pPr>
      <w:r>
        <w:rPr>
          <w:rFonts w:ascii="Times New Roman"/>
          <w:b w:val="false"/>
          <w:i w:val="false"/>
          <w:color w:val="000000"/>
          <w:sz w:val="28"/>
        </w:rPr>
        <w:t xml:space="preserve">
      Ескертулер және (немесе) қарсылықтар тексеру жүргізу нәтижелері туралы қорытындыға қоса беріледі, ол туралы тиісті белгі жасалады. </w:t>
      </w:r>
    </w:p>
    <w:p>
      <w:pPr>
        <w:spacing w:after="0"/>
        <w:ind w:left="0"/>
        <w:jc w:val="both"/>
      </w:pPr>
      <w:r>
        <w:rPr>
          <w:rFonts w:ascii="Times New Roman"/>
          <w:b w:val="false"/>
          <w:i w:val="false"/>
          <w:color w:val="000000"/>
          <w:sz w:val="28"/>
        </w:rPr>
        <w:t xml:space="preserve">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 </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472" w:id="421"/>
    <w:p>
      <w:pPr>
        <w:spacing w:after="0"/>
        <w:ind w:left="0"/>
        <w:jc w:val="both"/>
      </w:pPr>
      <w:r>
        <w:rPr>
          <w:rFonts w:ascii="Times New Roman"/>
          <w:b w:val="false"/>
          <w:i w:val="false"/>
          <w:color w:val="000000"/>
          <w:sz w:val="28"/>
        </w:rPr>
        <w:t xml:space="preserve">
      10.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Қазақстан Республикасының балалардың құқықтарын қорғау саласындағы уәкілетті органының лауазымды адамымен келісілетін мерзімдерді көрсете отырып, анықталған бұзушылықтарды жою бойынша қабылданатын шаралар туралы ақпарат береді. </w:t>
      </w:r>
    </w:p>
    <w:bookmarkEnd w:id="421"/>
    <w:p>
      <w:pPr>
        <w:spacing w:after="0"/>
        <w:ind w:left="0"/>
        <w:jc w:val="both"/>
      </w:pPr>
      <w:r>
        <w:rPr>
          <w:rFonts w:ascii="Times New Roman"/>
          <w:b w:val="false"/>
          <w:i w:val="false"/>
          <w:color w:val="000000"/>
          <w:sz w:val="28"/>
        </w:rPr>
        <w:t xml:space="preserve">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 </w:t>
      </w:r>
    </w:p>
    <w:p>
      <w:pPr>
        <w:spacing w:after="0"/>
        <w:ind w:left="0"/>
        <w:jc w:val="both"/>
      </w:pPr>
      <w:r>
        <w:rPr>
          <w:rFonts w:ascii="Times New Roman"/>
          <w:b w:val="false"/>
          <w:i w:val="false"/>
          <w:color w:val="000000"/>
          <w:sz w:val="28"/>
        </w:rPr>
        <w:t xml:space="preserve">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Қазақстан Республикасының балалардың құқықтарын қорғау саласындағы уәкілетті органына анықталған бұзушылықтардың жойылғаны туралы ақпарат беруге міндетті. </w:t>
      </w:r>
    </w:p>
    <w:p>
      <w:pPr>
        <w:spacing w:after="0"/>
        <w:ind w:left="0"/>
        <w:jc w:val="both"/>
      </w:pPr>
      <w:r>
        <w:rPr>
          <w:rFonts w:ascii="Times New Roman"/>
          <w:b w:val="false"/>
          <w:i w:val="false"/>
          <w:color w:val="000000"/>
          <w:sz w:val="28"/>
        </w:rPr>
        <w:t xml:space="preserve">
      Анықталған бұзушылықтардың жойылғаны туралы берілген ақпаратқа бақылау субъектісі (қажет болған кезде) бұзушылықтың жойылу фактісін дәлелдейтін материалдарды қоса береді. </w:t>
      </w:r>
    </w:p>
    <w:p>
      <w:pPr>
        <w:spacing w:after="0"/>
        <w:ind w:left="0"/>
        <w:jc w:val="both"/>
      </w:pPr>
      <w:r>
        <w:rPr>
          <w:rFonts w:ascii="Times New Roman"/>
          <w:b w:val="false"/>
          <w:i w:val="false"/>
          <w:color w:val="000000"/>
          <w:sz w:val="28"/>
        </w:rPr>
        <w:t xml:space="preserve">
      Бұл жағдайда жоспардан тыс тексеру жүргізу талап етілмейді. </w:t>
      </w:r>
    </w:p>
    <w:p>
      <w:pPr>
        <w:spacing w:after="0"/>
        <w:ind w:left="0"/>
        <w:jc w:val="both"/>
      </w:pPr>
      <w:r>
        <w:rPr>
          <w:rFonts w:ascii="Times New Roman"/>
          <w:b w:val="false"/>
          <w:i w:val="false"/>
          <w:color w:val="000000"/>
          <w:sz w:val="28"/>
        </w:rPr>
        <w:t xml:space="preserve">
      Бақылау субъектісі тексеру нәтижелері туралы қорытындының орындалуы туралы ақпаратты белгіленген мерзімде бермеген жағдайда, Қазақстан Республикасының балалардың құқықтарын қорғау саласындағы уәкілетті органы екі жұмыс күні ішінде бақылау субъектісіне қорытындының орындалуы туралы ақпарат беру қажеттігі туралы сұрау салуды жібереді. </w:t>
      </w:r>
    </w:p>
    <w:p>
      <w:pPr>
        <w:spacing w:after="0"/>
        <w:ind w:left="0"/>
        <w:jc w:val="both"/>
      </w:pPr>
      <w:r>
        <w:rPr>
          <w:rFonts w:ascii="Times New Roman"/>
          <w:b w:val="false"/>
          <w:i w:val="false"/>
          <w:color w:val="000000"/>
          <w:sz w:val="28"/>
        </w:rPr>
        <w:t xml:space="preserve">
      Тексеру нәтижелері туралы қорытындының орындалуы туралы ақпарат қайта берілмеген жағдайда, Қазақстан Республикасының балалардың құқықтарын қорғау саласындағы уәкілетті органы жоспардан тыс тексеру тағайындауға құқылы. </w:t>
      </w:r>
    </w:p>
    <w:bookmarkStart w:name="z473" w:id="422"/>
    <w:p>
      <w:pPr>
        <w:spacing w:after="0"/>
        <w:ind w:left="0"/>
        <w:jc w:val="both"/>
      </w:pPr>
      <w:r>
        <w:rPr>
          <w:rFonts w:ascii="Times New Roman"/>
          <w:b w:val="false"/>
          <w:i w:val="false"/>
          <w:color w:val="000000"/>
          <w:sz w:val="28"/>
        </w:rPr>
        <w:t xml:space="preserve">
      11. Тексеру жүргізу кезінде осы Заңның 52-2-бабында белгіленген талаптарды бұзушылықтар болмаған жағдайда, тексеру нәтижелері туралы қорытындыда тиісті жазба жасалады. </w:t>
      </w:r>
    </w:p>
    <w:bookmarkEnd w:id="422"/>
    <w:bookmarkStart w:name="z474" w:id="423"/>
    <w:p>
      <w:pPr>
        <w:spacing w:after="0"/>
        <w:ind w:left="0"/>
        <w:jc w:val="both"/>
      </w:pPr>
      <w:r>
        <w:rPr>
          <w:rFonts w:ascii="Times New Roman"/>
          <w:b w:val="false"/>
          <w:i w:val="false"/>
          <w:color w:val="000000"/>
          <w:sz w:val="28"/>
        </w:rPr>
        <w:t xml:space="preserve">
      12.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болып есептеледі. </w:t>
      </w:r>
    </w:p>
    <w:bookmarkEnd w:id="423"/>
    <w:bookmarkStart w:name="z475" w:id="424"/>
    <w:p>
      <w:pPr>
        <w:spacing w:after="0"/>
        <w:ind w:left="0"/>
        <w:jc w:val="both"/>
      </w:pPr>
      <w:r>
        <w:rPr>
          <w:rFonts w:ascii="Times New Roman"/>
          <w:b w:val="false"/>
          <w:i w:val="false"/>
          <w:color w:val="000000"/>
          <w:sz w:val="28"/>
        </w:rPr>
        <w:t xml:space="preserve">
      13. Қазақстан Республикасының заңдарында белгіленбеген тексерудің өзге де түрлерін жүргізуге тыйым салынады. </w:t>
      </w:r>
    </w:p>
    <w:bookmarkEnd w:id="424"/>
    <w:bookmarkStart w:name="z476" w:id="425"/>
    <w:p>
      <w:pPr>
        <w:spacing w:after="0"/>
        <w:ind w:left="0"/>
        <w:jc w:val="both"/>
      </w:pPr>
      <w:r>
        <w:rPr>
          <w:rFonts w:ascii="Times New Roman"/>
          <w:b w:val="false"/>
          <w:i w:val="false"/>
          <w:color w:val="000000"/>
          <w:sz w:val="28"/>
        </w:rPr>
        <w:t xml:space="preserve">
      14. Тексеру жүргізу кезінде Қазақстан Республикасының балалардың құқықтарын қорғау саласындағы уәкілетті органының лауазымды адамдары: </w:t>
      </w:r>
    </w:p>
    <w:bookmarkEnd w:id="425"/>
    <w:p>
      <w:pPr>
        <w:spacing w:after="0"/>
        <w:ind w:left="0"/>
        <w:jc w:val="both"/>
      </w:pPr>
      <w:r>
        <w:rPr>
          <w:rFonts w:ascii="Times New Roman"/>
          <w:b w:val="false"/>
          <w:i w:val="false"/>
          <w:color w:val="000000"/>
          <w:sz w:val="28"/>
        </w:rPr>
        <w:t xml:space="preserve">
      1) осы Заңның 52-2-бабында белгіленбеген талаптардың орындалуын, сондай-ақ егер мұндай талаптар Қазақстан Республикасының балалардың құқықтарын қорғау саласындағы уәкілетті органының құзыретіне жатпаса, тексеруге; </w:t>
      </w:r>
    </w:p>
    <w:p>
      <w:pPr>
        <w:spacing w:after="0"/>
        <w:ind w:left="0"/>
        <w:jc w:val="both"/>
      </w:pPr>
      <w:r>
        <w:rPr>
          <w:rFonts w:ascii="Times New Roman"/>
          <w:b w:val="false"/>
          <w:i w:val="false"/>
          <w:color w:val="000000"/>
          <w:sz w:val="28"/>
        </w:rPr>
        <w:t xml:space="preserve">
      2) егер құжаттар, ақпараттар тексеру объектілері болып табылмаса немесе тексеру нысанасына жатпаса, оларды ұсынуды талап етуге; </w:t>
      </w:r>
    </w:p>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 </w:t>
      </w:r>
    </w:p>
    <w:p>
      <w:pPr>
        <w:spacing w:after="0"/>
        <w:ind w:left="0"/>
        <w:jc w:val="both"/>
      </w:pPr>
      <w:r>
        <w:rPr>
          <w:rFonts w:ascii="Times New Roman"/>
          <w:b w:val="false"/>
          <w:i w:val="false"/>
          <w:color w:val="000000"/>
          <w:sz w:val="28"/>
        </w:rPr>
        <w:t xml:space="preserve">
      4) тексеру жүргізудің белгіленген мерзімінен асыруға; </w:t>
      </w:r>
    </w:p>
    <w:p>
      <w:pPr>
        <w:spacing w:after="0"/>
        <w:ind w:left="0"/>
        <w:jc w:val="both"/>
      </w:pPr>
      <w:r>
        <w:rPr>
          <w:rFonts w:ascii="Times New Roman"/>
          <w:b w:val="false"/>
          <w:i w:val="false"/>
          <w:color w:val="000000"/>
          <w:sz w:val="28"/>
        </w:rPr>
        <w:t>
      5) мемлекеттік бақылау мақсатында шығынды сипаттағы іс-шараларды бақылау субъектілері есебінен жүргізуге құқылы емес.</w:t>
      </w:r>
    </w:p>
    <w:bookmarkStart w:name="z477" w:id="426"/>
    <w:p>
      <w:pPr>
        <w:spacing w:after="0"/>
        <w:ind w:left="0"/>
        <w:jc w:val="both"/>
      </w:pPr>
      <w:r>
        <w:rPr>
          <w:rFonts w:ascii="Times New Roman"/>
          <w:b w:val="false"/>
          <w:i w:val="false"/>
          <w:color w:val="000000"/>
          <w:sz w:val="28"/>
        </w:rPr>
        <w:t xml:space="preserve">
      15. Бақылау субъектілері: </w:t>
      </w:r>
    </w:p>
    <w:bookmarkEnd w:id="426"/>
    <w:p>
      <w:pPr>
        <w:spacing w:after="0"/>
        <w:ind w:left="0"/>
        <w:jc w:val="both"/>
      </w:pPr>
      <w:r>
        <w:rPr>
          <w:rFonts w:ascii="Times New Roman"/>
          <w:b w:val="false"/>
          <w:i w:val="false"/>
          <w:color w:val="000000"/>
          <w:sz w:val="28"/>
        </w:rPr>
        <w:t xml:space="preserve">
      1) Қазақстан Республикасының балалардың құқықтарын қорғау саласындағы уәкілетті органының объектіге тексеру жүргізуге келген лауазымды адамдарын: </w:t>
      </w:r>
    </w:p>
    <w:p>
      <w:pPr>
        <w:spacing w:after="0"/>
        <w:ind w:left="0"/>
        <w:jc w:val="both"/>
      </w:pPr>
      <w:r>
        <w:rPr>
          <w:rFonts w:ascii="Times New Roman"/>
          <w:b w:val="false"/>
          <w:i w:val="false"/>
          <w:color w:val="000000"/>
          <w:sz w:val="28"/>
        </w:rPr>
        <w:t xml:space="preserve">
      жоспарлы тексеру тағайындалған кезде алдыңғы тексеруге қатысты уақыт аралықтары сақталмаған; </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 мерзімдерін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xml:space="preserve">
      тексеруді жүргізу тиісті өкілеттіктері жоқ адамдарға тапсырылған; </w:t>
      </w:r>
    </w:p>
    <w:p>
      <w:pPr>
        <w:spacing w:after="0"/>
        <w:ind w:left="0"/>
        <w:jc w:val="both"/>
      </w:pPr>
      <w:r>
        <w:rPr>
          <w:rFonts w:ascii="Times New Roman"/>
          <w:b w:val="false"/>
          <w:i w:val="false"/>
          <w:color w:val="000000"/>
          <w:sz w:val="28"/>
        </w:rPr>
        <w:t xml:space="preserve">
      тексеру мерзімдері осы бапта белгіленген мерзімнен асырып ұзартылған; </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xml:space="preserve">
      2) егер мәліметтер жүргізілетін тексерудің нысанасына жатпаса, оларды ұсынбауға; </w:t>
      </w:r>
    </w:p>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тексеру нәтижелері туралы қорытындысына Қазақстан Республикасының заңнамасында белгіленген тәртіппен шағым жасауға; </w:t>
      </w:r>
    </w:p>
    <w:p>
      <w:pPr>
        <w:spacing w:after="0"/>
        <w:ind w:left="0"/>
        <w:jc w:val="both"/>
      </w:pPr>
      <w:r>
        <w:rPr>
          <w:rFonts w:ascii="Times New Roman"/>
          <w:b w:val="false"/>
          <w:i w:val="false"/>
          <w:color w:val="000000"/>
          <w:sz w:val="28"/>
        </w:rPr>
        <w:t xml:space="preserve">
      4) тексеруді жүзеге асыру процесін, сондай-ақ Қазақстан Республикасының балалардың құқықтарын қорғау саласындағы уәкілетті органы лауазымды адамының тексеру шеңберінде жасайтын жекелеген әрекеттерін лауазымды адамның қызметіне кедергі келтірмей, аудио-және бейнетехника құралдарының көмегімен, сондай-ақ оның хабарламасы арқылы тіркеп-белгілеуге құқылы. </w:t>
      </w:r>
    </w:p>
    <w:bookmarkStart w:name="z478" w:id="427"/>
    <w:p>
      <w:pPr>
        <w:spacing w:after="0"/>
        <w:ind w:left="0"/>
        <w:jc w:val="both"/>
      </w:pPr>
      <w:r>
        <w:rPr>
          <w:rFonts w:ascii="Times New Roman"/>
          <w:b w:val="false"/>
          <w:i w:val="false"/>
          <w:color w:val="000000"/>
          <w:sz w:val="28"/>
        </w:rPr>
        <w:t>
      16. Бақылау субъектілері:</w:t>
      </w:r>
    </w:p>
    <w:bookmarkEnd w:id="427"/>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Қазақстан Республикасының балалардың құқықтарын қорғау саласындағы уәкілетті органының лауазымды адамдарының шақыруы бойынша келуге; </w:t>
      </w:r>
    </w:p>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сұрау салуы бойынша ақпарат беруге; </w:t>
      </w:r>
    </w:p>
    <w:p>
      <w:pPr>
        <w:spacing w:after="0"/>
        <w:ind w:left="0"/>
        <w:jc w:val="both"/>
      </w:pPr>
      <w:r>
        <w:rPr>
          <w:rFonts w:ascii="Times New Roman"/>
          <w:b w:val="false"/>
          <w:i w:val="false"/>
          <w:color w:val="000000"/>
          <w:sz w:val="28"/>
        </w:rPr>
        <w:t xml:space="preserve">
      4) коммерциялық, салықтық не өзге де құпияны қорғау жөніндегі талаптарды сақтай отырып, Қазақстан Республикасының балалардың құқықтарын қорғау саласындағы уәкілетті органының лауазымды адамдарына тексеру нәтижелері туралы қорытындыға қосу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дерекқорларға (ақпараттық жүйелерге) қолжетімділікті ұсынуға; </w:t>
      </w:r>
    </w:p>
    <w:p>
      <w:pPr>
        <w:spacing w:after="0"/>
        <w:ind w:left="0"/>
        <w:jc w:val="both"/>
      </w:pPr>
      <w:r>
        <w:rPr>
          <w:rFonts w:ascii="Times New Roman"/>
          <w:b w:val="false"/>
          <w:i w:val="false"/>
          <w:color w:val="000000"/>
          <w:sz w:val="28"/>
        </w:rPr>
        <w:t xml:space="preserve">
      5) тексеру аяқталған күні оның нәтижелері туралы қорытындыны алғаны туралы белгі қоюға; </w:t>
      </w:r>
    </w:p>
    <w:p>
      <w:pPr>
        <w:spacing w:after="0"/>
        <w:ind w:left="0"/>
        <w:jc w:val="both"/>
      </w:pPr>
      <w:r>
        <w:rPr>
          <w:rFonts w:ascii="Times New Roman"/>
          <w:b w:val="false"/>
          <w:i w:val="false"/>
          <w:color w:val="000000"/>
          <w:sz w:val="28"/>
        </w:rPr>
        <w:t xml:space="preserve">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толықтырулардың енгізілуіне жол бермеуге; </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479" w:id="428"/>
    <w:p>
      <w:pPr>
        <w:spacing w:after="0"/>
        <w:ind w:left="0"/>
        <w:jc w:val="both"/>
      </w:pPr>
      <w:r>
        <w:rPr>
          <w:rFonts w:ascii="Times New Roman"/>
          <w:b w:val="false"/>
          <w:i w:val="false"/>
          <w:color w:val="000000"/>
          <w:sz w:val="28"/>
        </w:rPr>
        <w:t>
      17. Бақылау субъектілері Қазақстан Республикасының балалардың құқықтарын қорғау саласындағы уәкілетті органы мен оның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w:t>
      </w:r>
      <w:r>
        <w:rPr>
          <w:rFonts w:ascii="Times New Roman"/>
          <w:b w:val="false"/>
          <w:i w:val="false"/>
          <w:color w:val="000000"/>
          <w:sz w:val="28"/>
        </w:rPr>
        <w:t>6) тармақшасы</w:t>
      </w:r>
      <w:r>
        <w:rPr>
          <w:rFonts w:ascii="Times New Roman"/>
          <w:b w:val="false"/>
          <w:i w:val="false"/>
          <w:color w:val="ff0000"/>
          <w:sz w:val="28"/>
        </w:rPr>
        <w:t xml:space="preserve"> қолданысқа енгізілген күннен кейін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Баланың құқықтарын қорғау жөніндегі функцияларды жүзеге асыратын мемлекеттік органдар мен ұйымдардың қызметін үйлестіру</w:t>
      </w:r>
    </w:p>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